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bottomFromText="624" w:vertAnchor="text" w:tblpY="1"/>
        <w:tblOverlap w:val="never"/>
        <w:tblW w:w="8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59"/>
      </w:tblGrid>
      <w:tr w:rsidR="004160C5" w:rsidRPr="00274A96" w14:paraId="0473C0EB" w14:textId="77777777" w:rsidTr="001A1890">
        <w:trPr>
          <w:cantSplit/>
          <w:trHeight w:hRule="exact" w:val="1448"/>
        </w:trPr>
        <w:tc>
          <w:tcPr>
            <w:tcW w:w="8659" w:type="dxa"/>
          </w:tcPr>
          <w:p w14:paraId="515D4BD5" w14:textId="73ACD351" w:rsidR="0081421B" w:rsidRDefault="0081421B" w:rsidP="00872E50">
            <w:pPr>
              <w:pStyle w:val="Title"/>
              <w:numPr>
                <w:ilvl w:val="0"/>
                <w:numId w:val="0"/>
              </w:numPr>
              <w:ind w:left="360" w:hanging="360"/>
            </w:pPr>
            <w:bookmarkStart w:id="0" w:name="_Toc102388510"/>
            <w:r w:rsidRPr="00CD66E8">
              <w:t xml:space="preserve">Uitwerking </w:t>
            </w:r>
            <w:r>
              <w:t xml:space="preserve">Standaard </w:t>
            </w:r>
            <w:r w:rsidRPr="00CD66E8">
              <w:t>productcodelijst</w:t>
            </w:r>
            <w:bookmarkEnd w:id="0"/>
          </w:p>
          <w:p w14:paraId="72AD7BD0" w14:textId="77777777" w:rsidR="004160C5" w:rsidRPr="00274A96" w:rsidRDefault="004160C5" w:rsidP="00DD1698">
            <w:pPr>
              <w:pStyle w:val="ItemTitel"/>
            </w:pPr>
          </w:p>
        </w:tc>
      </w:tr>
      <w:tr w:rsidR="004160C5" w:rsidRPr="00274A96" w14:paraId="599A5F41" w14:textId="77777777" w:rsidTr="001A1890">
        <w:trPr>
          <w:cantSplit/>
          <w:trHeight w:hRule="exact" w:val="780"/>
        </w:trPr>
        <w:tc>
          <w:tcPr>
            <w:tcW w:w="8659" w:type="dxa"/>
          </w:tcPr>
          <w:p w14:paraId="681D7362" w14:textId="77777777" w:rsidR="001A1890" w:rsidRDefault="0081421B" w:rsidP="001A1890">
            <w:pPr>
              <w:spacing w:after="0" w:afterAutospacing="0"/>
              <w:rPr>
                <w:b/>
                <w:bCs/>
                <w:sz w:val="24"/>
              </w:rPr>
            </w:pPr>
            <w:r w:rsidRPr="0081421B">
              <w:rPr>
                <w:b/>
                <w:bCs/>
                <w:sz w:val="24"/>
              </w:rPr>
              <w:t xml:space="preserve">Wmo productcodelijst voor categorieën 11, 12 en 13 </w:t>
            </w:r>
            <w:r w:rsidR="001A1890">
              <w:rPr>
                <w:b/>
                <w:bCs/>
                <w:sz w:val="24"/>
              </w:rPr>
              <w:t xml:space="preserve">voor gebruik bij de inkoop en in </w:t>
            </w:r>
            <w:r w:rsidRPr="0081421B">
              <w:rPr>
                <w:b/>
                <w:bCs/>
                <w:sz w:val="24"/>
              </w:rPr>
              <w:t>het berichtenverkeer</w:t>
            </w:r>
            <w:r>
              <w:rPr>
                <w:b/>
                <w:bCs/>
                <w:sz w:val="24"/>
              </w:rPr>
              <w:t xml:space="preserve"> </w:t>
            </w:r>
          </w:p>
          <w:p w14:paraId="13D7B99A" w14:textId="77777777" w:rsidR="001A1890" w:rsidRDefault="001A1890" w:rsidP="001A1890">
            <w:pPr>
              <w:spacing w:after="0" w:afterAutospacing="0"/>
              <w:rPr>
                <w:b/>
                <w:bCs/>
                <w:sz w:val="24"/>
              </w:rPr>
            </w:pPr>
          </w:p>
          <w:p w14:paraId="4CAB103A" w14:textId="4739EA20" w:rsidR="001255CF" w:rsidRPr="00543612" w:rsidRDefault="001255CF" w:rsidP="001A1890">
            <w:pPr>
              <w:spacing w:after="0" w:afterAutospacing="0"/>
              <w:rPr>
                <w:sz w:val="24"/>
              </w:rPr>
            </w:pPr>
            <w:r w:rsidRPr="001255CF">
              <w:rPr>
                <w:sz w:val="24"/>
              </w:rPr>
              <w:t>Datum</w:t>
            </w:r>
            <w:r>
              <w:rPr>
                <w:sz w:val="24"/>
              </w:rPr>
              <w:t xml:space="preserve">: </w:t>
            </w:r>
            <w:r w:rsidR="0081421B">
              <w:rPr>
                <w:sz w:val="24"/>
              </w:rPr>
              <w:t xml:space="preserve"> </w:t>
            </w:r>
            <w:r w:rsidR="00B00A87">
              <w:rPr>
                <w:sz w:val="24"/>
              </w:rPr>
              <w:t xml:space="preserve">15 april </w:t>
            </w:r>
            <w:r w:rsidR="0081421B">
              <w:rPr>
                <w:sz w:val="24"/>
              </w:rPr>
              <w:t xml:space="preserve">2022, </w:t>
            </w:r>
            <w:r w:rsidRPr="001255CF">
              <w:rPr>
                <w:sz w:val="24"/>
              </w:rPr>
              <w:t>versie</w:t>
            </w:r>
            <w:r>
              <w:rPr>
                <w:sz w:val="24"/>
              </w:rPr>
              <w:t xml:space="preserve">: </w:t>
            </w:r>
            <w:r w:rsidR="0081421B">
              <w:rPr>
                <w:sz w:val="24"/>
              </w:rPr>
              <w:t>1.0</w:t>
            </w:r>
          </w:p>
        </w:tc>
      </w:tr>
    </w:tbl>
    <w:p w14:paraId="124526D2" w14:textId="77777777" w:rsidR="009225E3" w:rsidRPr="00274A96" w:rsidRDefault="009225E3" w:rsidP="002F22CF">
      <w:pPr>
        <w:pStyle w:val="Niet-genummerd"/>
      </w:pPr>
      <w:r w:rsidRPr="00274A96">
        <w:t>Versiehistorie</w:t>
      </w:r>
    </w:p>
    <w:tbl>
      <w:tblPr>
        <w:tblStyle w:val="TableGrid"/>
        <w:tblW w:w="0" w:type="auto"/>
        <w:tblLook w:val="04A0" w:firstRow="1" w:lastRow="0" w:firstColumn="1" w:lastColumn="0" w:noHBand="0" w:noVBand="1"/>
      </w:tblPr>
      <w:tblGrid>
        <w:gridCol w:w="846"/>
        <w:gridCol w:w="1276"/>
        <w:gridCol w:w="1984"/>
        <w:gridCol w:w="4382"/>
      </w:tblGrid>
      <w:tr w:rsidR="009225E3" w:rsidRPr="00274A96" w14:paraId="22F63A42" w14:textId="77777777" w:rsidTr="009E0A67">
        <w:tc>
          <w:tcPr>
            <w:tcW w:w="846" w:type="dxa"/>
          </w:tcPr>
          <w:p w14:paraId="01EEF07A" w14:textId="77777777" w:rsidR="009225E3" w:rsidRPr="00274A96" w:rsidRDefault="009225E3" w:rsidP="009225E3">
            <w:pPr>
              <w:rPr>
                <w:b/>
                <w:bCs/>
              </w:rPr>
            </w:pPr>
            <w:r w:rsidRPr="00274A96">
              <w:rPr>
                <w:b/>
                <w:bCs/>
              </w:rPr>
              <w:t>Versie</w:t>
            </w:r>
          </w:p>
        </w:tc>
        <w:tc>
          <w:tcPr>
            <w:tcW w:w="1276" w:type="dxa"/>
          </w:tcPr>
          <w:p w14:paraId="468C35E9" w14:textId="77777777" w:rsidR="009225E3" w:rsidRPr="00274A96" w:rsidRDefault="009225E3" w:rsidP="009225E3">
            <w:pPr>
              <w:rPr>
                <w:b/>
                <w:bCs/>
              </w:rPr>
            </w:pPr>
            <w:r w:rsidRPr="00274A96">
              <w:rPr>
                <w:b/>
                <w:bCs/>
              </w:rPr>
              <w:t>Datum</w:t>
            </w:r>
          </w:p>
        </w:tc>
        <w:tc>
          <w:tcPr>
            <w:tcW w:w="1984" w:type="dxa"/>
          </w:tcPr>
          <w:p w14:paraId="0BFD1154" w14:textId="77777777" w:rsidR="009225E3" w:rsidRPr="00274A96" w:rsidRDefault="009225E3" w:rsidP="009225E3">
            <w:pPr>
              <w:rPr>
                <w:b/>
                <w:bCs/>
              </w:rPr>
            </w:pPr>
            <w:r w:rsidRPr="00274A96">
              <w:rPr>
                <w:b/>
                <w:bCs/>
              </w:rPr>
              <w:t>Auteur</w:t>
            </w:r>
          </w:p>
        </w:tc>
        <w:tc>
          <w:tcPr>
            <w:tcW w:w="4382" w:type="dxa"/>
          </w:tcPr>
          <w:p w14:paraId="068E7A4B" w14:textId="77777777" w:rsidR="009225E3" w:rsidRPr="00274A96" w:rsidRDefault="009225E3" w:rsidP="009225E3">
            <w:pPr>
              <w:rPr>
                <w:b/>
                <w:bCs/>
              </w:rPr>
            </w:pPr>
            <w:r w:rsidRPr="00274A96">
              <w:rPr>
                <w:b/>
                <w:bCs/>
              </w:rPr>
              <w:t>Omschrijving</w:t>
            </w:r>
          </w:p>
        </w:tc>
      </w:tr>
      <w:tr w:rsidR="009225E3" w:rsidRPr="00274A96" w14:paraId="71F20DD8" w14:textId="77777777" w:rsidTr="009E0A67">
        <w:tc>
          <w:tcPr>
            <w:tcW w:w="846" w:type="dxa"/>
          </w:tcPr>
          <w:p w14:paraId="5B25B37E" w14:textId="5D41E0DD" w:rsidR="009225E3" w:rsidRPr="00274A96" w:rsidRDefault="00B00A87" w:rsidP="009225E3">
            <w:r>
              <w:t>1.0</w:t>
            </w:r>
          </w:p>
        </w:tc>
        <w:tc>
          <w:tcPr>
            <w:tcW w:w="1276" w:type="dxa"/>
          </w:tcPr>
          <w:p w14:paraId="5063C77B" w14:textId="20ED7C15" w:rsidR="009225E3" w:rsidRPr="00274A96" w:rsidRDefault="00B00A87" w:rsidP="00B00A87">
            <w:r>
              <w:t>15 april 2022</w:t>
            </w:r>
          </w:p>
        </w:tc>
        <w:tc>
          <w:tcPr>
            <w:tcW w:w="1984" w:type="dxa"/>
          </w:tcPr>
          <w:p w14:paraId="1EE8AA4E" w14:textId="75C98661" w:rsidR="009225E3" w:rsidRPr="00274A96" w:rsidRDefault="00B00A87" w:rsidP="009225E3">
            <w:r>
              <w:t>Evert Dekkers</w:t>
            </w:r>
          </w:p>
        </w:tc>
        <w:tc>
          <w:tcPr>
            <w:tcW w:w="4382" w:type="dxa"/>
          </w:tcPr>
          <w:p w14:paraId="5EDA2609" w14:textId="2E2BC523" w:rsidR="009225E3" w:rsidRPr="00440F19" w:rsidRDefault="00B00A87" w:rsidP="009225E3">
            <w:r>
              <w:t>1</w:t>
            </w:r>
            <w:r w:rsidRPr="00B00A87">
              <w:rPr>
                <w:vertAlign w:val="superscript"/>
              </w:rPr>
              <w:t>e</w:t>
            </w:r>
            <w:r>
              <w:t xml:space="preserve"> uitwerking op basis van input Marco Kranenburg en vastgesteld door de projectgroep “Hulpmiddelen in het berichtenverkeer”</w:t>
            </w:r>
          </w:p>
        </w:tc>
      </w:tr>
    </w:tbl>
    <w:p w14:paraId="6E0A0ADB" w14:textId="77777777" w:rsidR="001255CF" w:rsidRDefault="001255CF" w:rsidP="002F22CF">
      <w:pPr>
        <w:pStyle w:val="Niet-genummerd"/>
        <w:spacing w:before="120"/>
      </w:pPr>
    </w:p>
    <w:p w14:paraId="3DAB5F28" w14:textId="77777777" w:rsidR="00BB3E30" w:rsidRDefault="0001016B" w:rsidP="002F22CF">
      <w:pPr>
        <w:pStyle w:val="Niet-genummerd"/>
        <w:spacing w:before="120"/>
      </w:pPr>
      <w:r>
        <w:t>Inleiding</w:t>
      </w:r>
    </w:p>
    <w:p w14:paraId="21E9B95E" w14:textId="365566DD" w:rsidR="00B00A87" w:rsidRDefault="00B00A87" w:rsidP="00543612">
      <w:r>
        <w:t xml:space="preserve">In dit </w:t>
      </w:r>
      <w:r w:rsidR="00C50602">
        <w:t xml:space="preserve">document </w:t>
      </w:r>
      <w:r>
        <w:t>worden de standaard productcodes voor de productcode</w:t>
      </w:r>
      <w:r w:rsidR="001A1890">
        <w:t xml:space="preserve"> categorieën</w:t>
      </w:r>
      <w:r>
        <w:t xml:space="preserve"> 11, 12 en 13 functioneel beschreven.</w:t>
      </w:r>
      <w:r w:rsidR="001A1890">
        <w:t xml:space="preserve"> Deze prodcuctcodes kunnen wordne gebruikt bij de Inkoop van de hulpmiddelen en in het berichtenverkeer.</w:t>
      </w:r>
      <w:r w:rsidR="00872E50">
        <w:t xml:space="preserve"> In het volgende hoofdstuk wordt de indeling per hoofdgroep weergegeven, waarna in het volgende hoofdstuk </w:t>
      </w:r>
      <w:r w:rsidR="001A1890">
        <w:t xml:space="preserve">per categorie een functionele specificatie is uitgewerkt. </w:t>
      </w:r>
    </w:p>
    <w:p w14:paraId="6555B0DD" w14:textId="70665B1E" w:rsidR="00872E50" w:rsidRDefault="00872E50" w:rsidP="00872E50">
      <w:pPr>
        <w:pStyle w:val="Bijlage"/>
      </w:pPr>
      <w:bookmarkStart w:id="1" w:name="_Toc102388511"/>
      <w:r>
        <w:t>Hoofdindeling</w:t>
      </w:r>
      <w:bookmarkEnd w:id="1"/>
    </w:p>
    <w:p w14:paraId="1A8D9804" w14:textId="3481ADE4" w:rsidR="00872E50" w:rsidRPr="00872E50" w:rsidRDefault="00872E50" w:rsidP="00872E50">
      <w:pPr>
        <w:spacing w:after="0" w:afterAutospacing="0"/>
        <w:rPr>
          <w:b/>
        </w:rPr>
      </w:pPr>
      <w:r w:rsidRPr="00872E50">
        <w:rPr>
          <w:b/>
        </w:rPr>
        <w:t>Hoofdgroep 11 Rolvoorzieningen</w:t>
      </w:r>
    </w:p>
    <w:p w14:paraId="159FA6E0" w14:textId="2034898D" w:rsidR="00872E50" w:rsidRDefault="00872E50" w:rsidP="00872E50">
      <w:pPr>
        <w:spacing w:after="0" w:afterAutospacing="0"/>
      </w:pPr>
      <w:r>
        <w:t>11X0</w:t>
      </w:r>
      <w:r>
        <w:tab/>
        <w:t>Handmatig bewogen rolstoel</w:t>
      </w:r>
      <w:r>
        <w:tab/>
        <w:t>​</w:t>
      </w:r>
    </w:p>
    <w:p w14:paraId="74C61516" w14:textId="3BF08809" w:rsidR="00872E50" w:rsidRDefault="00872E50" w:rsidP="00872E50">
      <w:pPr>
        <w:spacing w:after="0" w:afterAutospacing="0"/>
      </w:pPr>
      <w:r>
        <w:t>11X1</w:t>
      </w:r>
      <w:r>
        <w:tab/>
        <w:t>Elektrisch bewogen rolstoel​</w:t>
      </w:r>
    </w:p>
    <w:p w14:paraId="6EF13B4A" w14:textId="77777777" w:rsidR="00872E50" w:rsidRDefault="00872E50" w:rsidP="00872E50">
      <w:pPr>
        <w:spacing w:after="0" w:afterAutospacing="0"/>
      </w:pPr>
      <w:r>
        <w:t>11X2</w:t>
      </w:r>
      <w:r>
        <w:tab/>
        <w:t>Duwondersteuning</w:t>
      </w:r>
      <w:r>
        <w:tab/>
        <w:t>​</w:t>
      </w:r>
    </w:p>
    <w:p w14:paraId="3FFFC26E" w14:textId="77777777" w:rsidR="00872E50" w:rsidRDefault="00872E50" w:rsidP="00872E50">
      <w:pPr>
        <w:spacing w:after="0" w:afterAutospacing="0"/>
      </w:pPr>
      <w:r>
        <w:t>11X3</w:t>
      </w:r>
      <w:r>
        <w:tab/>
        <w:t>Kinderrolstoel handmatig​</w:t>
      </w:r>
    </w:p>
    <w:p w14:paraId="1C3C0286" w14:textId="77777777" w:rsidR="00872E50" w:rsidRDefault="00872E50" w:rsidP="00872E50">
      <w:pPr>
        <w:spacing w:after="0" w:afterAutospacing="0"/>
      </w:pPr>
      <w:r>
        <w:t>11X4</w:t>
      </w:r>
      <w:r>
        <w:tab/>
        <w:t>Kinderrolstoel Elektrisch​</w:t>
      </w:r>
    </w:p>
    <w:p w14:paraId="4A73E801" w14:textId="77777777" w:rsidR="00872E50" w:rsidRDefault="00872E50" w:rsidP="00872E50">
      <w:pPr>
        <w:spacing w:after="0" w:afterAutospacing="0"/>
      </w:pPr>
      <w:r>
        <w:t>11X5</w:t>
      </w:r>
      <w:r>
        <w:tab/>
        <w:t>Kussens en ortheses​</w:t>
      </w:r>
    </w:p>
    <w:p w14:paraId="7D0559D3" w14:textId="77777777" w:rsidR="00872E50" w:rsidRDefault="00872E50" w:rsidP="00872E50">
      <w:pPr>
        <w:spacing w:after="0" w:afterAutospacing="0"/>
      </w:pPr>
      <w:r>
        <w:t>11X6</w:t>
      </w:r>
      <w:r>
        <w:tab/>
        <w:t>Sportvoorzieningen</w:t>
      </w:r>
      <w:r>
        <w:tab/>
        <w:t>​</w:t>
      </w:r>
    </w:p>
    <w:p w14:paraId="21C271EE" w14:textId="1FCB364B" w:rsidR="00872E50" w:rsidRDefault="00872E50" w:rsidP="00872E50">
      <w:pPr>
        <w:spacing w:after="0" w:afterAutospacing="0"/>
      </w:pPr>
      <w:r>
        <w:t>11X9</w:t>
      </w:r>
      <w:r>
        <w:tab/>
        <w:t>Overige rolvoorzieningen</w:t>
      </w:r>
      <w:r>
        <w:tab/>
      </w:r>
    </w:p>
    <w:p w14:paraId="0B098AC2" w14:textId="77777777" w:rsidR="00872E50" w:rsidRDefault="00872E50">
      <w:pPr>
        <w:spacing w:after="0" w:afterAutospacing="0"/>
      </w:pPr>
    </w:p>
    <w:p w14:paraId="35163963" w14:textId="77777777" w:rsidR="00872E50" w:rsidRDefault="00872E50" w:rsidP="00872E50">
      <w:pPr>
        <w:spacing w:after="0" w:afterAutospacing="0"/>
        <w:rPr>
          <w:b/>
        </w:rPr>
      </w:pPr>
      <w:r w:rsidRPr="00872E50">
        <w:rPr>
          <w:b/>
        </w:rPr>
        <w:t>Hoofdgroep 12 Vervoersvoorzieningen</w:t>
      </w:r>
    </w:p>
    <w:p w14:paraId="737DA9EB" w14:textId="334D3C7C" w:rsidR="00872E50" w:rsidRDefault="00872E50" w:rsidP="00872E50">
      <w:pPr>
        <w:spacing w:after="0" w:afterAutospacing="0"/>
      </w:pPr>
      <w:r>
        <w:t>12X0</w:t>
      </w:r>
      <w:r>
        <w:tab/>
        <w:t>Scootmobiel</w:t>
      </w:r>
      <w:r>
        <w:tab/>
      </w:r>
    </w:p>
    <w:p w14:paraId="36EC808D" w14:textId="77777777" w:rsidR="00872E50" w:rsidRDefault="00872E50" w:rsidP="00872E50">
      <w:pPr>
        <w:spacing w:after="0" w:afterAutospacing="0"/>
      </w:pPr>
      <w:r>
        <w:t>12X1</w:t>
      </w:r>
      <w:r>
        <w:tab/>
        <w:t>Aangepaste fiets</w:t>
      </w:r>
      <w:r>
        <w:tab/>
        <w:t>​</w:t>
      </w:r>
    </w:p>
    <w:p w14:paraId="3B05300E" w14:textId="77777777" w:rsidR="00872E50" w:rsidRDefault="00872E50" w:rsidP="00872E50">
      <w:pPr>
        <w:spacing w:after="0" w:afterAutospacing="0"/>
      </w:pPr>
      <w:r>
        <w:t>12X2</w:t>
      </w:r>
      <w:r>
        <w:tab/>
        <w:t>Handbike</w:t>
      </w:r>
      <w:r>
        <w:tab/>
        <w:t>​</w:t>
      </w:r>
    </w:p>
    <w:p w14:paraId="22B0F3E9" w14:textId="77777777" w:rsidR="00872E50" w:rsidRDefault="00872E50" w:rsidP="00872E50">
      <w:pPr>
        <w:spacing w:after="0" w:afterAutospacing="0"/>
      </w:pPr>
      <w:r>
        <w:t>12X3</w:t>
      </w:r>
      <w:r>
        <w:tab/>
        <w:t>Duofiets/tandem</w:t>
      </w:r>
      <w:r>
        <w:tab/>
        <w:t>​</w:t>
      </w:r>
    </w:p>
    <w:p w14:paraId="3C9A4BBE" w14:textId="77777777" w:rsidR="00872E50" w:rsidRDefault="00872E50" w:rsidP="00872E50">
      <w:pPr>
        <w:spacing w:after="0" w:afterAutospacing="0"/>
      </w:pPr>
      <w:r>
        <w:t>12X4</w:t>
      </w:r>
      <w:r>
        <w:tab/>
        <w:t>Transportfiets / Rolstoelfietsen​</w:t>
      </w:r>
    </w:p>
    <w:p w14:paraId="0C68396A" w14:textId="77777777" w:rsidR="00872E50" w:rsidRDefault="00872E50" w:rsidP="00872E50">
      <w:pPr>
        <w:spacing w:after="0" w:afterAutospacing="0"/>
      </w:pPr>
      <w:r>
        <w:t>12X5</w:t>
      </w:r>
      <w:r>
        <w:tab/>
        <w:t>Autostoeltje</w:t>
      </w:r>
      <w:r>
        <w:tab/>
        <w:t>​</w:t>
      </w:r>
    </w:p>
    <w:p w14:paraId="676ED04E" w14:textId="77777777" w:rsidR="00872E50" w:rsidRDefault="00872E50" w:rsidP="00872E50">
      <w:pPr>
        <w:spacing w:after="0" w:afterAutospacing="0"/>
      </w:pPr>
      <w:r>
        <w:t>12X6</w:t>
      </w:r>
      <w:r>
        <w:tab/>
        <w:t>Rijlessen Elektrische voorziening</w:t>
      </w:r>
      <w:r>
        <w:tab/>
        <w:t>​</w:t>
      </w:r>
    </w:p>
    <w:p w14:paraId="17B66110" w14:textId="7B24E197" w:rsidR="00B00A87" w:rsidRDefault="00872E50" w:rsidP="00872E50">
      <w:pPr>
        <w:spacing w:after="0" w:afterAutospacing="0"/>
      </w:pPr>
      <w:r>
        <w:t>12X9</w:t>
      </w:r>
      <w:r>
        <w:tab/>
        <w:t>Overige vervoersvoorzieningen</w:t>
      </w:r>
      <w:r>
        <w:tab/>
      </w:r>
    </w:p>
    <w:p w14:paraId="50EF5BF6" w14:textId="522F3956" w:rsidR="00872E50" w:rsidRDefault="00872E50" w:rsidP="00872E50">
      <w:pPr>
        <w:spacing w:after="0" w:afterAutospacing="0"/>
      </w:pPr>
    </w:p>
    <w:p w14:paraId="78B7882F" w14:textId="57F068FF" w:rsidR="00872E50" w:rsidRPr="00872E50" w:rsidRDefault="00872E50" w:rsidP="00872E50">
      <w:pPr>
        <w:spacing w:after="0" w:afterAutospacing="0"/>
        <w:rPr>
          <w:b/>
        </w:rPr>
      </w:pPr>
      <w:r w:rsidRPr="00872E50">
        <w:rPr>
          <w:b/>
        </w:rPr>
        <w:lastRenderedPageBreak/>
        <w:t>Hoofdgroep 13 Woonvoorzieningen</w:t>
      </w:r>
    </w:p>
    <w:p w14:paraId="6F5512C2" w14:textId="77777777" w:rsidR="00872E50" w:rsidRDefault="00872E50" w:rsidP="00872E50">
      <w:pPr>
        <w:spacing w:after="0" w:afterAutospacing="0"/>
      </w:pPr>
      <w:r>
        <w:t>13X0</w:t>
      </w:r>
      <w:r>
        <w:tab/>
        <w:t>Transferhulpmiddelen</w:t>
      </w:r>
      <w:r>
        <w:tab/>
        <w:t>​</w:t>
      </w:r>
    </w:p>
    <w:p w14:paraId="5E980C4D" w14:textId="77777777" w:rsidR="00872E50" w:rsidRDefault="00872E50" w:rsidP="00872E50">
      <w:pPr>
        <w:spacing w:after="0" w:afterAutospacing="0"/>
      </w:pPr>
      <w:r>
        <w:t>13X1</w:t>
      </w:r>
      <w:r>
        <w:tab/>
        <w:t>Douche- en toiletvoorzieningen</w:t>
      </w:r>
      <w:r>
        <w:tab/>
        <w:t>​</w:t>
      </w:r>
    </w:p>
    <w:p w14:paraId="0DB4EC31" w14:textId="77777777" w:rsidR="00872E50" w:rsidRDefault="00872E50" w:rsidP="00872E50">
      <w:pPr>
        <w:spacing w:after="0" w:afterAutospacing="0"/>
      </w:pPr>
      <w:r>
        <w:t>13X2</w:t>
      </w:r>
      <w:r>
        <w:tab/>
        <w:t>Trapliften</w:t>
      </w:r>
      <w:r>
        <w:tab/>
        <w:t>​</w:t>
      </w:r>
    </w:p>
    <w:p w14:paraId="563C0A17" w14:textId="77777777" w:rsidR="00872E50" w:rsidRDefault="00872E50" w:rsidP="00872E50">
      <w:pPr>
        <w:spacing w:after="0" w:afterAutospacing="0"/>
      </w:pPr>
      <w:r>
        <w:t>13X3</w:t>
      </w:r>
      <w:r>
        <w:tab/>
        <w:t>Deurbediening</w:t>
      </w:r>
      <w:r>
        <w:tab/>
        <w:t>​</w:t>
      </w:r>
    </w:p>
    <w:p w14:paraId="5C23AAEF" w14:textId="77777777" w:rsidR="00872E50" w:rsidRDefault="00872E50" w:rsidP="00872E50">
      <w:pPr>
        <w:spacing w:after="0" w:afterAutospacing="0"/>
      </w:pPr>
      <w:r>
        <w:t>13X4</w:t>
      </w:r>
      <w:r>
        <w:tab/>
        <w:t>Vlonders en opritten</w:t>
      </w:r>
      <w:r>
        <w:tab/>
        <w:t>​</w:t>
      </w:r>
    </w:p>
    <w:p w14:paraId="3B471CC1" w14:textId="77777777" w:rsidR="00872E50" w:rsidRDefault="00872E50" w:rsidP="00872E50">
      <w:pPr>
        <w:spacing w:after="0" w:afterAutospacing="0"/>
      </w:pPr>
      <w:r>
        <w:t>13X5</w:t>
      </w:r>
      <w:r>
        <w:tab/>
        <w:t>Semi-permanente woonvoorzieningen</w:t>
      </w:r>
      <w:r>
        <w:tab/>
        <w:t>​</w:t>
      </w:r>
    </w:p>
    <w:p w14:paraId="18768DD6" w14:textId="77777777" w:rsidR="00872E50" w:rsidRDefault="00872E50" w:rsidP="00872E50">
      <w:pPr>
        <w:spacing w:after="0" w:afterAutospacing="0"/>
      </w:pPr>
      <w:r>
        <w:t>13X6</w:t>
      </w:r>
      <w:r>
        <w:tab/>
        <w:t>Onroerende woonvoorzieningen</w:t>
      </w:r>
      <w:r>
        <w:tab/>
        <w:t>​</w:t>
      </w:r>
    </w:p>
    <w:p w14:paraId="2DAB308F" w14:textId="377A3EE1" w:rsidR="00872E50" w:rsidRDefault="00872E50" w:rsidP="00872E50">
      <w:pPr>
        <w:spacing w:after="0" w:afterAutospacing="0"/>
      </w:pPr>
      <w:r>
        <w:t>13X9</w:t>
      </w:r>
      <w:r>
        <w:tab/>
        <w:t>Overige Woonvoorzieningen</w:t>
      </w:r>
      <w:r>
        <w:tab/>
      </w:r>
    </w:p>
    <w:p w14:paraId="67CB0E49" w14:textId="77777777" w:rsidR="00872E50" w:rsidRDefault="00872E50" w:rsidP="00872E50">
      <w:pPr>
        <w:spacing w:after="0" w:afterAutospacing="0"/>
      </w:pPr>
    </w:p>
    <w:sdt>
      <w:sdtPr>
        <w:rPr>
          <w:rFonts w:asciiTheme="minorHAnsi" w:eastAsiaTheme="minorHAnsi" w:hAnsiTheme="minorHAnsi" w:cstheme="minorBidi"/>
          <w:bCs w:val="0"/>
          <w:color w:val="auto"/>
          <w:sz w:val="22"/>
          <w:szCs w:val="22"/>
          <w:lang w:val="en-US" w:eastAsia="en-US"/>
        </w:rPr>
        <w:id w:val="1128197206"/>
        <w:docPartObj>
          <w:docPartGallery w:val="Table of Contents"/>
          <w:docPartUnique/>
        </w:docPartObj>
      </w:sdtPr>
      <w:sdtEndPr>
        <w:rPr>
          <w:b/>
          <w:sz w:val="21"/>
          <w:szCs w:val="24"/>
          <w:lang w:val="nl-NL"/>
        </w:rPr>
      </w:sdtEndPr>
      <w:sdtContent>
        <w:p w14:paraId="30CD0FEE" w14:textId="77777777" w:rsidR="00B00A87" w:rsidRPr="00CD66E8" w:rsidRDefault="00B00A87" w:rsidP="00872E50">
          <w:pPr>
            <w:pStyle w:val="TOCHeading"/>
            <w:numPr>
              <w:ilvl w:val="0"/>
              <w:numId w:val="0"/>
            </w:numPr>
            <w:ind w:left="360" w:hanging="360"/>
          </w:pPr>
          <w:r w:rsidRPr="00CD66E8">
            <w:t>Inhoudsopga</w:t>
          </w:r>
          <w:bookmarkStart w:id="2" w:name="_GoBack"/>
          <w:bookmarkEnd w:id="2"/>
          <w:r w:rsidRPr="00CD66E8">
            <w:t>ve</w:t>
          </w:r>
        </w:p>
        <w:p w14:paraId="1E9A14AC" w14:textId="776D214F" w:rsidR="001A1890" w:rsidRDefault="00B00A87">
          <w:pPr>
            <w:pStyle w:val="TOC1"/>
            <w:rPr>
              <w:rFonts w:eastAsiaTheme="minorEastAsia" w:cstheme="minorBidi"/>
              <w:b w:val="0"/>
              <w:bCs w:val="0"/>
              <w:noProof/>
              <w:sz w:val="22"/>
              <w:szCs w:val="22"/>
              <w:lang w:eastAsia="nl-NL"/>
            </w:rPr>
          </w:pPr>
          <w:r>
            <w:fldChar w:fldCharType="begin"/>
          </w:r>
          <w:r>
            <w:instrText xml:space="preserve"> TOC \o "1-2" \h \z \u </w:instrText>
          </w:r>
          <w:r>
            <w:fldChar w:fldCharType="separate"/>
          </w:r>
          <w:hyperlink w:anchor="_Toc102388510" w:history="1">
            <w:r w:rsidR="001A1890" w:rsidRPr="007B62A0">
              <w:rPr>
                <w:rStyle w:val="Hyperlink"/>
                <w:noProof/>
              </w:rPr>
              <w:t>Uitwerking Standaard productcodelijst</w:t>
            </w:r>
            <w:r w:rsidR="001A1890">
              <w:rPr>
                <w:noProof/>
                <w:webHidden/>
              </w:rPr>
              <w:tab/>
            </w:r>
            <w:r w:rsidR="001A1890">
              <w:rPr>
                <w:noProof/>
                <w:webHidden/>
              </w:rPr>
              <w:fldChar w:fldCharType="begin"/>
            </w:r>
            <w:r w:rsidR="001A1890">
              <w:rPr>
                <w:noProof/>
                <w:webHidden/>
              </w:rPr>
              <w:instrText xml:space="preserve"> PAGEREF _Toc102388510 \h </w:instrText>
            </w:r>
            <w:r w:rsidR="001A1890">
              <w:rPr>
                <w:noProof/>
                <w:webHidden/>
              </w:rPr>
            </w:r>
            <w:r w:rsidR="001A1890">
              <w:rPr>
                <w:noProof/>
                <w:webHidden/>
              </w:rPr>
              <w:fldChar w:fldCharType="separate"/>
            </w:r>
            <w:r w:rsidR="001A1890">
              <w:rPr>
                <w:noProof/>
                <w:webHidden/>
              </w:rPr>
              <w:t>1</w:t>
            </w:r>
            <w:r w:rsidR="001A1890">
              <w:rPr>
                <w:noProof/>
                <w:webHidden/>
              </w:rPr>
              <w:fldChar w:fldCharType="end"/>
            </w:r>
          </w:hyperlink>
        </w:p>
        <w:p w14:paraId="1817C9F4" w14:textId="73E1288E" w:rsidR="001A1890" w:rsidRDefault="001A1890">
          <w:pPr>
            <w:pStyle w:val="TOC1"/>
            <w:rPr>
              <w:rFonts w:eastAsiaTheme="minorEastAsia" w:cstheme="minorBidi"/>
              <w:b w:val="0"/>
              <w:bCs w:val="0"/>
              <w:noProof/>
              <w:sz w:val="22"/>
              <w:szCs w:val="22"/>
              <w:lang w:eastAsia="nl-NL"/>
            </w:rPr>
          </w:pPr>
          <w:hyperlink w:anchor="_Toc102388511" w:history="1">
            <w:r w:rsidRPr="007B62A0">
              <w:rPr>
                <w:rStyle w:val="Hyperlink"/>
                <w:noProof/>
              </w:rPr>
              <w:t>Hoofdindeling</w:t>
            </w:r>
            <w:r>
              <w:rPr>
                <w:noProof/>
                <w:webHidden/>
              </w:rPr>
              <w:tab/>
            </w:r>
            <w:r>
              <w:rPr>
                <w:noProof/>
                <w:webHidden/>
              </w:rPr>
              <w:fldChar w:fldCharType="begin"/>
            </w:r>
            <w:r>
              <w:rPr>
                <w:noProof/>
                <w:webHidden/>
              </w:rPr>
              <w:instrText xml:space="preserve"> PAGEREF _Toc102388511 \h </w:instrText>
            </w:r>
            <w:r>
              <w:rPr>
                <w:noProof/>
                <w:webHidden/>
              </w:rPr>
            </w:r>
            <w:r>
              <w:rPr>
                <w:noProof/>
                <w:webHidden/>
              </w:rPr>
              <w:fldChar w:fldCharType="separate"/>
            </w:r>
            <w:r>
              <w:rPr>
                <w:noProof/>
                <w:webHidden/>
              </w:rPr>
              <w:t>1</w:t>
            </w:r>
            <w:r>
              <w:rPr>
                <w:noProof/>
                <w:webHidden/>
              </w:rPr>
              <w:fldChar w:fldCharType="end"/>
            </w:r>
          </w:hyperlink>
        </w:p>
        <w:p w14:paraId="63AB4358" w14:textId="17696702" w:rsidR="001A1890" w:rsidRDefault="001A1890">
          <w:pPr>
            <w:pStyle w:val="TOC1"/>
            <w:rPr>
              <w:rFonts w:eastAsiaTheme="minorEastAsia" w:cstheme="minorBidi"/>
              <w:b w:val="0"/>
              <w:bCs w:val="0"/>
              <w:noProof/>
              <w:sz w:val="22"/>
              <w:szCs w:val="22"/>
              <w:lang w:eastAsia="nl-NL"/>
            </w:rPr>
          </w:pPr>
          <w:hyperlink w:anchor="_Toc102388512" w:history="1">
            <w:r w:rsidRPr="007B62A0">
              <w:rPr>
                <w:rStyle w:val="Hyperlink"/>
                <w:noProof/>
              </w:rPr>
              <w:t>Categorie 11 – Rolvoorzieningen</w:t>
            </w:r>
            <w:r>
              <w:rPr>
                <w:noProof/>
                <w:webHidden/>
              </w:rPr>
              <w:tab/>
            </w:r>
            <w:r>
              <w:rPr>
                <w:noProof/>
                <w:webHidden/>
              </w:rPr>
              <w:fldChar w:fldCharType="begin"/>
            </w:r>
            <w:r>
              <w:rPr>
                <w:noProof/>
                <w:webHidden/>
              </w:rPr>
              <w:instrText xml:space="preserve"> PAGEREF _Toc102388512 \h </w:instrText>
            </w:r>
            <w:r>
              <w:rPr>
                <w:noProof/>
                <w:webHidden/>
              </w:rPr>
            </w:r>
            <w:r>
              <w:rPr>
                <w:noProof/>
                <w:webHidden/>
              </w:rPr>
              <w:fldChar w:fldCharType="separate"/>
            </w:r>
            <w:r>
              <w:rPr>
                <w:noProof/>
                <w:webHidden/>
              </w:rPr>
              <w:t>3</w:t>
            </w:r>
            <w:r>
              <w:rPr>
                <w:noProof/>
                <w:webHidden/>
              </w:rPr>
              <w:fldChar w:fldCharType="end"/>
            </w:r>
          </w:hyperlink>
        </w:p>
        <w:p w14:paraId="3C437F87" w14:textId="4284BBBE" w:rsidR="001A1890" w:rsidRDefault="001A1890">
          <w:pPr>
            <w:pStyle w:val="TOC2"/>
            <w:rPr>
              <w:rFonts w:eastAsiaTheme="minorEastAsia" w:cstheme="minorBidi"/>
              <w:iCs w:val="0"/>
              <w:noProof/>
              <w:sz w:val="22"/>
              <w:szCs w:val="22"/>
              <w:lang w:eastAsia="nl-NL"/>
            </w:rPr>
          </w:pPr>
          <w:hyperlink w:anchor="_Toc102388513" w:history="1">
            <w:r w:rsidRPr="007B62A0">
              <w:rPr>
                <w:rStyle w:val="Hyperlink"/>
                <w:noProof/>
              </w:rPr>
              <w:t>Hoofdgroep 0 – Handmatig bewogen rolstoel</w:t>
            </w:r>
            <w:r>
              <w:rPr>
                <w:noProof/>
                <w:webHidden/>
              </w:rPr>
              <w:tab/>
            </w:r>
            <w:r>
              <w:rPr>
                <w:noProof/>
                <w:webHidden/>
              </w:rPr>
              <w:fldChar w:fldCharType="begin"/>
            </w:r>
            <w:r>
              <w:rPr>
                <w:noProof/>
                <w:webHidden/>
              </w:rPr>
              <w:instrText xml:space="preserve"> PAGEREF _Toc102388513 \h </w:instrText>
            </w:r>
            <w:r>
              <w:rPr>
                <w:noProof/>
                <w:webHidden/>
              </w:rPr>
            </w:r>
            <w:r>
              <w:rPr>
                <w:noProof/>
                <w:webHidden/>
              </w:rPr>
              <w:fldChar w:fldCharType="separate"/>
            </w:r>
            <w:r>
              <w:rPr>
                <w:noProof/>
                <w:webHidden/>
              </w:rPr>
              <w:t>3</w:t>
            </w:r>
            <w:r>
              <w:rPr>
                <w:noProof/>
                <w:webHidden/>
              </w:rPr>
              <w:fldChar w:fldCharType="end"/>
            </w:r>
          </w:hyperlink>
        </w:p>
        <w:p w14:paraId="048041DA" w14:textId="61A0C2FE" w:rsidR="001A1890" w:rsidRDefault="001A1890">
          <w:pPr>
            <w:pStyle w:val="TOC2"/>
            <w:rPr>
              <w:rFonts w:eastAsiaTheme="minorEastAsia" w:cstheme="minorBidi"/>
              <w:iCs w:val="0"/>
              <w:noProof/>
              <w:sz w:val="22"/>
              <w:szCs w:val="22"/>
              <w:lang w:eastAsia="nl-NL"/>
            </w:rPr>
          </w:pPr>
          <w:hyperlink w:anchor="_Toc102388514" w:history="1">
            <w:r w:rsidRPr="007B62A0">
              <w:rPr>
                <w:rStyle w:val="Hyperlink"/>
                <w:noProof/>
              </w:rPr>
              <w:t>Hoofdgroep 1 – Elektrisch bewogen rolstoel</w:t>
            </w:r>
            <w:r>
              <w:rPr>
                <w:noProof/>
                <w:webHidden/>
              </w:rPr>
              <w:tab/>
            </w:r>
            <w:r>
              <w:rPr>
                <w:noProof/>
                <w:webHidden/>
              </w:rPr>
              <w:fldChar w:fldCharType="begin"/>
            </w:r>
            <w:r>
              <w:rPr>
                <w:noProof/>
                <w:webHidden/>
              </w:rPr>
              <w:instrText xml:space="preserve"> PAGEREF _Toc102388514 \h </w:instrText>
            </w:r>
            <w:r>
              <w:rPr>
                <w:noProof/>
                <w:webHidden/>
              </w:rPr>
            </w:r>
            <w:r>
              <w:rPr>
                <w:noProof/>
                <w:webHidden/>
              </w:rPr>
              <w:fldChar w:fldCharType="separate"/>
            </w:r>
            <w:r>
              <w:rPr>
                <w:noProof/>
                <w:webHidden/>
              </w:rPr>
              <w:t>11</w:t>
            </w:r>
            <w:r>
              <w:rPr>
                <w:noProof/>
                <w:webHidden/>
              </w:rPr>
              <w:fldChar w:fldCharType="end"/>
            </w:r>
          </w:hyperlink>
        </w:p>
        <w:p w14:paraId="476AF993" w14:textId="4AF3CF63" w:rsidR="001A1890" w:rsidRDefault="001A1890">
          <w:pPr>
            <w:pStyle w:val="TOC2"/>
            <w:rPr>
              <w:rFonts w:eastAsiaTheme="minorEastAsia" w:cstheme="minorBidi"/>
              <w:iCs w:val="0"/>
              <w:noProof/>
              <w:sz w:val="22"/>
              <w:szCs w:val="22"/>
              <w:lang w:eastAsia="nl-NL"/>
            </w:rPr>
          </w:pPr>
          <w:hyperlink w:anchor="_Toc102388515" w:history="1">
            <w:r w:rsidRPr="007B62A0">
              <w:rPr>
                <w:rStyle w:val="Hyperlink"/>
                <w:noProof/>
              </w:rPr>
              <w:t>Hoofdgroep 2 – Duwondersteuning</w:t>
            </w:r>
            <w:r>
              <w:rPr>
                <w:noProof/>
                <w:webHidden/>
              </w:rPr>
              <w:tab/>
            </w:r>
            <w:r>
              <w:rPr>
                <w:noProof/>
                <w:webHidden/>
              </w:rPr>
              <w:fldChar w:fldCharType="begin"/>
            </w:r>
            <w:r>
              <w:rPr>
                <w:noProof/>
                <w:webHidden/>
              </w:rPr>
              <w:instrText xml:space="preserve"> PAGEREF _Toc102388515 \h </w:instrText>
            </w:r>
            <w:r>
              <w:rPr>
                <w:noProof/>
                <w:webHidden/>
              </w:rPr>
            </w:r>
            <w:r>
              <w:rPr>
                <w:noProof/>
                <w:webHidden/>
              </w:rPr>
              <w:fldChar w:fldCharType="separate"/>
            </w:r>
            <w:r>
              <w:rPr>
                <w:noProof/>
                <w:webHidden/>
              </w:rPr>
              <w:t>15</w:t>
            </w:r>
            <w:r>
              <w:rPr>
                <w:noProof/>
                <w:webHidden/>
              </w:rPr>
              <w:fldChar w:fldCharType="end"/>
            </w:r>
          </w:hyperlink>
        </w:p>
        <w:p w14:paraId="6DF54AC6" w14:textId="6118D446" w:rsidR="001A1890" w:rsidRDefault="001A1890">
          <w:pPr>
            <w:pStyle w:val="TOC2"/>
            <w:rPr>
              <w:rFonts w:eastAsiaTheme="minorEastAsia" w:cstheme="minorBidi"/>
              <w:iCs w:val="0"/>
              <w:noProof/>
              <w:sz w:val="22"/>
              <w:szCs w:val="22"/>
              <w:lang w:eastAsia="nl-NL"/>
            </w:rPr>
          </w:pPr>
          <w:hyperlink w:anchor="_Toc102388516" w:history="1">
            <w:r w:rsidRPr="007B62A0">
              <w:rPr>
                <w:rStyle w:val="Hyperlink"/>
                <w:noProof/>
              </w:rPr>
              <w:t>Hoofdgroep 3 – Handmatig bewogen kinderrolstoel</w:t>
            </w:r>
            <w:r>
              <w:rPr>
                <w:noProof/>
                <w:webHidden/>
              </w:rPr>
              <w:tab/>
            </w:r>
            <w:r>
              <w:rPr>
                <w:noProof/>
                <w:webHidden/>
              </w:rPr>
              <w:fldChar w:fldCharType="begin"/>
            </w:r>
            <w:r>
              <w:rPr>
                <w:noProof/>
                <w:webHidden/>
              </w:rPr>
              <w:instrText xml:space="preserve"> PAGEREF _Toc102388516 \h </w:instrText>
            </w:r>
            <w:r>
              <w:rPr>
                <w:noProof/>
                <w:webHidden/>
              </w:rPr>
            </w:r>
            <w:r>
              <w:rPr>
                <w:noProof/>
                <w:webHidden/>
              </w:rPr>
              <w:fldChar w:fldCharType="separate"/>
            </w:r>
            <w:r>
              <w:rPr>
                <w:noProof/>
                <w:webHidden/>
              </w:rPr>
              <w:t>17</w:t>
            </w:r>
            <w:r>
              <w:rPr>
                <w:noProof/>
                <w:webHidden/>
              </w:rPr>
              <w:fldChar w:fldCharType="end"/>
            </w:r>
          </w:hyperlink>
        </w:p>
        <w:p w14:paraId="76428DFB" w14:textId="231A59F0" w:rsidR="001A1890" w:rsidRDefault="001A1890">
          <w:pPr>
            <w:pStyle w:val="TOC2"/>
            <w:rPr>
              <w:rFonts w:eastAsiaTheme="minorEastAsia" w:cstheme="minorBidi"/>
              <w:iCs w:val="0"/>
              <w:noProof/>
              <w:sz w:val="22"/>
              <w:szCs w:val="22"/>
              <w:lang w:eastAsia="nl-NL"/>
            </w:rPr>
          </w:pPr>
          <w:hyperlink w:anchor="_Toc102388517" w:history="1">
            <w:r w:rsidRPr="007B62A0">
              <w:rPr>
                <w:rStyle w:val="Hyperlink"/>
                <w:noProof/>
              </w:rPr>
              <w:t>Hoofdgroep 4 – Elektrisch bewogen rolstoel (Kind)</w:t>
            </w:r>
            <w:r>
              <w:rPr>
                <w:noProof/>
                <w:webHidden/>
              </w:rPr>
              <w:tab/>
            </w:r>
            <w:r>
              <w:rPr>
                <w:noProof/>
                <w:webHidden/>
              </w:rPr>
              <w:fldChar w:fldCharType="begin"/>
            </w:r>
            <w:r>
              <w:rPr>
                <w:noProof/>
                <w:webHidden/>
              </w:rPr>
              <w:instrText xml:space="preserve"> PAGEREF _Toc102388517 \h </w:instrText>
            </w:r>
            <w:r>
              <w:rPr>
                <w:noProof/>
                <w:webHidden/>
              </w:rPr>
            </w:r>
            <w:r>
              <w:rPr>
                <w:noProof/>
                <w:webHidden/>
              </w:rPr>
              <w:fldChar w:fldCharType="separate"/>
            </w:r>
            <w:r>
              <w:rPr>
                <w:noProof/>
                <w:webHidden/>
              </w:rPr>
              <w:t>24</w:t>
            </w:r>
            <w:r>
              <w:rPr>
                <w:noProof/>
                <w:webHidden/>
              </w:rPr>
              <w:fldChar w:fldCharType="end"/>
            </w:r>
          </w:hyperlink>
        </w:p>
        <w:p w14:paraId="724DC05B" w14:textId="2F03CECD" w:rsidR="001A1890" w:rsidRDefault="001A1890">
          <w:pPr>
            <w:pStyle w:val="TOC2"/>
            <w:rPr>
              <w:rFonts w:eastAsiaTheme="minorEastAsia" w:cstheme="minorBidi"/>
              <w:iCs w:val="0"/>
              <w:noProof/>
              <w:sz w:val="22"/>
              <w:szCs w:val="22"/>
              <w:lang w:eastAsia="nl-NL"/>
            </w:rPr>
          </w:pPr>
          <w:hyperlink w:anchor="_Toc102388518" w:history="1">
            <w:r w:rsidRPr="007B62A0">
              <w:rPr>
                <w:rStyle w:val="Hyperlink"/>
                <w:noProof/>
              </w:rPr>
              <w:t>Hoofdgroep 5 – Kussens en ortheses</w:t>
            </w:r>
            <w:r>
              <w:rPr>
                <w:noProof/>
                <w:webHidden/>
              </w:rPr>
              <w:tab/>
            </w:r>
            <w:r>
              <w:rPr>
                <w:noProof/>
                <w:webHidden/>
              </w:rPr>
              <w:fldChar w:fldCharType="begin"/>
            </w:r>
            <w:r>
              <w:rPr>
                <w:noProof/>
                <w:webHidden/>
              </w:rPr>
              <w:instrText xml:space="preserve"> PAGEREF _Toc102388518 \h </w:instrText>
            </w:r>
            <w:r>
              <w:rPr>
                <w:noProof/>
                <w:webHidden/>
              </w:rPr>
            </w:r>
            <w:r>
              <w:rPr>
                <w:noProof/>
                <w:webHidden/>
              </w:rPr>
              <w:fldChar w:fldCharType="separate"/>
            </w:r>
            <w:r>
              <w:rPr>
                <w:noProof/>
                <w:webHidden/>
              </w:rPr>
              <w:t>28</w:t>
            </w:r>
            <w:r>
              <w:rPr>
                <w:noProof/>
                <w:webHidden/>
              </w:rPr>
              <w:fldChar w:fldCharType="end"/>
            </w:r>
          </w:hyperlink>
        </w:p>
        <w:p w14:paraId="2BD94BBC" w14:textId="7CD9B2BE" w:rsidR="001A1890" w:rsidRDefault="001A1890">
          <w:pPr>
            <w:pStyle w:val="TOC2"/>
            <w:rPr>
              <w:rFonts w:eastAsiaTheme="minorEastAsia" w:cstheme="minorBidi"/>
              <w:iCs w:val="0"/>
              <w:noProof/>
              <w:sz w:val="22"/>
              <w:szCs w:val="22"/>
              <w:lang w:eastAsia="nl-NL"/>
            </w:rPr>
          </w:pPr>
          <w:hyperlink w:anchor="_Toc102388519" w:history="1">
            <w:r w:rsidRPr="007B62A0">
              <w:rPr>
                <w:rStyle w:val="Hyperlink"/>
                <w:noProof/>
              </w:rPr>
              <w:t>Hoofdgroep 6 – Sportvoorzienigen</w:t>
            </w:r>
            <w:r>
              <w:rPr>
                <w:noProof/>
                <w:webHidden/>
              </w:rPr>
              <w:tab/>
            </w:r>
            <w:r>
              <w:rPr>
                <w:noProof/>
                <w:webHidden/>
              </w:rPr>
              <w:fldChar w:fldCharType="begin"/>
            </w:r>
            <w:r>
              <w:rPr>
                <w:noProof/>
                <w:webHidden/>
              </w:rPr>
              <w:instrText xml:space="preserve"> PAGEREF _Toc102388519 \h </w:instrText>
            </w:r>
            <w:r>
              <w:rPr>
                <w:noProof/>
                <w:webHidden/>
              </w:rPr>
            </w:r>
            <w:r>
              <w:rPr>
                <w:noProof/>
                <w:webHidden/>
              </w:rPr>
              <w:fldChar w:fldCharType="separate"/>
            </w:r>
            <w:r>
              <w:rPr>
                <w:noProof/>
                <w:webHidden/>
              </w:rPr>
              <w:t>30</w:t>
            </w:r>
            <w:r>
              <w:rPr>
                <w:noProof/>
                <w:webHidden/>
              </w:rPr>
              <w:fldChar w:fldCharType="end"/>
            </w:r>
          </w:hyperlink>
        </w:p>
        <w:p w14:paraId="4A3B3BB2" w14:textId="4701434B" w:rsidR="001A1890" w:rsidRDefault="001A1890">
          <w:pPr>
            <w:pStyle w:val="TOC2"/>
            <w:rPr>
              <w:rFonts w:eastAsiaTheme="minorEastAsia" w:cstheme="minorBidi"/>
              <w:iCs w:val="0"/>
              <w:noProof/>
              <w:sz w:val="22"/>
              <w:szCs w:val="22"/>
              <w:lang w:eastAsia="nl-NL"/>
            </w:rPr>
          </w:pPr>
          <w:hyperlink w:anchor="_Toc102388520" w:history="1">
            <w:r w:rsidRPr="007B62A0">
              <w:rPr>
                <w:rStyle w:val="Hyperlink"/>
                <w:noProof/>
              </w:rPr>
              <w:t>Hoofdgroep 9 – Overige rolvoorzieningen</w:t>
            </w:r>
            <w:r>
              <w:rPr>
                <w:noProof/>
                <w:webHidden/>
              </w:rPr>
              <w:tab/>
            </w:r>
            <w:r>
              <w:rPr>
                <w:noProof/>
                <w:webHidden/>
              </w:rPr>
              <w:fldChar w:fldCharType="begin"/>
            </w:r>
            <w:r>
              <w:rPr>
                <w:noProof/>
                <w:webHidden/>
              </w:rPr>
              <w:instrText xml:space="preserve"> PAGEREF _Toc102388520 \h </w:instrText>
            </w:r>
            <w:r>
              <w:rPr>
                <w:noProof/>
                <w:webHidden/>
              </w:rPr>
            </w:r>
            <w:r>
              <w:rPr>
                <w:noProof/>
                <w:webHidden/>
              </w:rPr>
              <w:fldChar w:fldCharType="separate"/>
            </w:r>
            <w:r>
              <w:rPr>
                <w:noProof/>
                <w:webHidden/>
              </w:rPr>
              <w:t>31</w:t>
            </w:r>
            <w:r>
              <w:rPr>
                <w:noProof/>
                <w:webHidden/>
              </w:rPr>
              <w:fldChar w:fldCharType="end"/>
            </w:r>
          </w:hyperlink>
        </w:p>
        <w:p w14:paraId="5D6DF1AE" w14:textId="6A9E2019" w:rsidR="001A1890" w:rsidRDefault="001A1890">
          <w:pPr>
            <w:pStyle w:val="TOC1"/>
            <w:rPr>
              <w:rFonts w:eastAsiaTheme="minorEastAsia" w:cstheme="minorBidi"/>
              <w:b w:val="0"/>
              <w:bCs w:val="0"/>
              <w:noProof/>
              <w:sz w:val="22"/>
              <w:szCs w:val="22"/>
              <w:lang w:eastAsia="nl-NL"/>
            </w:rPr>
          </w:pPr>
          <w:hyperlink w:anchor="_Toc102388521" w:history="1">
            <w:r w:rsidRPr="007B62A0">
              <w:rPr>
                <w:rStyle w:val="Hyperlink"/>
                <w:noProof/>
              </w:rPr>
              <w:t>Categorie 12 – Vervoersvoorzieningen</w:t>
            </w:r>
            <w:r>
              <w:rPr>
                <w:noProof/>
                <w:webHidden/>
              </w:rPr>
              <w:tab/>
            </w:r>
            <w:r>
              <w:rPr>
                <w:noProof/>
                <w:webHidden/>
              </w:rPr>
              <w:fldChar w:fldCharType="begin"/>
            </w:r>
            <w:r>
              <w:rPr>
                <w:noProof/>
                <w:webHidden/>
              </w:rPr>
              <w:instrText xml:space="preserve"> PAGEREF _Toc102388521 \h </w:instrText>
            </w:r>
            <w:r>
              <w:rPr>
                <w:noProof/>
                <w:webHidden/>
              </w:rPr>
            </w:r>
            <w:r>
              <w:rPr>
                <w:noProof/>
                <w:webHidden/>
              </w:rPr>
              <w:fldChar w:fldCharType="separate"/>
            </w:r>
            <w:r>
              <w:rPr>
                <w:noProof/>
                <w:webHidden/>
              </w:rPr>
              <w:t>32</w:t>
            </w:r>
            <w:r>
              <w:rPr>
                <w:noProof/>
                <w:webHidden/>
              </w:rPr>
              <w:fldChar w:fldCharType="end"/>
            </w:r>
          </w:hyperlink>
        </w:p>
        <w:p w14:paraId="5DDD8E21" w14:textId="5FB26257" w:rsidR="001A1890" w:rsidRDefault="001A1890">
          <w:pPr>
            <w:pStyle w:val="TOC2"/>
            <w:rPr>
              <w:rFonts w:eastAsiaTheme="minorEastAsia" w:cstheme="minorBidi"/>
              <w:iCs w:val="0"/>
              <w:noProof/>
              <w:sz w:val="22"/>
              <w:szCs w:val="22"/>
              <w:lang w:eastAsia="nl-NL"/>
            </w:rPr>
          </w:pPr>
          <w:hyperlink w:anchor="_Toc102388522" w:history="1">
            <w:r w:rsidRPr="007B62A0">
              <w:rPr>
                <w:rStyle w:val="Hyperlink"/>
                <w:noProof/>
              </w:rPr>
              <w:t>Hoofdgroep 0 – Scootmobiel</w:t>
            </w:r>
            <w:r>
              <w:rPr>
                <w:noProof/>
                <w:webHidden/>
              </w:rPr>
              <w:tab/>
            </w:r>
            <w:r>
              <w:rPr>
                <w:noProof/>
                <w:webHidden/>
              </w:rPr>
              <w:fldChar w:fldCharType="begin"/>
            </w:r>
            <w:r>
              <w:rPr>
                <w:noProof/>
                <w:webHidden/>
              </w:rPr>
              <w:instrText xml:space="preserve"> PAGEREF _Toc102388522 \h </w:instrText>
            </w:r>
            <w:r>
              <w:rPr>
                <w:noProof/>
                <w:webHidden/>
              </w:rPr>
            </w:r>
            <w:r>
              <w:rPr>
                <w:noProof/>
                <w:webHidden/>
              </w:rPr>
              <w:fldChar w:fldCharType="separate"/>
            </w:r>
            <w:r>
              <w:rPr>
                <w:noProof/>
                <w:webHidden/>
              </w:rPr>
              <w:t>32</w:t>
            </w:r>
            <w:r>
              <w:rPr>
                <w:noProof/>
                <w:webHidden/>
              </w:rPr>
              <w:fldChar w:fldCharType="end"/>
            </w:r>
          </w:hyperlink>
        </w:p>
        <w:p w14:paraId="17A273BD" w14:textId="06756F9F" w:rsidR="001A1890" w:rsidRDefault="001A1890">
          <w:pPr>
            <w:pStyle w:val="TOC2"/>
            <w:rPr>
              <w:rFonts w:eastAsiaTheme="minorEastAsia" w:cstheme="minorBidi"/>
              <w:iCs w:val="0"/>
              <w:noProof/>
              <w:sz w:val="22"/>
              <w:szCs w:val="22"/>
              <w:lang w:eastAsia="nl-NL"/>
            </w:rPr>
          </w:pPr>
          <w:hyperlink w:anchor="_Toc102388523" w:history="1">
            <w:r w:rsidRPr="007B62A0">
              <w:rPr>
                <w:rStyle w:val="Hyperlink"/>
                <w:noProof/>
              </w:rPr>
              <w:t>Hoofdgroep 1 – Aangepaste fiets</w:t>
            </w:r>
            <w:r>
              <w:rPr>
                <w:noProof/>
                <w:webHidden/>
              </w:rPr>
              <w:tab/>
            </w:r>
            <w:r>
              <w:rPr>
                <w:noProof/>
                <w:webHidden/>
              </w:rPr>
              <w:fldChar w:fldCharType="begin"/>
            </w:r>
            <w:r>
              <w:rPr>
                <w:noProof/>
                <w:webHidden/>
              </w:rPr>
              <w:instrText xml:space="preserve"> PAGEREF _Toc102388523 \h </w:instrText>
            </w:r>
            <w:r>
              <w:rPr>
                <w:noProof/>
                <w:webHidden/>
              </w:rPr>
            </w:r>
            <w:r>
              <w:rPr>
                <w:noProof/>
                <w:webHidden/>
              </w:rPr>
              <w:fldChar w:fldCharType="separate"/>
            </w:r>
            <w:r>
              <w:rPr>
                <w:noProof/>
                <w:webHidden/>
              </w:rPr>
              <w:t>42</w:t>
            </w:r>
            <w:r>
              <w:rPr>
                <w:noProof/>
                <w:webHidden/>
              </w:rPr>
              <w:fldChar w:fldCharType="end"/>
            </w:r>
          </w:hyperlink>
        </w:p>
        <w:p w14:paraId="4E3ED4C7" w14:textId="6D108C20" w:rsidR="001A1890" w:rsidRDefault="001A1890">
          <w:pPr>
            <w:pStyle w:val="TOC2"/>
            <w:rPr>
              <w:rFonts w:eastAsiaTheme="minorEastAsia" w:cstheme="minorBidi"/>
              <w:iCs w:val="0"/>
              <w:noProof/>
              <w:sz w:val="22"/>
              <w:szCs w:val="22"/>
              <w:lang w:eastAsia="nl-NL"/>
            </w:rPr>
          </w:pPr>
          <w:hyperlink w:anchor="_Toc102388524" w:history="1">
            <w:r w:rsidRPr="007B62A0">
              <w:rPr>
                <w:rStyle w:val="Hyperlink"/>
                <w:noProof/>
              </w:rPr>
              <w:t>Hoofdgroep 2 – Handbike</w:t>
            </w:r>
            <w:r>
              <w:rPr>
                <w:noProof/>
                <w:webHidden/>
              </w:rPr>
              <w:tab/>
            </w:r>
            <w:r>
              <w:rPr>
                <w:noProof/>
                <w:webHidden/>
              </w:rPr>
              <w:fldChar w:fldCharType="begin"/>
            </w:r>
            <w:r>
              <w:rPr>
                <w:noProof/>
                <w:webHidden/>
              </w:rPr>
              <w:instrText xml:space="preserve"> PAGEREF _Toc102388524 \h </w:instrText>
            </w:r>
            <w:r>
              <w:rPr>
                <w:noProof/>
                <w:webHidden/>
              </w:rPr>
            </w:r>
            <w:r>
              <w:rPr>
                <w:noProof/>
                <w:webHidden/>
              </w:rPr>
              <w:fldChar w:fldCharType="separate"/>
            </w:r>
            <w:r>
              <w:rPr>
                <w:noProof/>
                <w:webHidden/>
              </w:rPr>
              <w:t>48</w:t>
            </w:r>
            <w:r>
              <w:rPr>
                <w:noProof/>
                <w:webHidden/>
              </w:rPr>
              <w:fldChar w:fldCharType="end"/>
            </w:r>
          </w:hyperlink>
        </w:p>
        <w:p w14:paraId="5B75BC32" w14:textId="10E01FD6" w:rsidR="001A1890" w:rsidRDefault="001A1890">
          <w:pPr>
            <w:pStyle w:val="TOC2"/>
            <w:rPr>
              <w:rFonts w:eastAsiaTheme="minorEastAsia" w:cstheme="minorBidi"/>
              <w:iCs w:val="0"/>
              <w:noProof/>
              <w:sz w:val="22"/>
              <w:szCs w:val="22"/>
              <w:lang w:eastAsia="nl-NL"/>
            </w:rPr>
          </w:pPr>
          <w:hyperlink w:anchor="_Toc102388525" w:history="1">
            <w:r w:rsidRPr="007B62A0">
              <w:rPr>
                <w:rStyle w:val="Hyperlink"/>
                <w:noProof/>
              </w:rPr>
              <w:t>Hoofdgroep 3 – Duofiets/Tandem</w:t>
            </w:r>
            <w:r>
              <w:rPr>
                <w:noProof/>
                <w:webHidden/>
              </w:rPr>
              <w:tab/>
            </w:r>
            <w:r>
              <w:rPr>
                <w:noProof/>
                <w:webHidden/>
              </w:rPr>
              <w:fldChar w:fldCharType="begin"/>
            </w:r>
            <w:r>
              <w:rPr>
                <w:noProof/>
                <w:webHidden/>
              </w:rPr>
              <w:instrText xml:space="preserve"> PAGEREF _Toc102388525 \h </w:instrText>
            </w:r>
            <w:r>
              <w:rPr>
                <w:noProof/>
                <w:webHidden/>
              </w:rPr>
            </w:r>
            <w:r>
              <w:rPr>
                <w:noProof/>
                <w:webHidden/>
              </w:rPr>
              <w:fldChar w:fldCharType="separate"/>
            </w:r>
            <w:r>
              <w:rPr>
                <w:noProof/>
                <w:webHidden/>
              </w:rPr>
              <w:t>50</w:t>
            </w:r>
            <w:r>
              <w:rPr>
                <w:noProof/>
                <w:webHidden/>
              </w:rPr>
              <w:fldChar w:fldCharType="end"/>
            </w:r>
          </w:hyperlink>
        </w:p>
        <w:p w14:paraId="4EC1A534" w14:textId="5353C45A" w:rsidR="001A1890" w:rsidRDefault="001A1890">
          <w:pPr>
            <w:pStyle w:val="TOC2"/>
            <w:rPr>
              <w:rFonts w:eastAsiaTheme="minorEastAsia" w:cstheme="minorBidi"/>
              <w:iCs w:val="0"/>
              <w:noProof/>
              <w:sz w:val="22"/>
              <w:szCs w:val="22"/>
              <w:lang w:eastAsia="nl-NL"/>
            </w:rPr>
          </w:pPr>
          <w:hyperlink w:anchor="_Toc102388526" w:history="1">
            <w:r w:rsidRPr="007B62A0">
              <w:rPr>
                <w:rStyle w:val="Hyperlink"/>
                <w:noProof/>
              </w:rPr>
              <w:t>Hoofdgroep 4 – Transportfiets/Rolstoelfiets</w:t>
            </w:r>
            <w:r>
              <w:rPr>
                <w:noProof/>
                <w:webHidden/>
              </w:rPr>
              <w:tab/>
            </w:r>
            <w:r>
              <w:rPr>
                <w:noProof/>
                <w:webHidden/>
              </w:rPr>
              <w:fldChar w:fldCharType="begin"/>
            </w:r>
            <w:r>
              <w:rPr>
                <w:noProof/>
                <w:webHidden/>
              </w:rPr>
              <w:instrText xml:space="preserve"> PAGEREF _Toc102388526 \h </w:instrText>
            </w:r>
            <w:r>
              <w:rPr>
                <w:noProof/>
                <w:webHidden/>
              </w:rPr>
            </w:r>
            <w:r>
              <w:rPr>
                <w:noProof/>
                <w:webHidden/>
              </w:rPr>
              <w:fldChar w:fldCharType="separate"/>
            </w:r>
            <w:r>
              <w:rPr>
                <w:noProof/>
                <w:webHidden/>
              </w:rPr>
              <w:t>54</w:t>
            </w:r>
            <w:r>
              <w:rPr>
                <w:noProof/>
                <w:webHidden/>
              </w:rPr>
              <w:fldChar w:fldCharType="end"/>
            </w:r>
          </w:hyperlink>
        </w:p>
        <w:p w14:paraId="75EB89F7" w14:textId="0AE24FDA" w:rsidR="001A1890" w:rsidRDefault="001A1890">
          <w:pPr>
            <w:pStyle w:val="TOC2"/>
            <w:rPr>
              <w:rFonts w:eastAsiaTheme="minorEastAsia" w:cstheme="minorBidi"/>
              <w:iCs w:val="0"/>
              <w:noProof/>
              <w:sz w:val="22"/>
              <w:szCs w:val="22"/>
              <w:lang w:eastAsia="nl-NL"/>
            </w:rPr>
          </w:pPr>
          <w:hyperlink w:anchor="_Toc102388527" w:history="1">
            <w:r w:rsidRPr="007B62A0">
              <w:rPr>
                <w:rStyle w:val="Hyperlink"/>
                <w:noProof/>
              </w:rPr>
              <w:t>Hoofdgroep 5 – Autostoeltje</w:t>
            </w:r>
            <w:r>
              <w:rPr>
                <w:noProof/>
                <w:webHidden/>
              </w:rPr>
              <w:tab/>
            </w:r>
            <w:r>
              <w:rPr>
                <w:noProof/>
                <w:webHidden/>
              </w:rPr>
              <w:fldChar w:fldCharType="begin"/>
            </w:r>
            <w:r>
              <w:rPr>
                <w:noProof/>
                <w:webHidden/>
              </w:rPr>
              <w:instrText xml:space="preserve"> PAGEREF _Toc102388527 \h </w:instrText>
            </w:r>
            <w:r>
              <w:rPr>
                <w:noProof/>
                <w:webHidden/>
              </w:rPr>
            </w:r>
            <w:r>
              <w:rPr>
                <w:noProof/>
                <w:webHidden/>
              </w:rPr>
              <w:fldChar w:fldCharType="separate"/>
            </w:r>
            <w:r>
              <w:rPr>
                <w:noProof/>
                <w:webHidden/>
              </w:rPr>
              <w:t>55</w:t>
            </w:r>
            <w:r>
              <w:rPr>
                <w:noProof/>
                <w:webHidden/>
              </w:rPr>
              <w:fldChar w:fldCharType="end"/>
            </w:r>
          </w:hyperlink>
        </w:p>
        <w:p w14:paraId="6818ACE8" w14:textId="10954DD8" w:rsidR="001A1890" w:rsidRDefault="001A1890">
          <w:pPr>
            <w:pStyle w:val="TOC2"/>
            <w:rPr>
              <w:rFonts w:eastAsiaTheme="minorEastAsia" w:cstheme="minorBidi"/>
              <w:iCs w:val="0"/>
              <w:noProof/>
              <w:sz w:val="22"/>
              <w:szCs w:val="22"/>
              <w:lang w:eastAsia="nl-NL"/>
            </w:rPr>
          </w:pPr>
          <w:hyperlink w:anchor="_Toc102388528" w:history="1">
            <w:r w:rsidRPr="007B62A0">
              <w:rPr>
                <w:rStyle w:val="Hyperlink"/>
                <w:noProof/>
              </w:rPr>
              <w:t>Hoofdgroep 6 – Rijlessen elektrische voorziening</w:t>
            </w:r>
            <w:r>
              <w:rPr>
                <w:noProof/>
                <w:webHidden/>
              </w:rPr>
              <w:tab/>
            </w:r>
            <w:r>
              <w:rPr>
                <w:noProof/>
                <w:webHidden/>
              </w:rPr>
              <w:fldChar w:fldCharType="begin"/>
            </w:r>
            <w:r>
              <w:rPr>
                <w:noProof/>
                <w:webHidden/>
              </w:rPr>
              <w:instrText xml:space="preserve"> PAGEREF _Toc102388528 \h </w:instrText>
            </w:r>
            <w:r>
              <w:rPr>
                <w:noProof/>
                <w:webHidden/>
              </w:rPr>
            </w:r>
            <w:r>
              <w:rPr>
                <w:noProof/>
                <w:webHidden/>
              </w:rPr>
              <w:fldChar w:fldCharType="separate"/>
            </w:r>
            <w:r>
              <w:rPr>
                <w:noProof/>
                <w:webHidden/>
              </w:rPr>
              <w:t>56</w:t>
            </w:r>
            <w:r>
              <w:rPr>
                <w:noProof/>
                <w:webHidden/>
              </w:rPr>
              <w:fldChar w:fldCharType="end"/>
            </w:r>
          </w:hyperlink>
        </w:p>
        <w:p w14:paraId="15AE3AF1" w14:textId="54359983" w:rsidR="001A1890" w:rsidRDefault="001A1890">
          <w:pPr>
            <w:pStyle w:val="TOC2"/>
            <w:rPr>
              <w:rFonts w:eastAsiaTheme="minorEastAsia" w:cstheme="minorBidi"/>
              <w:iCs w:val="0"/>
              <w:noProof/>
              <w:sz w:val="22"/>
              <w:szCs w:val="22"/>
              <w:lang w:eastAsia="nl-NL"/>
            </w:rPr>
          </w:pPr>
          <w:hyperlink w:anchor="_Toc102388529" w:history="1">
            <w:r w:rsidRPr="007B62A0">
              <w:rPr>
                <w:rStyle w:val="Hyperlink"/>
                <w:noProof/>
              </w:rPr>
              <w:t>Hoofdgroep 9 – Overige vervoersvoorzieningen</w:t>
            </w:r>
            <w:r>
              <w:rPr>
                <w:noProof/>
                <w:webHidden/>
              </w:rPr>
              <w:tab/>
            </w:r>
            <w:r>
              <w:rPr>
                <w:noProof/>
                <w:webHidden/>
              </w:rPr>
              <w:fldChar w:fldCharType="begin"/>
            </w:r>
            <w:r>
              <w:rPr>
                <w:noProof/>
                <w:webHidden/>
              </w:rPr>
              <w:instrText xml:space="preserve"> PAGEREF _Toc102388529 \h </w:instrText>
            </w:r>
            <w:r>
              <w:rPr>
                <w:noProof/>
                <w:webHidden/>
              </w:rPr>
            </w:r>
            <w:r>
              <w:rPr>
                <w:noProof/>
                <w:webHidden/>
              </w:rPr>
              <w:fldChar w:fldCharType="separate"/>
            </w:r>
            <w:r>
              <w:rPr>
                <w:noProof/>
                <w:webHidden/>
              </w:rPr>
              <w:t>58</w:t>
            </w:r>
            <w:r>
              <w:rPr>
                <w:noProof/>
                <w:webHidden/>
              </w:rPr>
              <w:fldChar w:fldCharType="end"/>
            </w:r>
          </w:hyperlink>
        </w:p>
        <w:p w14:paraId="5817F04A" w14:textId="58C623A0" w:rsidR="001A1890" w:rsidRDefault="001A1890">
          <w:pPr>
            <w:pStyle w:val="TOC1"/>
            <w:rPr>
              <w:rFonts w:eastAsiaTheme="minorEastAsia" w:cstheme="minorBidi"/>
              <w:b w:val="0"/>
              <w:bCs w:val="0"/>
              <w:noProof/>
              <w:sz w:val="22"/>
              <w:szCs w:val="22"/>
              <w:lang w:eastAsia="nl-NL"/>
            </w:rPr>
          </w:pPr>
          <w:hyperlink w:anchor="_Toc102388530" w:history="1">
            <w:r w:rsidRPr="007B62A0">
              <w:rPr>
                <w:rStyle w:val="Hyperlink"/>
                <w:noProof/>
              </w:rPr>
              <w:t>Categorie 13 – Woonvoorzieningen</w:t>
            </w:r>
            <w:r>
              <w:rPr>
                <w:noProof/>
                <w:webHidden/>
              </w:rPr>
              <w:tab/>
            </w:r>
            <w:r>
              <w:rPr>
                <w:noProof/>
                <w:webHidden/>
              </w:rPr>
              <w:fldChar w:fldCharType="begin"/>
            </w:r>
            <w:r>
              <w:rPr>
                <w:noProof/>
                <w:webHidden/>
              </w:rPr>
              <w:instrText xml:space="preserve"> PAGEREF _Toc102388530 \h </w:instrText>
            </w:r>
            <w:r>
              <w:rPr>
                <w:noProof/>
                <w:webHidden/>
              </w:rPr>
            </w:r>
            <w:r>
              <w:rPr>
                <w:noProof/>
                <w:webHidden/>
              </w:rPr>
              <w:fldChar w:fldCharType="separate"/>
            </w:r>
            <w:r>
              <w:rPr>
                <w:noProof/>
                <w:webHidden/>
              </w:rPr>
              <w:t>59</w:t>
            </w:r>
            <w:r>
              <w:rPr>
                <w:noProof/>
                <w:webHidden/>
              </w:rPr>
              <w:fldChar w:fldCharType="end"/>
            </w:r>
          </w:hyperlink>
        </w:p>
        <w:p w14:paraId="296A1E53" w14:textId="590781D0" w:rsidR="001A1890" w:rsidRDefault="001A1890">
          <w:pPr>
            <w:pStyle w:val="TOC2"/>
            <w:rPr>
              <w:rFonts w:eastAsiaTheme="minorEastAsia" w:cstheme="minorBidi"/>
              <w:iCs w:val="0"/>
              <w:noProof/>
              <w:sz w:val="22"/>
              <w:szCs w:val="22"/>
              <w:lang w:eastAsia="nl-NL"/>
            </w:rPr>
          </w:pPr>
          <w:hyperlink w:anchor="_Toc102388531" w:history="1">
            <w:r w:rsidRPr="007B62A0">
              <w:rPr>
                <w:rStyle w:val="Hyperlink"/>
                <w:noProof/>
              </w:rPr>
              <w:t>Hoofdgroep 0 – Transferhulpmiddelen</w:t>
            </w:r>
            <w:r>
              <w:rPr>
                <w:noProof/>
                <w:webHidden/>
              </w:rPr>
              <w:tab/>
            </w:r>
            <w:r>
              <w:rPr>
                <w:noProof/>
                <w:webHidden/>
              </w:rPr>
              <w:fldChar w:fldCharType="begin"/>
            </w:r>
            <w:r>
              <w:rPr>
                <w:noProof/>
                <w:webHidden/>
              </w:rPr>
              <w:instrText xml:space="preserve"> PAGEREF _Toc102388531 \h </w:instrText>
            </w:r>
            <w:r>
              <w:rPr>
                <w:noProof/>
                <w:webHidden/>
              </w:rPr>
            </w:r>
            <w:r>
              <w:rPr>
                <w:noProof/>
                <w:webHidden/>
              </w:rPr>
              <w:fldChar w:fldCharType="separate"/>
            </w:r>
            <w:r>
              <w:rPr>
                <w:noProof/>
                <w:webHidden/>
              </w:rPr>
              <w:t>59</w:t>
            </w:r>
            <w:r>
              <w:rPr>
                <w:noProof/>
                <w:webHidden/>
              </w:rPr>
              <w:fldChar w:fldCharType="end"/>
            </w:r>
          </w:hyperlink>
        </w:p>
        <w:p w14:paraId="671A2F04" w14:textId="011B50FE" w:rsidR="001A1890" w:rsidRDefault="001A1890">
          <w:pPr>
            <w:pStyle w:val="TOC2"/>
            <w:rPr>
              <w:rFonts w:eastAsiaTheme="minorEastAsia" w:cstheme="minorBidi"/>
              <w:iCs w:val="0"/>
              <w:noProof/>
              <w:sz w:val="22"/>
              <w:szCs w:val="22"/>
              <w:lang w:eastAsia="nl-NL"/>
            </w:rPr>
          </w:pPr>
          <w:hyperlink w:anchor="_Toc102388532" w:history="1">
            <w:r w:rsidRPr="007B62A0">
              <w:rPr>
                <w:rStyle w:val="Hyperlink"/>
                <w:noProof/>
              </w:rPr>
              <w:t>Hoofdgroep 1 – Douche- en toiletvoorzieningen</w:t>
            </w:r>
            <w:r>
              <w:rPr>
                <w:noProof/>
                <w:webHidden/>
              </w:rPr>
              <w:tab/>
            </w:r>
            <w:r>
              <w:rPr>
                <w:noProof/>
                <w:webHidden/>
              </w:rPr>
              <w:fldChar w:fldCharType="begin"/>
            </w:r>
            <w:r>
              <w:rPr>
                <w:noProof/>
                <w:webHidden/>
              </w:rPr>
              <w:instrText xml:space="preserve"> PAGEREF _Toc102388532 \h </w:instrText>
            </w:r>
            <w:r>
              <w:rPr>
                <w:noProof/>
                <w:webHidden/>
              </w:rPr>
            </w:r>
            <w:r>
              <w:rPr>
                <w:noProof/>
                <w:webHidden/>
              </w:rPr>
              <w:fldChar w:fldCharType="separate"/>
            </w:r>
            <w:r>
              <w:rPr>
                <w:noProof/>
                <w:webHidden/>
              </w:rPr>
              <w:t>62</w:t>
            </w:r>
            <w:r>
              <w:rPr>
                <w:noProof/>
                <w:webHidden/>
              </w:rPr>
              <w:fldChar w:fldCharType="end"/>
            </w:r>
          </w:hyperlink>
        </w:p>
        <w:p w14:paraId="728A96A0" w14:textId="1A35ACE1" w:rsidR="001A1890" w:rsidRDefault="001A1890">
          <w:pPr>
            <w:pStyle w:val="TOC2"/>
            <w:rPr>
              <w:rFonts w:eastAsiaTheme="minorEastAsia" w:cstheme="minorBidi"/>
              <w:iCs w:val="0"/>
              <w:noProof/>
              <w:sz w:val="22"/>
              <w:szCs w:val="22"/>
              <w:lang w:eastAsia="nl-NL"/>
            </w:rPr>
          </w:pPr>
          <w:hyperlink w:anchor="_Toc102388533" w:history="1">
            <w:r w:rsidRPr="007B62A0">
              <w:rPr>
                <w:rStyle w:val="Hyperlink"/>
                <w:noProof/>
              </w:rPr>
              <w:t>Hoofdgroep 2 – Trapliften</w:t>
            </w:r>
            <w:r>
              <w:rPr>
                <w:noProof/>
                <w:webHidden/>
              </w:rPr>
              <w:tab/>
            </w:r>
            <w:r>
              <w:rPr>
                <w:noProof/>
                <w:webHidden/>
              </w:rPr>
              <w:fldChar w:fldCharType="begin"/>
            </w:r>
            <w:r>
              <w:rPr>
                <w:noProof/>
                <w:webHidden/>
              </w:rPr>
              <w:instrText xml:space="preserve"> PAGEREF _Toc102388533 \h </w:instrText>
            </w:r>
            <w:r>
              <w:rPr>
                <w:noProof/>
                <w:webHidden/>
              </w:rPr>
            </w:r>
            <w:r>
              <w:rPr>
                <w:noProof/>
                <w:webHidden/>
              </w:rPr>
              <w:fldChar w:fldCharType="separate"/>
            </w:r>
            <w:r>
              <w:rPr>
                <w:noProof/>
                <w:webHidden/>
              </w:rPr>
              <w:t>67</w:t>
            </w:r>
            <w:r>
              <w:rPr>
                <w:noProof/>
                <w:webHidden/>
              </w:rPr>
              <w:fldChar w:fldCharType="end"/>
            </w:r>
          </w:hyperlink>
        </w:p>
        <w:p w14:paraId="49C160BA" w14:textId="66823FD0" w:rsidR="001A1890" w:rsidRDefault="001A1890">
          <w:pPr>
            <w:pStyle w:val="TOC2"/>
            <w:rPr>
              <w:rFonts w:eastAsiaTheme="minorEastAsia" w:cstheme="minorBidi"/>
              <w:iCs w:val="0"/>
              <w:noProof/>
              <w:sz w:val="22"/>
              <w:szCs w:val="22"/>
              <w:lang w:eastAsia="nl-NL"/>
            </w:rPr>
          </w:pPr>
          <w:hyperlink w:anchor="_Toc102388534" w:history="1">
            <w:r w:rsidRPr="007B62A0">
              <w:rPr>
                <w:rStyle w:val="Hyperlink"/>
                <w:noProof/>
              </w:rPr>
              <w:t>Hoofdgroep 3 – Deurbediening</w:t>
            </w:r>
            <w:r>
              <w:rPr>
                <w:noProof/>
                <w:webHidden/>
              </w:rPr>
              <w:tab/>
            </w:r>
            <w:r>
              <w:rPr>
                <w:noProof/>
                <w:webHidden/>
              </w:rPr>
              <w:fldChar w:fldCharType="begin"/>
            </w:r>
            <w:r>
              <w:rPr>
                <w:noProof/>
                <w:webHidden/>
              </w:rPr>
              <w:instrText xml:space="preserve"> PAGEREF _Toc102388534 \h </w:instrText>
            </w:r>
            <w:r>
              <w:rPr>
                <w:noProof/>
                <w:webHidden/>
              </w:rPr>
            </w:r>
            <w:r>
              <w:rPr>
                <w:noProof/>
                <w:webHidden/>
              </w:rPr>
              <w:fldChar w:fldCharType="separate"/>
            </w:r>
            <w:r>
              <w:rPr>
                <w:noProof/>
                <w:webHidden/>
              </w:rPr>
              <w:t>71</w:t>
            </w:r>
            <w:r>
              <w:rPr>
                <w:noProof/>
                <w:webHidden/>
              </w:rPr>
              <w:fldChar w:fldCharType="end"/>
            </w:r>
          </w:hyperlink>
        </w:p>
        <w:p w14:paraId="1AA888ED" w14:textId="707CAD62" w:rsidR="001A1890" w:rsidRDefault="001A1890">
          <w:pPr>
            <w:pStyle w:val="TOC2"/>
            <w:rPr>
              <w:rFonts w:eastAsiaTheme="minorEastAsia" w:cstheme="minorBidi"/>
              <w:iCs w:val="0"/>
              <w:noProof/>
              <w:sz w:val="22"/>
              <w:szCs w:val="22"/>
              <w:lang w:eastAsia="nl-NL"/>
            </w:rPr>
          </w:pPr>
          <w:hyperlink w:anchor="_Toc102388535" w:history="1">
            <w:r w:rsidRPr="007B62A0">
              <w:rPr>
                <w:rStyle w:val="Hyperlink"/>
                <w:noProof/>
              </w:rPr>
              <w:t>Hoofdgroep 4 – Vlonders en opritten</w:t>
            </w:r>
            <w:r>
              <w:rPr>
                <w:noProof/>
                <w:webHidden/>
              </w:rPr>
              <w:tab/>
            </w:r>
            <w:r>
              <w:rPr>
                <w:noProof/>
                <w:webHidden/>
              </w:rPr>
              <w:fldChar w:fldCharType="begin"/>
            </w:r>
            <w:r>
              <w:rPr>
                <w:noProof/>
                <w:webHidden/>
              </w:rPr>
              <w:instrText xml:space="preserve"> PAGEREF _Toc102388535 \h </w:instrText>
            </w:r>
            <w:r>
              <w:rPr>
                <w:noProof/>
                <w:webHidden/>
              </w:rPr>
            </w:r>
            <w:r>
              <w:rPr>
                <w:noProof/>
                <w:webHidden/>
              </w:rPr>
              <w:fldChar w:fldCharType="separate"/>
            </w:r>
            <w:r>
              <w:rPr>
                <w:noProof/>
                <w:webHidden/>
              </w:rPr>
              <w:t>74</w:t>
            </w:r>
            <w:r>
              <w:rPr>
                <w:noProof/>
                <w:webHidden/>
              </w:rPr>
              <w:fldChar w:fldCharType="end"/>
            </w:r>
          </w:hyperlink>
        </w:p>
        <w:p w14:paraId="4E99BF44" w14:textId="2A2EB232" w:rsidR="001A1890" w:rsidRDefault="001A1890">
          <w:pPr>
            <w:pStyle w:val="TOC2"/>
            <w:rPr>
              <w:rFonts w:eastAsiaTheme="minorEastAsia" w:cstheme="minorBidi"/>
              <w:iCs w:val="0"/>
              <w:noProof/>
              <w:sz w:val="22"/>
              <w:szCs w:val="22"/>
              <w:lang w:eastAsia="nl-NL"/>
            </w:rPr>
          </w:pPr>
          <w:hyperlink w:anchor="_Toc102388536" w:history="1">
            <w:r w:rsidRPr="007B62A0">
              <w:rPr>
                <w:rStyle w:val="Hyperlink"/>
                <w:noProof/>
              </w:rPr>
              <w:t>Hoofdgroep 5 – Semi-permanente woonvoorzieningen</w:t>
            </w:r>
            <w:r>
              <w:rPr>
                <w:noProof/>
                <w:webHidden/>
              </w:rPr>
              <w:tab/>
            </w:r>
            <w:r>
              <w:rPr>
                <w:noProof/>
                <w:webHidden/>
              </w:rPr>
              <w:fldChar w:fldCharType="begin"/>
            </w:r>
            <w:r>
              <w:rPr>
                <w:noProof/>
                <w:webHidden/>
              </w:rPr>
              <w:instrText xml:space="preserve"> PAGEREF _Toc102388536 \h </w:instrText>
            </w:r>
            <w:r>
              <w:rPr>
                <w:noProof/>
                <w:webHidden/>
              </w:rPr>
            </w:r>
            <w:r>
              <w:rPr>
                <w:noProof/>
                <w:webHidden/>
              </w:rPr>
              <w:fldChar w:fldCharType="separate"/>
            </w:r>
            <w:r>
              <w:rPr>
                <w:noProof/>
                <w:webHidden/>
              </w:rPr>
              <w:t>76</w:t>
            </w:r>
            <w:r>
              <w:rPr>
                <w:noProof/>
                <w:webHidden/>
              </w:rPr>
              <w:fldChar w:fldCharType="end"/>
            </w:r>
          </w:hyperlink>
        </w:p>
        <w:p w14:paraId="7B4B855E" w14:textId="4AA9A9ED" w:rsidR="001A1890" w:rsidRDefault="001A1890">
          <w:pPr>
            <w:pStyle w:val="TOC2"/>
            <w:rPr>
              <w:rFonts w:eastAsiaTheme="minorEastAsia" w:cstheme="minorBidi"/>
              <w:iCs w:val="0"/>
              <w:noProof/>
              <w:sz w:val="22"/>
              <w:szCs w:val="22"/>
              <w:lang w:eastAsia="nl-NL"/>
            </w:rPr>
          </w:pPr>
          <w:hyperlink w:anchor="_Toc102388537" w:history="1">
            <w:r w:rsidRPr="007B62A0">
              <w:rPr>
                <w:rStyle w:val="Hyperlink"/>
                <w:noProof/>
              </w:rPr>
              <w:t>Hoofdgroep 6 – Onroerende woonvoorzieningen</w:t>
            </w:r>
            <w:r>
              <w:rPr>
                <w:noProof/>
                <w:webHidden/>
              </w:rPr>
              <w:tab/>
            </w:r>
            <w:r>
              <w:rPr>
                <w:noProof/>
                <w:webHidden/>
              </w:rPr>
              <w:fldChar w:fldCharType="begin"/>
            </w:r>
            <w:r>
              <w:rPr>
                <w:noProof/>
                <w:webHidden/>
              </w:rPr>
              <w:instrText xml:space="preserve"> PAGEREF _Toc102388537 \h </w:instrText>
            </w:r>
            <w:r>
              <w:rPr>
                <w:noProof/>
                <w:webHidden/>
              </w:rPr>
            </w:r>
            <w:r>
              <w:rPr>
                <w:noProof/>
                <w:webHidden/>
              </w:rPr>
              <w:fldChar w:fldCharType="separate"/>
            </w:r>
            <w:r>
              <w:rPr>
                <w:noProof/>
                <w:webHidden/>
              </w:rPr>
              <w:t>77</w:t>
            </w:r>
            <w:r>
              <w:rPr>
                <w:noProof/>
                <w:webHidden/>
              </w:rPr>
              <w:fldChar w:fldCharType="end"/>
            </w:r>
          </w:hyperlink>
        </w:p>
        <w:p w14:paraId="1B48560B" w14:textId="164AD407" w:rsidR="001A1890" w:rsidRDefault="001A1890">
          <w:pPr>
            <w:pStyle w:val="TOC2"/>
            <w:rPr>
              <w:rFonts w:eastAsiaTheme="minorEastAsia" w:cstheme="minorBidi"/>
              <w:iCs w:val="0"/>
              <w:noProof/>
              <w:sz w:val="22"/>
              <w:szCs w:val="22"/>
              <w:lang w:eastAsia="nl-NL"/>
            </w:rPr>
          </w:pPr>
          <w:hyperlink w:anchor="_Toc102388538" w:history="1">
            <w:r w:rsidRPr="007B62A0">
              <w:rPr>
                <w:rStyle w:val="Hyperlink"/>
                <w:noProof/>
              </w:rPr>
              <w:t>Hoofdgroep 9 – Overige woonvoorzieningen</w:t>
            </w:r>
            <w:r>
              <w:rPr>
                <w:noProof/>
                <w:webHidden/>
              </w:rPr>
              <w:tab/>
            </w:r>
            <w:r>
              <w:rPr>
                <w:noProof/>
                <w:webHidden/>
              </w:rPr>
              <w:fldChar w:fldCharType="begin"/>
            </w:r>
            <w:r>
              <w:rPr>
                <w:noProof/>
                <w:webHidden/>
              </w:rPr>
              <w:instrText xml:space="preserve"> PAGEREF _Toc102388538 \h </w:instrText>
            </w:r>
            <w:r>
              <w:rPr>
                <w:noProof/>
                <w:webHidden/>
              </w:rPr>
            </w:r>
            <w:r>
              <w:rPr>
                <w:noProof/>
                <w:webHidden/>
              </w:rPr>
              <w:fldChar w:fldCharType="separate"/>
            </w:r>
            <w:r>
              <w:rPr>
                <w:noProof/>
                <w:webHidden/>
              </w:rPr>
              <w:t>78</w:t>
            </w:r>
            <w:r>
              <w:rPr>
                <w:noProof/>
                <w:webHidden/>
              </w:rPr>
              <w:fldChar w:fldCharType="end"/>
            </w:r>
          </w:hyperlink>
        </w:p>
        <w:p w14:paraId="5E525DC7" w14:textId="6F049A23" w:rsidR="00B00A87" w:rsidRDefault="00B00A87" w:rsidP="00B00A87">
          <w:pPr>
            <w:rPr>
              <w:b/>
              <w:bCs/>
            </w:rPr>
          </w:pPr>
          <w:r>
            <w:fldChar w:fldCharType="end"/>
          </w:r>
        </w:p>
      </w:sdtContent>
    </w:sdt>
    <w:p w14:paraId="1E55D10D" w14:textId="77777777" w:rsidR="00B00A87" w:rsidRDefault="00B00A87" w:rsidP="00543612"/>
    <w:p w14:paraId="354A840B" w14:textId="77777777" w:rsidR="00872E50" w:rsidRDefault="00872E50">
      <w:pPr>
        <w:spacing w:after="0" w:afterAutospacing="0"/>
        <w:rPr>
          <w:rFonts w:asciiTheme="majorHAnsi" w:eastAsiaTheme="majorEastAsia" w:hAnsiTheme="majorHAnsi" w:cstheme="majorBidi"/>
          <w:color w:val="783293" w:themeColor="text2"/>
          <w:sz w:val="28"/>
          <w:szCs w:val="28"/>
        </w:rPr>
      </w:pPr>
      <w:r>
        <w:br w:type="page"/>
      </w:r>
    </w:p>
    <w:p w14:paraId="11791201" w14:textId="2C618C27" w:rsidR="00B00A87" w:rsidRPr="00CD66E8" w:rsidRDefault="00B00A87" w:rsidP="00872E50">
      <w:pPr>
        <w:pStyle w:val="Heading1"/>
        <w:numPr>
          <w:ilvl w:val="0"/>
          <w:numId w:val="0"/>
        </w:numPr>
        <w:ind w:left="360" w:hanging="360"/>
      </w:pPr>
      <w:bookmarkStart w:id="3" w:name="_Toc102388512"/>
      <w:r w:rsidRPr="00CD66E8">
        <w:t>Categorie 11 – Rolvoorzieningen</w:t>
      </w:r>
      <w:bookmarkEnd w:id="3"/>
    </w:p>
    <w:p w14:paraId="6CB476B8" w14:textId="77777777" w:rsidR="00B00A87" w:rsidRPr="00CD66E8" w:rsidRDefault="00B00A87" w:rsidP="00B00A87">
      <w:pPr>
        <w:pStyle w:val="Heading2"/>
      </w:pPr>
      <w:bookmarkStart w:id="4" w:name="_Toc102388513"/>
      <w:r w:rsidRPr="00CD66E8">
        <w:t>Hoofdgroep 0 – Handmatig bewogen rolstoel</w:t>
      </w:r>
      <w:bookmarkEnd w:id="4"/>
    </w:p>
    <w:p w14:paraId="623B602F" w14:textId="77777777" w:rsidR="00B00A87" w:rsidRPr="00CD66E8" w:rsidRDefault="00B00A87" w:rsidP="00B00A87">
      <w:pPr>
        <w:pStyle w:val="Heading3"/>
      </w:pPr>
      <w:r w:rsidRPr="00CD66E8">
        <w:t>11X00 – Handmatig bewogen rolstoel</w:t>
      </w:r>
    </w:p>
    <w:tbl>
      <w:tblPr>
        <w:tblW w:w="92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1"/>
        <w:gridCol w:w="7020"/>
      </w:tblGrid>
      <w:tr w:rsidR="00B00A87" w:rsidRPr="00CD66E8" w14:paraId="650626FE"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1AE5E848"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Omschrijving doelgroep</w:t>
            </w:r>
          </w:p>
        </w:tc>
        <w:tc>
          <w:tcPr>
            <w:tcW w:w="7020" w:type="dxa"/>
            <w:tcBorders>
              <w:top w:val="nil"/>
              <w:left w:val="nil"/>
              <w:bottom w:val="single" w:sz="6" w:space="0" w:color="auto"/>
              <w:right w:val="single" w:sz="6" w:space="0" w:color="auto"/>
            </w:tcBorders>
            <w:shd w:val="clear" w:color="auto" w:fill="auto"/>
            <w:hideMark/>
          </w:tcPr>
          <w:p w14:paraId="010CD9A4"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3FFE41B1"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3812C3E1"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Gebruiksdoel /duur</w:t>
            </w:r>
          </w:p>
        </w:tc>
        <w:tc>
          <w:tcPr>
            <w:tcW w:w="7020" w:type="dxa"/>
            <w:tcBorders>
              <w:top w:val="nil"/>
              <w:left w:val="nil"/>
              <w:bottom w:val="single" w:sz="6" w:space="0" w:color="auto"/>
              <w:right w:val="single" w:sz="6" w:space="0" w:color="auto"/>
            </w:tcBorders>
            <w:shd w:val="clear" w:color="auto" w:fill="auto"/>
            <w:hideMark/>
          </w:tcPr>
          <w:p w14:paraId="42F1595E"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6373739E"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182AF546"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Eisen /eigenschappen</w:t>
            </w:r>
          </w:p>
        </w:tc>
        <w:tc>
          <w:tcPr>
            <w:tcW w:w="7020" w:type="dxa"/>
            <w:tcBorders>
              <w:top w:val="nil"/>
              <w:left w:val="nil"/>
              <w:bottom w:val="single" w:sz="6" w:space="0" w:color="auto"/>
              <w:right w:val="single" w:sz="6" w:space="0" w:color="auto"/>
            </w:tcBorders>
            <w:shd w:val="clear" w:color="auto" w:fill="auto"/>
          </w:tcPr>
          <w:p w14:paraId="43104D54"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4F954E28"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5F276803"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Leverbaar met tenminste de volgende opties</w:t>
            </w:r>
          </w:p>
        </w:tc>
        <w:tc>
          <w:tcPr>
            <w:tcW w:w="7020" w:type="dxa"/>
            <w:tcBorders>
              <w:top w:val="nil"/>
              <w:left w:val="nil"/>
              <w:bottom w:val="single" w:sz="6" w:space="0" w:color="auto"/>
              <w:right w:val="single" w:sz="6" w:space="0" w:color="auto"/>
            </w:tcBorders>
            <w:shd w:val="clear" w:color="auto" w:fill="auto"/>
          </w:tcPr>
          <w:p w14:paraId="05CE1F59"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4614174B" w14:textId="77777777" w:rsidTr="00B00A87">
        <w:tc>
          <w:tcPr>
            <w:tcW w:w="2261" w:type="dxa"/>
            <w:tcBorders>
              <w:top w:val="nil"/>
              <w:left w:val="single" w:sz="6" w:space="0" w:color="auto"/>
              <w:bottom w:val="nil"/>
              <w:right w:val="single" w:sz="6" w:space="0" w:color="auto"/>
            </w:tcBorders>
            <w:shd w:val="clear" w:color="auto" w:fill="auto"/>
            <w:hideMark/>
          </w:tcPr>
          <w:p w14:paraId="2DE4308B"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BTW-tarief</w:t>
            </w:r>
          </w:p>
        </w:tc>
        <w:tc>
          <w:tcPr>
            <w:tcW w:w="7020" w:type="dxa"/>
            <w:tcBorders>
              <w:top w:val="nil"/>
              <w:left w:val="nil"/>
              <w:bottom w:val="nil"/>
              <w:right w:val="single" w:sz="6" w:space="0" w:color="auto"/>
            </w:tcBorders>
            <w:shd w:val="clear" w:color="auto" w:fill="auto"/>
            <w:hideMark/>
          </w:tcPr>
          <w:p w14:paraId="2627206F"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laag</w:t>
            </w:r>
          </w:p>
        </w:tc>
      </w:tr>
      <w:tr w:rsidR="00B00A87" w:rsidRPr="00CD66E8" w14:paraId="42D03B3E" w14:textId="77777777" w:rsidTr="00B00A87">
        <w:tc>
          <w:tcPr>
            <w:tcW w:w="2261" w:type="dxa"/>
            <w:tcBorders>
              <w:top w:val="nil"/>
              <w:left w:val="single" w:sz="6" w:space="0" w:color="auto"/>
              <w:bottom w:val="single" w:sz="6" w:space="0" w:color="auto"/>
              <w:right w:val="single" w:sz="6" w:space="0" w:color="auto"/>
            </w:tcBorders>
            <w:shd w:val="clear" w:color="auto" w:fill="auto"/>
          </w:tcPr>
          <w:p w14:paraId="0BCE7157" w14:textId="77777777" w:rsidR="00B00A87" w:rsidRPr="00CD66E8" w:rsidRDefault="00B00A87" w:rsidP="00B00A87">
            <w:pPr>
              <w:spacing w:after="0"/>
              <w:textAlignment w:val="baseline"/>
              <w:rPr>
                <w:rFonts w:ascii="Arial" w:eastAsia="Times New Roman" w:hAnsi="Arial" w:cs="Arial"/>
                <w:b/>
                <w:bCs/>
                <w:szCs w:val="21"/>
                <w:lang w:eastAsia="nl-NL"/>
              </w:rPr>
            </w:pPr>
            <w:r w:rsidRPr="00CD66E8">
              <w:rPr>
                <w:rFonts w:ascii="Arial" w:eastAsia="Times New Roman" w:hAnsi="Arial" w:cs="Arial"/>
                <w:b/>
                <w:bCs/>
                <w:szCs w:val="21"/>
                <w:lang w:eastAsia="nl-NL"/>
              </w:rPr>
              <w:t>ISO9999-Codering</w:t>
            </w:r>
          </w:p>
        </w:tc>
        <w:tc>
          <w:tcPr>
            <w:tcW w:w="7020" w:type="dxa"/>
            <w:tcBorders>
              <w:top w:val="nil"/>
              <w:left w:val="nil"/>
              <w:bottom w:val="single" w:sz="6" w:space="0" w:color="auto"/>
              <w:right w:val="single" w:sz="6" w:space="0" w:color="auto"/>
            </w:tcBorders>
            <w:shd w:val="clear" w:color="auto" w:fill="auto"/>
          </w:tcPr>
          <w:p w14:paraId="09DEC8F6" w14:textId="77777777" w:rsidR="00B00A87" w:rsidRPr="00CD66E8" w:rsidRDefault="00B00A87" w:rsidP="00B00A87">
            <w:pPr>
              <w:spacing w:after="0"/>
              <w:textAlignment w:val="baseline"/>
              <w:rPr>
                <w:rFonts w:ascii="Arial" w:eastAsia="Times New Roman" w:hAnsi="Arial" w:cs="Arial"/>
                <w:szCs w:val="21"/>
                <w:lang w:eastAsia="nl-NL"/>
              </w:rPr>
            </w:pPr>
            <w:r>
              <w:rPr>
                <w:rFonts w:ascii="Arial" w:eastAsia="Times New Roman" w:hAnsi="Arial" w:cs="Arial"/>
                <w:szCs w:val="21"/>
                <w:lang w:eastAsia="nl-NL"/>
              </w:rPr>
              <w:t>12 22 00</w:t>
            </w:r>
          </w:p>
        </w:tc>
      </w:tr>
    </w:tbl>
    <w:p w14:paraId="549969E8" w14:textId="77777777" w:rsidR="00B00A87" w:rsidRDefault="00B00A87" w:rsidP="00B00A87">
      <w:pPr>
        <w:pStyle w:val="Heading3"/>
      </w:pPr>
    </w:p>
    <w:p w14:paraId="497D8400" w14:textId="4B4C9914" w:rsidR="00B00A87" w:rsidRPr="00CD66E8" w:rsidRDefault="00B00A87" w:rsidP="00B00A87">
      <w:pPr>
        <w:pStyle w:val="Heading3"/>
      </w:pPr>
      <w:r w:rsidRPr="00CD66E8">
        <w:t>11X01 – Rolstoel kortdurend gebruik/lichtgewicht</w:t>
      </w:r>
    </w:p>
    <w:tbl>
      <w:tblPr>
        <w:tblW w:w="92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2"/>
        <w:gridCol w:w="7035"/>
      </w:tblGrid>
      <w:tr w:rsidR="00B00A87" w:rsidRPr="00CD66E8" w14:paraId="164BE56F" w14:textId="77777777" w:rsidTr="00B00A87">
        <w:tc>
          <w:tcPr>
            <w:tcW w:w="2202" w:type="dxa"/>
            <w:tcBorders>
              <w:top w:val="nil"/>
              <w:left w:val="single" w:sz="6" w:space="0" w:color="auto"/>
              <w:bottom w:val="single" w:sz="6" w:space="0" w:color="auto"/>
              <w:right w:val="single" w:sz="6" w:space="0" w:color="auto"/>
            </w:tcBorders>
            <w:shd w:val="clear" w:color="auto" w:fill="auto"/>
            <w:hideMark/>
          </w:tcPr>
          <w:p w14:paraId="6F3DE2F7"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Omschrijving doelgroep</w:t>
            </w:r>
          </w:p>
        </w:tc>
        <w:tc>
          <w:tcPr>
            <w:tcW w:w="7035" w:type="dxa"/>
            <w:tcBorders>
              <w:top w:val="nil"/>
              <w:left w:val="nil"/>
              <w:bottom w:val="single" w:sz="6" w:space="0" w:color="auto"/>
              <w:right w:val="single" w:sz="6" w:space="0" w:color="auto"/>
            </w:tcBorders>
            <w:shd w:val="clear" w:color="auto" w:fill="auto"/>
            <w:hideMark/>
          </w:tcPr>
          <w:p w14:paraId="34391E4F"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complexe zitproblematiek.</w:t>
            </w:r>
          </w:p>
          <w:p w14:paraId="0E4C8ADA"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Meestal transportgebruik.</w:t>
            </w:r>
          </w:p>
          <w:p w14:paraId="297791FB"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Duwen door derden of eventueel zelf voortbewegen middels hoepelen of trippelen.</w:t>
            </w:r>
          </w:p>
          <w:p w14:paraId="6B281A48"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Er is sprake van het beperkt zelfstandig uitvoeren van ADL- activiteiten vanuit de voorziening.</w:t>
            </w:r>
          </w:p>
          <w:p w14:paraId="7C851CA9"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Voorzien van minimale functionele instel- en verstelbaarheid.</w:t>
            </w:r>
          </w:p>
          <w:p w14:paraId="19A97DCD"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De meeneembaarheid in auto is belangrijk, verkleinbaar/opvouwbaar en/of geschikt om vervoerd te kunnen worden zonder inzittende.</w:t>
            </w:r>
          </w:p>
        </w:tc>
      </w:tr>
      <w:tr w:rsidR="00B00A87" w:rsidRPr="00CD66E8" w14:paraId="41E42908" w14:textId="77777777" w:rsidTr="00B00A87">
        <w:tc>
          <w:tcPr>
            <w:tcW w:w="2202" w:type="dxa"/>
            <w:tcBorders>
              <w:top w:val="nil"/>
              <w:left w:val="single" w:sz="6" w:space="0" w:color="auto"/>
              <w:bottom w:val="single" w:sz="6" w:space="0" w:color="auto"/>
              <w:right w:val="single" w:sz="6" w:space="0" w:color="auto"/>
            </w:tcBorders>
            <w:shd w:val="clear" w:color="auto" w:fill="auto"/>
            <w:hideMark/>
          </w:tcPr>
          <w:p w14:paraId="78ADA37F"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Gebruiksdoel /duur</w:t>
            </w:r>
          </w:p>
        </w:tc>
        <w:tc>
          <w:tcPr>
            <w:tcW w:w="7035" w:type="dxa"/>
            <w:tcBorders>
              <w:top w:val="nil"/>
              <w:left w:val="nil"/>
              <w:bottom w:val="single" w:sz="6" w:space="0" w:color="auto"/>
              <w:right w:val="single" w:sz="6" w:space="0" w:color="auto"/>
            </w:tcBorders>
            <w:shd w:val="clear" w:color="auto" w:fill="auto"/>
            <w:hideMark/>
          </w:tcPr>
          <w:p w14:paraId="3866269D"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Tot 4 uur per dag</w:t>
            </w:r>
          </w:p>
        </w:tc>
      </w:tr>
      <w:tr w:rsidR="00B00A87" w:rsidRPr="00CD66E8" w14:paraId="7B04F3BB" w14:textId="77777777" w:rsidTr="00B00A87">
        <w:tc>
          <w:tcPr>
            <w:tcW w:w="2202" w:type="dxa"/>
            <w:tcBorders>
              <w:top w:val="nil"/>
              <w:left w:val="single" w:sz="6" w:space="0" w:color="auto"/>
              <w:bottom w:val="single" w:sz="6" w:space="0" w:color="auto"/>
              <w:right w:val="single" w:sz="6" w:space="0" w:color="auto"/>
            </w:tcBorders>
            <w:shd w:val="clear" w:color="auto" w:fill="auto"/>
            <w:hideMark/>
          </w:tcPr>
          <w:p w14:paraId="6906E322"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Eisen /eigenschappen</w:t>
            </w:r>
          </w:p>
        </w:tc>
        <w:tc>
          <w:tcPr>
            <w:tcW w:w="7035" w:type="dxa"/>
            <w:tcBorders>
              <w:top w:val="nil"/>
              <w:left w:val="nil"/>
              <w:bottom w:val="single" w:sz="6" w:space="0" w:color="auto"/>
              <w:right w:val="single" w:sz="6" w:space="0" w:color="auto"/>
            </w:tcBorders>
            <w:shd w:val="clear" w:color="auto" w:fill="auto"/>
            <w:hideMark/>
          </w:tcPr>
          <w:p w14:paraId="48447747"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Belastbaar gebruikersgewicht tenminste 125 kg</w:t>
            </w:r>
          </w:p>
          <w:p w14:paraId="05A0B62A"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Vouwbaar kruisframe</w:t>
            </w:r>
          </w:p>
          <w:p w14:paraId="017914CC"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Transportgewicht zonder wielen, beensteunen en zitkussen maximaal 11 kg</w:t>
            </w:r>
          </w:p>
          <w:p w14:paraId="1D1F77AE"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24”quickrelease achterwielen, (semi)pneumatisch of massief met comfort van goed opgepompte luchtband</w:t>
            </w:r>
          </w:p>
          <w:p w14:paraId="5B3F1013"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Zwenkwielen voor, massief of semi pneumatisch</w:t>
            </w:r>
          </w:p>
          <w:p w14:paraId="1D588148"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Leverbaar in meerdere zitbreedtes en zitdieptes</w:t>
            </w:r>
          </w:p>
          <w:p w14:paraId="6764772D"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Hangmat zitting en rugleuning</w:t>
            </w:r>
          </w:p>
          <w:p w14:paraId="143CF941"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Los zitkussen</w:t>
            </w:r>
          </w:p>
          <w:p w14:paraId="0232E86A"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Standaard beensteunen, uitneembaar / wegzwenkbaar en instelbaar in onderbeenlengte</w:t>
            </w:r>
          </w:p>
          <w:p w14:paraId="760AEE04"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Armleuningen, uitneembaar en/of wegklapbaar</w:t>
            </w:r>
          </w:p>
          <w:p w14:paraId="1C5A028C"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Duwhandvatten in hoogte verstelbaar</w:t>
            </w:r>
          </w:p>
          <w:p w14:paraId="44207F6A"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Kuitband of hielbanden op voetplaten</w:t>
            </w:r>
          </w:p>
          <w:p w14:paraId="2DC4D515"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Trapdop(pen) geïntegreerd in frame of links en/of rechts te plaatsen</w:t>
            </w:r>
          </w:p>
          <w:p w14:paraId="732F5CB8"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Stokhouder links of rechts te plaatsen</w:t>
            </w:r>
          </w:p>
        </w:tc>
      </w:tr>
      <w:tr w:rsidR="00B00A87" w:rsidRPr="00CD66E8" w14:paraId="3D2C1056" w14:textId="77777777" w:rsidTr="00B00A87">
        <w:tc>
          <w:tcPr>
            <w:tcW w:w="2202" w:type="dxa"/>
            <w:tcBorders>
              <w:top w:val="nil"/>
              <w:left w:val="single" w:sz="6" w:space="0" w:color="auto"/>
              <w:bottom w:val="single" w:sz="6" w:space="0" w:color="auto"/>
              <w:right w:val="single" w:sz="6" w:space="0" w:color="auto"/>
            </w:tcBorders>
            <w:shd w:val="clear" w:color="auto" w:fill="auto"/>
            <w:hideMark/>
          </w:tcPr>
          <w:p w14:paraId="08073490"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Leverbaar met tenminste de volgende opties</w:t>
            </w:r>
          </w:p>
        </w:tc>
        <w:tc>
          <w:tcPr>
            <w:tcW w:w="7035" w:type="dxa"/>
            <w:tcBorders>
              <w:top w:val="nil"/>
              <w:left w:val="nil"/>
              <w:bottom w:val="single" w:sz="6" w:space="0" w:color="auto"/>
              <w:right w:val="single" w:sz="6" w:space="0" w:color="auto"/>
            </w:tcBorders>
            <w:shd w:val="clear" w:color="auto" w:fill="auto"/>
            <w:hideMark/>
          </w:tcPr>
          <w:p w14:paraId="177833E2"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Comfort beensteunen</w:t>
            </w:r>
          </w:p>
          <w:p w14:paraId="796B2816"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In hoogte verstelbare armsteunen,</w:t>
            </w:r>
          </w:p>
          <w:p w14:paraId="1EEDBCAB"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Anti-tipsysteem</w:t>
            </w:r>
          </w:p>
          <w:p w14:paraId="216BBC85"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12” achterwielen</w:t>
            </w:r>
          </w:p>
        </w:tc>
      </w:tr>
      <w:tr w:rsidR="00B00A87" w:rsidRPr="00CD66E8" w14:paraId="4C8CE60A" w14:textId="77777777" w:rsidTr="00B00A87">
        <w:tc>
          <w:tcPr>
            <w:tcW w:w="2202" w:type="dxa"/>
            <w:tcBorders>
              <w:top w:val="nil"/>
              <w:left w:val="single" w:sz="6" w:space="0" w:color="auto"/>
              <w:bottom w:val="nil"/>
              <w:right w:val="single" w:sz="6" w:space="0" w:color="auto"/>
            </w:tcBorders>
            <w:shd w:val="clear" w:color="auto" w:fill="auto"/>
            <w:hideMark/>
          </w:tcPr>
          <w:p w14:paraId="5E7B7ACC"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BTW-tarief</w:t>
            </w:r>
          </w:p>
        </w:tc>
        <w:tc>
          <w:tcPr>
            <w:tcW w:w="7035" w:type="dxa"/>
            <w:tcBorders>
              <w:top w:val="nil"/>
              <w:left w:val="nil"/>
              <w:bottom w:val="nil"/>
              <w:right w:val="single" w:sz="6" w:space="0" w:color="auto"/>
            </w:tcBorders>
            <w:shd w:val="clear" w:color="auto" w:fill="auto"/>
            <w:hideMark/>
          </w:tcPr>
          <w:p w14:paraId="4222CFDB"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laag</w:t>
            </w:r>
          </w:p>
        </w:tc>
      </w:tr>
      <w:tr w:rsidR="00B00A87" w:rsidRPr="00CD66E8" w14:paraId="49273846" w14:textId="77777777" w:rsidTr="00B00A87">
        <w:tc>
          <w:tcPr>
            <w:tcW w:w="2202" w:type="dxa"/>
            <w:tcBorders>
              <w:top w:val="nil"/>
              <w:left w:val="single" w:sz="6" w:space="0" w:color="auto"/>
              <w:bottom w:val="single" w:sz="6" w:space="0" w:color="auto"/>
              <w:right w:val="single" w:sz="6" w:space="0" w:color="auto"/>
            </w:tcBorders>
            <w:shd w:val="clear" w:color="auto" w:fill="auto"/>
          </w:tcPr>
          <w:p w14:paraId="5461F389" w14:textId="77777777" w:rsidR="00B00A87" w:rsidRPr="00CD66E8" w:rsidRDefault="00B00A87" w:rsidP="00B00A87">
            <w:pPr>
              <w:spacing w:after="0"/>
              <w:textAlignment w:val="baseline"/>
              <w:rPr>
                <w:rFonts w:ascii="Arial" w:eastAsia="Times New Roman" w:hAnsi="Arial" w:cs="Arial"/>
                <w:b/>
                <w:bCs/>
                <w:szCs w:val="21"/>
                <w:lang w:eastAsia="nl-NL"/>
              </w:rPr>
            </w:pPr>
            <w:r w:rsidRPr="00CD66E8">
              <w:rPr>
                <w:rFonts w:ascii="Arial" w:eastAsia="Times New Roman" w:hAnsi="Arial" w:cs="Arial"/>
                <w:b/>
                <w:bCs/>
                <w:szCs w:val="21"/>
                <w:lang w:eastAsia="nl-NL"/>
              </w:rPr>
              <w:t>ISO9999-codering</w:t>
            </w:r>
          </w:p>
        </w:tc>
        <w:tc>
          <w:tcPr>
            <w:tcW w:w="7035" w:type="dxa"/>
            <w:tcBorders>
              <w:top w:val="nil"/>
              <w:left w:val="nil"/>
              <w:bottom w:val="single" w:sz="6" w:space="0" w:color="auto"/>
              <w:right w:val="single" w:sz="6" w:space="0" w:color="auto"/>
            </w:tcBorders>
            <w:shd w:val="clear" w:color="auto" w:fill="auto"/>
          </w:tcPr>
          <w:p w14:paraId="4CC8A9CF" w14:textId="77777777" w:rsidR="00B00A87" w:rsidRPr="00CD66E8" w:rsidRDefault="00B00A87" w:rsidP="00B00A87">
            <w:pPr>
              <w:spacing w:after="0"/>
              <w:textAlignment w:val="baseline"/>
              <w:rPr>
                <w:rFonts w:ascii="Arial" w:eastAsia="Times New Roman" w:hAnsi="Arial" w:cs="Arial"/>
                <w:szCs w:val="21"/>
                <w:lang w:eastAsia="nl-NL"/>
              </w:rPr>
            </w:pPr>
            <w:r w:rsidRPr="00CD66E8">
              <w:rPr>
                <w:rFonts w:ascii="Arial" w:eastAsia="Times New Roman" w:hAnsi="Arial" w:cs="Arial"/>
                <w:szCs w:val="21"/>
                <w:lang w:eastAsia="nl-NL"/>
              </w:rPr>
              <w:t>12 22 03</w:t>
            </w:r>
          </w:p>
        </w:tc>
      </w:tr>
    </w:tbl>
    <w:p w14:paraId="6234D05A" w14:textId="77777777" w:rsidR="00B00A87" w:rsidRDefault="00B00A87" w:rsidP="00B00A87">
      <w:pPr>
        <w:pStyle w:val="Heading3"/>
      </w:pPr>
    </w:p>
    <w:p w14:paraId="00A6B99D" w14:textId="6D5B4A0D" w:rsidR="00B00A87" w:rsidRPr="00CD66E8" w:rsidRDefault="00B00A87" w:rsidP="00B00A87">
      <w:pPr>
        <w:pStyle w:val="Heading3"/>
      </w:pPr>
      <w:r w:rsidRPr="00CD66E8">
        <w:t>11X02 – Rolstoel semipermanent gebruik</w:t>
      </w:r>
    </w:p>
    <w:tbl>
      <w:tblPr>
        <w:tblStyle w:val="TableGrid"/>
        <w:tblW w:w="9253" w:type="dxa"/>
        <w:tblLook w:val="04A0" w:firstRow="1" w:lastRow="0" w:firstColumn="1" w:lastColumn="0" w:noHBand="0" w:noVBand="1"/>
      </w:tblPr>
      <w:tblGrid>
        <w:gridCol w:w="2218"/>
        <w:gridCol w:w="7035"/>
      </w:tblGrid>
      <w:tr w:rsidR="00B00A87" w:rsidRPr="00CD66E8" w14:paraId="38BD5BB2" w14:textId="77777777" w:rsidTr="00B00A87">
        <w:tc>
          <w:tcPr>
            <w:tcW w:w="2218" w:type="dxa"/>
          </w:tcPr>
          <w:p w14:paraId="172B69E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78A2FF6" w14:textId="77777777" w:rsidR="00B00A87" w:rsidRPr="00CD66E8" w:rsidRDefault="00B00A87" w:rsidP="00B00A87">
            <w:pPr>
              <w:rPr>
                <w:rFonts w:ascii="Arial" w:hAnsi="Arial" w:cs="Arial"/>
                <w:szCs w:val="21"/>
              </w:rPr>
            </w:pPr>
            <w:r w:rsidRPr="00CD66E8">
              <w:rPr>
                <w:rFonts w:ascii="Arial" w:hAnsi="Arial" w:cs="Arial"/>
                <w:szCs w:val="21"/>
              </w:rPr>
              <w:t xml:space="preserve">Er is sprake van intensief gebruik met (een hoge mate van) zelfstandige uitvoering van ADL- activiteiten vanuit de voorziening. Hoge eisen aan het zelfstandig verplaatsen binnen-/ en buitenshuis. </w:t>
            </w:r>
          </w:p>
          <w:p w14:paraId="0B5ED76F" w14:textId="77777777" w:rsidR="00B00A87" w:rsidRPr="00CD66E8" w:rsidRDefault="00B00A87" w:rsidP="00B00A87">
            <w:pPr>
              <w:rPr>
                <w:rFonts w:ascii="Arial" w:hAnsi="Arial" w:cs="Arial"/>
                <w:szCs w:val="21"/>
              </w:rPr>
            </w:pPr>
            <w:r w:rsidRPr="00CD66E8">
              <w:rPr>
                <w:rFonts w:ascii="Arial" w:hAnsi="Arial" w:cs="Arial"/>
                <w:szCs w:val="21"/>
              </w:rPr>
              <w:t>Mogelijk voorzien van complete functionele instel- en verstelbaarheid.</w:t>
            </w:r>
          </w:p>
          <w:p w14:paraId="507B7E23" w14:textId="77777777" w:rsidR="00B00A87" w:rsidRPr="00CD66E8" w:rsidRDefault="00B00A87" w:rsidP="00B00A87">
            <w:pPr>
              <w:rPr>
                <w:rFonts w:ascii="Arial" w:hAnsi="Arial" w:cs="Arial"/>
                <w:szCs w:val="21"/>
              </w:rPr>
            </w:pPr>
            <w:r w:rsidRPr="00CD66E8">
              <w:rPr>
                <w:rFonts w:ascii="Arial" w:hAnsi="Arial" w:cs="Arial"/>
                <w:szCs w:val="21"/>
              </w:rPr>
              <w:t>Mogelijkheid tot aanpassingen behorende bij complexe zit- en verplaatsingsproblematiek d.m.v. accessoires of maatwerk.</w:t>
            </w:r>
          </w:p>
          <w:p w14:paraId="2CA2E320"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hebben prioriteit. </w:t>
            </w:r>
          </w:p>
          <w:p w14:paraId="7FF0175E" w14:textId="77777777" w:rsidR="00B00A87" w:rsidRPr="00CD66E8" w:rsidRDefault="00B00A87" w:rsidP="00B00A87">
            <w:pPr>
              <w:rPr>
                <w:rFonts w:ascii="Arial" w:hAnsi="Arial" w:cs="Arial"/>
                <w:szCs w:val="21"/>
              </w:rPr>
            </w:pPr>
            <w:r w:rsidRPr="00CD66E8">
              <w:rPr>
                <w:rFonts w:ascii="Arial" w:hAnsi="Arial" w:cs="Arial"/>
                <w:szCs w:val="21"/>
              </w:rPr>
              <w:t>Meeneembaarheid in auto belangrijk, zo nodig verkleinbaar en/of geschikt om veilig vervoerd te kunnen worden in daartoe uitgeruste voertuigen. (indien nodig ook zittend rolstoelvervoer)</w:t>
            </w:r>
          </w:p>
        </w:tc>
      </w:tr>
      <w:tr w:rsidR="00B00A87" w:rsidRPr="00CD66E8" w14:paraId="7EDE8DF0" w14:textId="77777777" w:rsidTr="00B00A87">
        <w:tc>
          <w:tcPr>
            <w:tcW w:w="2218" w:type="dxa"/>
          </w:tcPr>
          <w:p w14:paraId="5373A0E4"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5F033E1" w14:textId="77777777" w:rsidR="00B00A87" w:rsidRPr="00CD66E8" w:rsidRDefault="00B00A87" w:rsidP="00B00A87">
            <w:pPr>
              <w:rPr>
                <w:rFonts w:ascii="Arial" w:hAnsi="Arial" w:cs="Arial"/>
                <w:szCs w:val="21"/>
              </w:rPr>
            </w:pPr>
            <w:r w:rsidRPr="00CD66E8">
              <w:rPr>
                <w:rFonts w:ascii="Arial" w:hAnsi="Arial" w:cs="Arial"/>
                <w:szCs w:val="21"/>
              </w:rPr>
              <w:t>Actief permanent gebruik</w:t>
            </w:r>
          </w:p>
          <w:p w14:paraId="3B030B8A"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42CB333D" w14:textId="77777777" w:rsidTr="00B00A87">
        <w:tc>
          <w:tcPr>
            <w:tcW w:w="2218" w:type="dxa"/>
          </w:tcPr>
          <w:p w14:paraId="3AF8241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C8DD348" w14:textId="77777777" w:rsidR="00B00A87" w:rsidRPr="00CD66E8" w:rsidRDefault="00B00A87" w:rsidP="00B00A87">
            <w:pPr>
              <w:rPr>
                <w:rFonts w:ascii="Arial" w:hAnsi="Arial" w:cs="Arial"/>
                <w:szCs w:val="21"/>
              </w:rPr>
            </w:pPr>
            <w:r w:rsidRPr="00CD66E8">
              <w:rPr>
                <w:rFonts w:ascii="Arial" w:hAnsi="Arial" w:cs="Arial"/>
                <w:szCs w:val="21"/>
              </w:rPr>
              <w:t>Gebruikersgewicht tenminste 125 kg</w:t>
            </w:r>
          </w:p>
          <w:p w14:paraId="47EF6931" w14:textId="77777777" w:rsidR="00B00A87" w:rsidRPr="00CD66E8" w:rsidRDefault="00B00A87" w:rsidP="00B00A87">
            <w:pPr>
              <w:rPr>
                <w:rFonts w:ascii="Arial" w:hAnsi="Arial" w:cs="Arial"/>
                <w:szCs w:val="21"/>
              </w:rPr>
            </w:pPr>
            <w:r w:rsidRPr="00CD66E8">
              <w:rPr>
                <w:rFonts w:ascii="Arial" w:hAnsi="Arial" w:cs="Arial"/>
                <w:szCs w:val="21"/>
              </w:rPr>
              <w:t>Vouwbaar kruisframe</w:t>
            </w:r>
          </w:p>
          <w:p w14:paraId="46A35631" w14:textId="77777777" w:rsidR="00B00A87" w:rsidRPr="00CD66E8" w:rsidRDefault="00B00A87" w:rsidP="00B00A87">
            <w:pPr>
              <w:rPr>
                <w:rFonts w:ascii="Arial" w:hAnsi="Arial" w:cs="Arial"/>
                <w:szCs w:val="21"/>
              </w:rPr>
            </w:pPr>
            <w:r w:rsidRPr="00CD66E8">
              <w:rPr>
                <w:rFonts w:ascii="Arial" w:hAnsi="Arial" w:cs="Arial"/>
                <w:szCs w:val="21"/>
              </w:rPr>
              <w:t>24” quick release achterwielen (semi)pneumatisch of massief met comfort van goed opgepompte luchtband</w:t>
            </w:r>
          </w:p>
          <w:p w14:paraId="032E6408" w14:textId="77777777" w:rsidR="00B00A87" w:rsidRPr="00CD66E8" w:rsidRDefault="00B00A87" w:rsidP="00B00A87">
            <w:pPr>
              <w:rPr>
                <w:rFonts w:ascii="Arial" w:hAnsi="Arial" w:cs="Arial"/>
                <w:szCs w:val="21"/>
              </w:rPr>
            </w:pPr>
            <w:r w:rsidRPr="00CD66E8">
              <w:rPr>
                <w:rFonts w:ascii="Arial" w:hAnsi="Arial" w:cs="Arial"/>
                <w:szCs w:val="21"/>
              </w:rPr>
              <w:t>Zwenkwielen voor (semi)pneumatisch of massief</w:t>
            </w:r>
          </w:p>
          <w:p w14:paraId="25C02C4C"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(d.m.v. gereedschap)</w:t>
            </w:r>
          </w:p>
          <w:p w14:paraId="58702B96"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62451160"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0EB881B2"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575439C4" w14:textId="77777777" w:rsidR="00B00A87" w:rsidRPr="00CD66E8" w:rsidRDefault="00B00A87" w:rsidP="00B00A87">
            <w:pPr>
              <w:rPr>
                <w:rFonts w:ascii="Arial" w:hAnsi="Arial" w:cs="Arial"/>
                <w:szCs w:val="21"/>
              </w:rPr>
            </w:pPr>
            <w:r w:rsidRPr="00CD66E8">
              <w:rPr>
                <w:rFonts w:ascii="Arial" w:hAnsi="Arial" w:cs="Arial"/>
                <w:szCs w:val="21"/>
              </w:rPr>
              <w:t>los zitkussen</w:t>
            </w:r>
          </w:p>
          <w:p w14:paraId="55390592" w14:textId="77777777" w:rsidR="00B00A87" w:rsidRPr="00CD66E8" w:rsidRDefault="00B00A87" w:rsidP="00B00A87">
            <w:pPr>
              <w:rPr>
                <w:rFonts w:ascii="Arial" w:hAnsi="Arial" w:cs="Arial"/>
                <w:szCs w:val="21"/>
              </w:rPr>
            </w:pPr>
            <w:r w:rsidRPr="00CD66E8">
              <w:rPr>
                <w:rFonts w:ascii="Arial" w:hAnsi="Arial" w:cs="Arial"/>
                <w:szCs w:val="21"/>
              </w:rPr>
              <w:t>Naspanbare rugbekleding en zitbekleding</w:t>
            </w:r>
          </w:p>
          <w:p w14:paraId="07978510" w14:textId="77777777" w:rsidR="00B00A87" w:rsidRPr="00CD66E8" w:rsidRDefault="00B00A87" w:rsidP="00B00A87">
            <w:pPr>
              <w:rPr>
                <w:rFonts w:ascii="Arial" w:hAnsi="Arial" w:cs="Arial"/>
                <w:szCs w:val="21"/>
              </w:rPr>
            </w:pPr>
            <w:r w:rsidRPr="00CD66E8">
              <w:rPr>
                <w:rFonts w:ascii="Arial" w:hAnsi="Arial" w:cs="Arial"/>
                <w:szCs w:val="21"/>
              </w:rPr>
              <w:t>Rugspanstang, indien voorzien van naspanbare rugbekleding</w:t>
            </w:r>
          </w:p>
          <w:p w14:paraId="5AD8742D" w14:textId="77777777" w:rsidR="00B00A87" w:rsidRPr="00CD66E8" w:rsidRDefault="00B00A87" w:rsidP="00B00A87">
            <w:pPr>
              <w:rPr>
                <w:rFonts w:ascii="Arial" w:hAnsi="Arial" w:cs="Arial"/>
                <w:szCs w:val="21"/>
              </w:rPr>
            </w:pPr>
            <w:r w:rsidRPr="00CD66E8">
              <w:rPr>
                <w:rFonts w:ascii="Arial" w:hAnsi="Arial" w:cs="Arial"/>
                <w:szCs w:val="21"/>
              </w:rPr>
              <w:t>In hoogte verstelbare armleuningen, uitneembaar of opklapbaar</w:t>
            </w:r>
          </w:p>
          <w:p w14:paraId="3CEDD97C"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Instelbaar in onderbeenlengte</w:t>
            </w:r>
          </w:p>
          <w:p w14:paraId="0BBD3C8C" w14:textId="77777777" w:rsidR="00B00A87" w:rsidRPr="00CD66E8" w:rsidRDefault="00B00A87" w:rsidP="00B00A87">
            <w:pPr>
              <w:rPr>
                <w:rFonts w:ascii="Arial" w:hAnsi="Arial" w:cs="Arial"/>
                <w:szCs w:val="21"/>
              </w:rPr>
            </w:pPr>
            <w:r w:rsidRPr="00CD66E8">
              <w:rPr>
                <w:rFonts w:ascii="Arial" w:hAnsi="Arial" w:cs="Arial"/>
                <w:szCs w:val="21"/>
              </w:rPr>
              <w:t>Kuitband of hielbanden op voetplaten</w:t>
            </w:r>
          </w:p>
          <w:p w14:paraId="75C879CF"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26F5E7D2" w14:textId="77777777" w:rsidR="00B00A87" w:rsidRPr="00CD66E8" w:rsidRDefault="00B00A87" w:rsidP="00B00A87">
            <w:pPr>
              <w:rPr>
                <w:rFonts w:ascii="Arial" w:hAnsi="Arial" w:cs="Arial"/>
                <w:szCs w:val="21"/>
              </w:rPr>
            </w:pPr>
            <w:r w:rsidRPr="00CD66E8">
              <w:rPr>
                <w:rFonts w:ascii="Arial" w:hAnsi="Arial" w:cs="Arial"/>
                <w:szCs w:val="21"/>
              </w:rPr>
              <w:t>Trapdop(pen) geïntegreerd in frame of links en/of rechts te plaatsen</w:t>
            </w:r>
          </w:p>
        </w:tc>
      </w:tr>
      <w:tr w:rsidR="00B00A87" w:rsidRPr="00CD66E8" w14:paraId="6AC8BC14" w14:textId="77777777" w:rsidTr="00B00A87">
        <w:tc>
          <w:tcPr>
            <w:tcW w:w="2218" w:type="dxa"/>
          </w:tcPr>
          <w:p w14:paraId="08797DB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7D94F38" w14:textId="77777777" w:rsidR="00B00A87" w:rsidRPr="00CD66E8" w:rsidRDefault="00B00A87" w:rsidP="00B00A87">
            <w:pPr>
              <w:rPr>
                <w:rFonts w:ascii="Arial" w:hAnsi="Arial" w:cs="Arial"/>
                <w:szCs w:val="21"/>
              </w:rPr>
            </w:pPr>
            <w:r w:rsidRPr="00CD66E8">
              <w:rPr>
                <w:rFonts w:ascii="Arial" w:hAnsi="Arial" w:cs="Arial"/>
                <w:szCs w:val="21"/>
              </w:rPr>
              <w:t>Stokhouder</w:t>
            </w:r>
          </w:p>
          <w:p w14:paraId="26C0DA7B"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4F8A70EE" w14:textId="77777777" w:rsidR="00B00A87" w:rsidRPr="00CD66E8" w:rsidRDefault="00B00A87" w:rsidP="00B00A87">
            <w:pPr>
              <w:rPr>
                <w:rFonts w:ascii="Arial" w:hAnsi="Arial" w:cs="Arial"/>
                <w:szCs w:val="21"/>
              </w:rPr>
            </w:pPr>
            <w:r w:rsidRPr="00CD66E8">
              <w:rPr>
                <w:rFonts w:ascii="Arial" w:hAnsi="Arial" w:cs="Arial"/>
                <w:szCs w:val="21"/>
              </w:rPr>
              <w:t>Comfort beensteunen</w:t>
            </w:r>
          </w:p>
          <w:p w14:paraId="0D1B48E9" w14:textId="77777777" w:rsidR="00B00A87" w:rsidRPr="00CD66E8" w:rsidRDefault="00B00A87" w:rsidP="00B00A87">
            <w:pPr>
              <w:rPr>
                <w:rFonts w:ascii="Arial" w:hAnsi="Arial" w:cs="Arial"/>
                <w:szCs w:val="21"/>
              </w:rPr>
            </w:pPr>
            <w:r w:rsidRPr="00CD66E8">
              <w:rPr>
                <w:rFonts w:ascii="Arial" w:hAnsi="Arial" w:cs="Arial"/>
                <w:szCs w:val="21"/>
              </w:rPr>
              <w:t>Gepolsterde rugleuning/ zitting al/dan niet gesingeld</w:t>
            </w:r>
          </w:p>
        </w:tc>
      </w:tr>
      <w:tr w:rsidR="00B00A87" w:rsidRPr="00CD66E8" w14:paraId="4C7C5709" w14:textId="77777777" w:rsidTr="00B00A87">
        <w:tc>
          <w:tcPr>
            <w:tcW w:w="2218" w:type="dxa"/>
          </w:tcPr>
          <w:p w14:paraId="31E43644"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1B0290DE"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6FA5FC93" w14:textId="77777777" w:rsidTr="00B00A87">
        <w:tc>
          <w:tcPr>
            <w:tcW w:w="2218" w:type="dxa"/>
          </w:tcPr>
          <w:p w14:paraId="5923CB8F"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D451E3E" w14:textId="77777777" w:rsidR="00B00A87" w:rsidRPr="00CD66E8" w:rsidRDefault="00B00A87" w:rsidP="00B00A87">
            <w:pPr>
              <w:rPr>
                <w:rFonts w:ascii="Arial" w:hAnsi="Arial" w:cs="Arial"/>
                <w:szCs w:val="21"/>
              </w:rPr>
            </w:pPr>
            <w:r w:rsidRPr="00CD66E8">
              <w:rPr>
                <w:rFonts w:ascii="Arial" w:hAnsi="Arial" w:cs="Arial"/>
                <w:szCs w:val="21"/>
              </w:rPr>
              <w:t>12 22 18</w:t>
            </w:r>
          </w:p>
        </w:tc>
      </w:tr>
    </w:tbl>
    <w:p w14:paraId="4DD77B41" w14:textId="77777777" w:rsidR="00B00A87" w:rsidRPr="00CD66E8" w:rsidRDefault="00B00A87" w:rsidP="00B00A87">
      <w:pPr>
        <w:pStyle w:val="Heading3"/>
      </w:pPr>
      <w:r w:rsidRPr="00CD66E8">
        <w:t xml:space="preserve">11X03  – Rolstoel actief gebruik, vouwframe </w:t>
      </w:r>
    </w:p>
    <w:tbl>
      <w:tblPr>
        <w:tblStyle w:val="TableGrid"/>
        <w:tblW w:w="9253" w:type="dxa"/>
        <w:tblLook w:val="04A0" w:firstRow="1" w:lastRow="0" w:firstColumn="1" w:lastColumn="0" w:noHBand="0" w:noVBand="1"/>
      </w:tblPr>
      <w:tblGrid>
        <w:gridCol w:w="2218"/>
        <w:gridCol w:w="7035"/>
      </w:tblGrid>
      <w:tr w:rsidR="00B00A87" w:rsidRPr="00CD66E8" w14:paraId="0EEF166D" w14:textId="77777777" w:rsidTr="00B00A87">
        <w:tc>
          <w:tcPr>
            <w:tcW w:w="2218" w:type="dxa"/>
          </w:tcPr>
          <w:p w14:paraId="5EA03D2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45731D9"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en rijdt zelf. De cliënt voert zelfstandig ADL activiteiten uit. </w:t>
            </w:r>
          </w:p>
          <w:p w14:paraId="60203782" w14:textId="77777777" w:rsidR="00B00A87" w:rsidRPr="00CD66E8" w:rsidRDefault="00B00A87" w:rsidP="00B00A87">
            <w:pPr>
              <w:rPr>
                <w:rFonts w:ascii="Arial" w:hAnsi="Arial" w:cs="Arial"/>
                <w:szCs w:val="21"/>
              </w:rPr>
            </w:pPr>
            <w:r w:rsidRPr="00CD66E8">
              <w:rPr>
                <w:rFonts w:ascii="Arial" w:hAnsi="Arial" w:cs="Arial"/>
                <w:szCs w:val="21"/>
              </w:rPr>
              <w:t>Mogelijk voorzien van complete functionele instel- en verstelbaarheid.</w:t>
            </w:r>
          </w:p>
          <w:p w14:paraId="4EFE62B9" w14:textId="77777777" w:rsidR="00B00A87" w:rsidRPr="00CD66E8" w:rsidRDefault="00B00A87" w:rsidP="00B00A87">
            <w:pPr>
              <w:rPr>
                <w:rFonts w:ascii="Arial" w:hAnsi="Arial" w:cs="Arial"/>
                <w:szCs w:val="21"/>
              </w:rPr>
            </w:pPr>
            <w:r w:rsidRPr="00CD66E8">
              <w:rPr>
                <w:rFonts w:ascii="Arial" w:hAnsi="Arial" w:cs="Arial"/>
                <w:szCs w:val="21"/>
              </w:rPr>
              <w:t>Mogelijkheid tot aanpassingen behorende bij complexe zit- en verplaatsingsproblematiek d.m.v. accessoires of maatwerk.</w:t>
            </w:r>
          </w:p>
          <w:p w14:paraId="101E2DA6"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hebben prioriteit. </w:t>
            </w:r>
          </w:p>
          <w:p w14:paraId="70C9F5FE" w14:textId="77777777" w:rsidR="00B00A87" w:rsidRPr="00CD66E8" w:rsidRDefault="00B00A87" w:rsidP="00B00A87">
            <w:pPr>
              <w:rPr>
                <w:rFonts w:ascii="Arial" w:hAnsi="Arial" w:cs="Arial"/>
                <w:szCs w:val="21"/>
              </w:rPr>
            </w:pPr>
            <w:r w:rsidRPr="00CD66E8">
              <w:rPr>
                <w:rFonts w:ascii="Arial" w:hAnsi="Arial" w:cs="Arial"/>
                <w:szCs w:val="21"/>
              </w:rPr>
              <w:t>Meeneembaarheid in auto belangrijk, zo nodig verkleinbaar en/of geschikt om veilig vervoerd te kunnen worden in daartoe uitgeruste voertuigen. (indien nodig ook zittend rolstoelvervoer)</w:t>
            </w:r>
          </w:p>
        </w:tc>
      </w:tr>
      <w:tr w:rsidR="00B00A87" w:rsidRPr="00CD66E8" w14:paraId="168D7FDC" w14:textId="77777777" w:rsidTr="00B00A87">
        <w:tc>
          <w:tcPr>
            <w:tcW w:w="2218" w:type="dxa"/>
          </w:tcPr>
          <w:p w14:paraId="053BFE8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9A08451" w14:textId="77777777" w:rsidR="00B00A87" w:rsidRPr="00CD66E8" w:rsidRDefault="00B00A87" w:rsidP="00B00A87">
            <w:pPr>
              <w:rPr>
                <w:rFonts w:ascii="Arial" w:hAnsi="Arial" w:cs="Arial"/>
                <w:szCs w:val="21"/>
              </w:rPr>
            </w:pPr>
            <w:r w:rsidRPr="00CD66E8">
              <w:rPr>
                <w:rFonts w:ascii="Arial" w:hAnsi="Arial" w:cs="Arial"/>
                <w:szCs w:val="21"/>
              </w:rPr>
              <w:t>Actief permanent gebruik</w:t>
            </w:r>
          </w:p>
          <w:p w14:paraId="4E00FA41"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2CF11A01" w14:textId="77777777" w:rsidTr="00B00A87">
        <w:tc>
          <w:tcPr>
            <w:tcW w:w="2218" w:type="dxa"/>
          </w:tcPr>
          <w:p w14:paraId="4D6ED22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F80AA43" w14:textId="77777777" w:rsidR="00B00A87" w:rsidRPr="00CD66E8" w:rsidRDefault="00B00A87" w:rsidP="00B00A87">
            <w:pPr>
              <w:rPr>
                <w:rFonts w:ascii="Arial" w:hAnsi="Arial" w:cs="Arial"/>
                <w:szCs w:val="21"/>
              </w:rPr>
            </w:pPr>
            <w:r w:rsidRPr="00CD66E8">
              <w:rPr>
                <w:rFonts w:ascii="Arial" w:hAnsi="Arial" w:cs="Arial"/>
                <w:szCs w:val="21"/>
              </w:rPr>
              <w:t>Gebruikersgewicht tenminste 125 kg</w:t>
            </w:r>
          </w:p>
          <w:p w14:paraId="7610977D" w14:textId="77777777" w:rsidR="00B00A87" w:rsidRPr="00CD66E8" w:rsidRDefault="00B00A87" w:rsidP="00B00A87">
            <w:pPr>
              <w:rPr>
                <w:rFonts w:ascii="Arial" w:hAnsi="Arial" w:cs="Arial"/>
                <w:szCs w:val="21"/>
              </w:rPr>
            </w:pPr>
            <w:r w:rsidRPr="00CD66E8">
              <w:rPr>
                <w:rFonts w:ascii="Arial" w:hAnsi="Arial" w:cs="Arial"/>
                <w:szCs w:val="21"/>
              </w:rPr>
              <w:t>Vouwbaar kruisframe</w:t>
            </w:r>
          </w:p>
          <w:p w14:paraId="75909DBA" w14:textId="77777777" w:rsidR="00B00A87" w:rsidRPr="00CD66E8" w:rsidRDefault="00B00A87" w:rsidP="00B00A87">
            <w:pPr>
              <w:rPr>
                <w:rFonts w:ascii="Arial" w:hAnsi="Arial" w:cs="Arial"/>
                <w:szCs w:val="21"/>
              </w:rPr>
            </w:pPr>
            <w:r w:rsidRPr="00CD66E8">
              <w:rPr>
                <w:rFonts w:ascii="Arial" w:hAnsi="Arial" w:cs="Arial"/>
                <w:szCs w:val="21"/>
              </w:rPr>
              <w:t>24” quick release achterwielen (semi)pneumatisch of massief met comfort van goed opgepompte luchtband</w:t>
            </w:r>
          </w:p>
          <w:p w14:paraId="47FFEA92" w14:textId="77777777" w:rsidR="00B00A87" w:rsidRPr="00CD66E8" w:rsidRDefault="00B00A87" w:rsidP="00B00A87">
            <w:pPr>
              <w:rPr>
                <w:rFonts w:ascii="Arial" w:hAnsi="Arial" w:cs="Arial"/>
                <w:szCs w:val="21"/>
              </w:rPr>
            </w:pPr>
            <w:r w:rsidRPr="00CD66E8">
              <w:rPr>
                <w:rFonts w:ascii="Arial" w:hAnsi="Arial" w:cs="Arial"/>
                <w:szCs w:val="21"/>
              </w:rPr>
              <w:t>Zwenkwielen voor (semi)pneumatisch of massief</w:t>
            </w:r>
          </w:p>
          <w:p w14:paraId="3FD6C293"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(d.m.v. gereedschap)</w:t>
            </w:r>
          </w:p>
          <w:p w14:paraId="2CF34B95"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0CA7663A"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0D098369"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4102F96F" w14:textId="77777777" w:rsidR="00B00A87" w:rsidRPr="00CD66E8" w:rsidRDefault="00B00A87" w:rsidP="00B00A87">
            <w:pPr>
              <w:rPr>
                <w:rFonts w:ascii="Arial" w:hAnsi="Arial" w:cs="Arial"/>
                <w:szCs w:val="21"/>
              </w:rPr>
            </w:pPr>
            <w:r w:rsidRPr="00CD66E8">
              <w:rPr>
                <w:rFonts w:ascii="Arial" w:hAnsi="Arial" w:cs="Arial"/>
                <w:szCs w:val="21"/>
              </w:rPr>
              <w:t>los zitkussen</w:t>
            </w:r>
          </w:p>
          <w:p w14:paraId="2A27EA32" w14:textId="77777777" w:rsidR="00B00A87" w:rsidRPr="00CD66E8" w:rsidRDefault="00B00A87" w:rsidP="00B00A87">
            <w:pPr>
              <w:rPr>
                <w:rFonts w:ascii="Arial" w:hAnsi="Arial" w:cs="Arial"/>
                <w:szCs w:val="21"/>
              </w:rPr>
            </w:pPr>
            <w:r w:rsidRPr="00CD66E8">
              <w:rPr>
                <w:rFonts w:ascii="Arial" w:hAnsi="Arial" w:cs="Arial"/>
                <w:szCs w:val="21"/>
              </w:rPr>
              <w:t>Naspanbare rugbekleding en zitbekleding</w:t>
            </w:r>
          </w:p>
          <w:p w14:paraId="585055F5" w14:textId="77777777" w:rsidR="00B00A87" w:rsidRPr="00CD66E8" w:rsidRDefault="00B00A87" w:rsidP="00B00A87">
            <w:pPr>
              <w:rPr>
                <w:rFonts w:ascii="Arial" w:hAnsi="Arial" w:cs="Arial"/>
                <w:szCs w:val="21"/>
              </w:rPr>
            </w:pPr>
            <w:r w:rsidRPr="00CD66E8">
              <w:rPr>
                <w:rFonts w:ascii="Arial" w:hAnsi="Arial" w:cs="Arial"/>
                <w:szCs w:val="21"/>
              </w:rPr>
              <w:t>Rugspanstang, indien voorzien van naspanbare rugbekleding</w:t>
            </w:r>
          </w:p>
          <w:p w14:paraId="1CFE7105" w14:textId="77777777" w:rsidR="00B00A87" w:rsidRPr="00CD66E8" w:rsidRDefault="00B00A87" w:rsidP="00B00A87">
            <w:pPr>
              <w:rPr>
                <w:rFonts w:ascii="Arial" w:hAnsi="Arial" w:cs="Arial"/>
                <w:szCs w:val="21"/>
              </w:rPr>
            </w:pPr>
            <w:r w:rsidRPr="00CD66E8">
              <w:rPr>
                <w:rFonts w:ascii="Arial" w:hAnsi="Arial" w:cs="Arial"/>
                <w:szCs w:val="21"/>
              </w:rPr>
              <w:t>In hoogte verstelbare armleuningen, uitneembaar of opklapbaar</w:t>
            </w:r>
          </w:p>
          <w:p w14:paraId="68429E90"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Instelbaar in onderbeenlengte</w:t>
            </w:r>
          </w:p>
          <w:p w14:paraId="5EC9DAAB" w14:textId="77777777" w:rsidR="00B00A87" w:rsidRPr="00CD66E8" w:rsidRDefault="00B00A87" w:rsidP="00B00A87">
            <w:pPr>
              <w:rPr>
                <w:rFonts w:ascii="Arial" w:hAnsi="Arial" w:cs="Arial"/>
                <w:szCs w:val="21"/>
              </w:rPr>
            </w:pPr>
            <w:r w:rsidRPr="00CD66E8">
              <w:rPr>
                <w:rFonts w:ascii="Arial" w:hAnsi="Arial" w:cs="Arial"/>
                <w:szCs w:val="21"/>
              </w:rPr>
              <w:t>Kuitband of hielbanden op voetplaten</w:t>
            </w:r>
          </w:p>
          <w:p w14:paraId="00D6C298"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49F3E6FB" w14:textId="77777777" w:rsidR="00B00A87" w:rsidRPr="00CD66E8" w:rsidRDefault="00B00A87" w:rsidP="00B00A87">
            <w:pPr>
              <w:rPr>
                <w:rFonts w:ascii="Arial" w:hAnsi="Arial" w:cs="Arial"/>
                <w:szCs w:val="21"/>
              </w:rPr>
            </w:pPr>
            <w:r w:rsidRPr="00CD66E8">
              <w:rPr>
                <w:rFonts w:ascii="Arial" w:hAnsi="Arial" w:cs="Arial"/>
                <w:szCs w:val="21"/>
              </w:rPr>
              <w:t>Trapdop(pen) geïntegreerd in frame of links en/of rechts te plaatsen</w:t>
            </w:r>
          </w:p>
        </w:tc>
      </w:tr>
      <w:tr w:rsidR="00B00A87" w:rsidRPr="00CD66E8" w14:paraId="2B5F8DC4" w14:textId="77777777" w:rsidTr="00B00A87">
        <w:tc>
          <w:tcPr>
            <w:tcW w:w="2218" w:type="dxa"/>
          </w:tcPr>
          <w:p w14:paraId="387F701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BFC8A30" w14:textId="77777777" w:rsidR="00B00A87" w:rsidRPr="00CD66E8" w:rsidRDefault="00B00A87" w:rsidP="00B00A87">
            <w:pPr>
              <w:rPr>
                <w:rFonts w:ascii="Arial" w:hAnsi="Arial" w:cs="Arial"/>
                <w:szCs w:val="21"/>
              </w:rPr>
            </w:pPr>
            <w:r w:rsidRPr="00CD66E8">
              <w:rPr>
                <w:rFonts w:ascii="Arial" w:hAnsi="Arial" w:cs="Arial"/>
                <w:szCs w:val="21"/>
              </w:rPr>
              <w:t>Stokhouder</w:t>
            </w:r>
          </w:p>
          <w:p w14:paraId="724E06C3"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366650F0" w14:textId="77777777" w:rsidR="00B00A87" w:rsidRPr="00CD66E8" w:rsidRDefault="00B00A87" w:rsidP="00B00A87">
            <w:pPr>
              <w:rPr>
                <w:rFonts w:ascii="Arial" w:hAnsi="Arial" w:cs="Arial"/>
                <w:szCs w:val="21"/>
              </w:rPr>
            </w:pPr>
            <w:r w:rsidRPr="00CD66E8">
              <w:rPr>
                <w:rFonts w:ascii="Arial" w:hAnsi="Arial" w:cs="Arial"/>
                <w:szCs w:val="21"/>
              </w:rPr>
              <w:t>Comfort beensteunen</w:t>
            </w:r>
          </w:p>
          <w:p w14:paraId="0E3BE8D3" w14:textId="77777777" w:rsidR="00B00A87" w:rsidRPr="00CD66E8" w:rsidRDefault="00B00A87" w:rsidP="00B00A87">
            <w:pPr>
              <w:rPr>
                <w:rFonts w:ascii="Arial" w:hAnsi="Arial" w:cs="Arial"/>
                <w:szCs w:val="21"/>
              </w:rPr>
            </w:pPr>
            <w:r w:rsidRPr="00CD66E8">
              <w:rPr>
                <w:rFonts w:ascii="Arial" w:hAnsi="Arial" w:cs="Arial"/>
                <w:szCs w:val="21"/>
              </w:rPr>
              <w:t>Gepolsterde rugleuning/ zitting al/dan niet gesingeld</w:t>
            </w:r>
          </w:p>
        </w:tc>
      </w:tr>
      <w:tr w:rsidR="00B00A87" w:rsidRPr="00CD66E8" w14:paraId="547854CA" w14:textId="77777777" w:rsidTr="00B00A87">
        <w:tc>
          <w:tcPr>
            <w:tcW w:w="2218" w:type="dxa"/>
          </w:tcPr>
          <w:p w14:paraId="0BCE6B01"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08EBADD4"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20290BFC" w14:textId="77777777" w:rsidTr="00B00A87">
        <w:tc>
          <w:tcPr>
            <w:tcW w:w="2218" w:type="dxa"/>
          </w:tcPr>
          <w:p w14:paraId="27599AC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392C1FE"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2969060B" w14:textId="77777777" w:rsidR="00B00A87" w:rsidRDefault="00B00A87" w:rsidP="00B00A87">
      <w:pPr>
        <w:pStyle w:val="Heading3"/>
      </w:pPr>
    </w:p>
    <w:p w14:paraId="61BD8CCD" w14:textId="5C0AE7BC" w:rsidR="00B00A87" w:rsidRPr="00CD66E8" w:rsidRDefault="00B00A87" w:rsidP="00B00A87">
      <w:pPr>
        <w:pStyle w:val="Heading3"/>
      </w:pPr>
      <w:r w:rsidRPr="00CD66E8">
        <w:t>11X04  – Rolstoel actief gebruik, vastframe</w:t>
      </w:r>
    </w:p>
    <w:tbl>
      <w:tblPr>
        <w:tblStyle w:val="TableGrid"/>
        <w:tblW w:w="9253" w:type="dxa"/>
        <w:tblLook w:val="04A0" w:firstRow="1" w:lastRow="0" w:firstColumn="1" w:lastColumn="0" w:noHBand="0" w:noVBand="1"/>
      </w:tblPr>
      <w:tblGrid>
        <w:gridCol w:w="2218"/>
        <w:gridCol w:w="7035"/>
      </w:tblGrid>
      <w:tr w:rsidR="00B00A87" w:rsidRPr="00CD66E8" w14:paraId="33F2141E" w14:textId="77777777" w:rsidTr="00B00A87">
        <w:tc>
          <w:tcPr>
            <w:tcW w:w="2218" w:type="dxa"/>
          </w:tcPr>
          <w:p w14:paraId="3FCF6E8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3D06459"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en rijdt zelf. De cliënt voert zelfstandig ADL activiteiten uit. </w:t>
            </w:r>
          </w:p>
          <w:p w14:paraId="3CA6775C"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en zitcomfort zijn belangrijk. Zithouding is goed in- /Verstelbaar. </w:t>
            </w:r>
          </w:p>
          <w:p w14:paraId="593DD3C5" w14:textId="77777777" w:rsidR="00B00A87" w:rsidRPr="00CD66E8" w:rsidRDefault="00B00A87" w:rsidP="00B00A87">
            <w:pPr>
              <w:rPr>
                <w:rFonts w:ascii="Arial" w:hAnsi="Arial" w:cs="Arial"/>
                <w:szCs w:val="21"/>
              </w:rPr>
            </w:pPr>
            <w:r w:rsidRPr="00CD66E8">
              <w:rPr>
                <w:rFonts w:ascii="Arial" w:hAnsi="Arial" w:cs="Arial"/>
                <w:szCs w:val="21"/>
              </w:rPr>
              <w:t>Rolstoel is verkleinbaar en meeneembaar in een auto.</w:t>
            </w:r>
          </w:p>
        </w:tc>
      </w:tr>
      <w:tr w:rsidR="00B00A87" w:rsidRPr="00CD66E8" w14:paraId="67795634" w14:textId="77777777" w:rsidTr="00B00A87">
        <w:tc>
          <w:tcPr>
            <w:tcW w:w="2218" w:type="dxa"/>
          </w:tcPr>
          <w:p w14:paraId="68FA9DC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1840E85" w14:textId="77777777" w:rsidR="00B00A87" w:rsidRPr="00CD66E8" w:rsidRDefault="00B00A87" w:rsidP="00B00A87">
            <w:pPr>
              <w:rPr>
                <w:rFonts w:ascii="Arial" w:hAnsi="Arial" w:cs="Arial"/>
                <w:szCs w:val="21"/>
              </w:rPr>
            </w:pPr>
            <w:r w:rsidRPr="00CD66E8">
              <w:rPr>
                <w:rFonts w:ascii="Arial" w:hAnsi="Arial" w:cs="Arial"/>
                <w:szCs w:val="21"/>
              </w:rPr>
              <w:t>Actief permanent gebruik</w:t>
            </w:r>
          </w:p>
          <w:p w14:paraId="722DF0BC"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7E055EBD" w14:textId="77777777" w:rsidTr="00B00A87">
        <w:tc>
          <w:tcPr>
            <w:tcW w:w="2218" w:type="dxa"/>
          </w:tcPr>
          <w:p w14:paraId="34ECF71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1D0CE6F" w14:textId="77777777" w:rsidR="00B00A87" w:rsidRPr="00CD66E8" w:rsidRDefault="00B00A87" w:rsidP="00B00A87">
            <w:pPr>
              <w:rPr>
                <w:rFonts w:ascii="Arial" w:hAnsi="Arial" w:cs="Arial"/>
                <w:szCs w:val="21"/>
              </w:rPr>
            </w:pPr>
            <w:r w:rsidRPr="00CD66E8">
              <w:rPr>
                <w:rFonts w:ascii="Arial" w:hAnsi="Arial" w:cs="Arial"/>
                <w:szCs w:val="21"/>
              </w:rPr>
              <w:t>Gebruikersgewicht tenminste 125 kg</w:t>
            </w:r>
          </w:p>
          <w:p w14:paraId="428C22F5" w14:textId="77777777" w:rsidR="00B00A87" w:rsidRPr="00CD66E8" w:rsidRDefault="00B00A87" w:rsidP="00B00A87">
            <w:pPr>
              <w:rPr>
                <w:rFonts w:ascii="Arial" w:hAnsi="Arial" w:cs="Arial"/>
                <w:szCs w:val="21"/>
              </w:rPr>
            </w:pPr>
            <w:r w:rsidRPr="00CD66E8">
              <w:rPr>
                <w:rFonts w:ascii="Arial" w:hAnsi="Arial" w:cs="Arial"/>
                <w:szCs w:val="21"/>
              </w:rPr>
              <w:t>Vast frame</w:t>
            </w:r>
          </w:p>
          <w:p w14:paraId="1525F869" w14:textId="77777777" w:rsidR="00B00A87" w:rsidRPr="00CD66E8" w:rsidRDefault="00B00A87" w:rsidP="00B00A87">
            <w:pPr>
              <w:rPr>
                <w:rFonts w:ascii="Arial" w:hAnsi="Arial" w:cs="Arial"/>
                <w:szCs w:val="21"/>
              </w:rPr>
            </w:pPr>
            <w:r w:rsidRPr="00CD66E8">
              <w:rPr>
                <w:rFonts w:ascii="Arial" w:hAnsi="Arial" w:cs="Arial"/>
                <w:szCs w:val="21"/>
              </w:rPr>
              <w:t>Transportgewicht zonder wielen, en zitkussen maximaal 10 kg</w:t>
            </w:r>
          </w:p>
          <w:p w14:paraId="6CB791BC" w14:textId="77777777" w:rsidR="00B00A87" w:rsidRPr="00CD66E8" w:rsidRDefault="00B00A87" w:rsidP="00B00A87">
            <w:pPr>
              <w:rPr>
                <w:rFonts w:ascii="Arial" w:hAnsi="Arial" w:cs="Arial"/>
                <w:szCs w:val="21"/>
              </w:rPr>
            </w:pPr>
            <w:r w:rsidRPr="00CD66E8">
              <w:rPr>
                <w:rFonts w:ascii="Arial" w:hAnsi="Arial" w:cs="Arial"/>
                <w:szCs w:val="21"/>
              </w:rPr>
              <w:t>24” quick release achterwielen</w:t>
            </w:r>
          </w:p>
          <w:p w14:paraId="595EBEF9" w14:textId="77777777" w:rsidR="00B00A87" w:rsidRPr="00CD66E8" w:rsidRDefault="00B00A87" w:rsidP="00B00A87">
            <w:pPr>
              <w:rPr>
                <w:rFonts w:ascii="Arial" w:hAnsi="Arial" w:cs="Arial"/>
                <w:szCs w:val="21"/>
              </w:rPr>
            </w:pPr>
            <w:r w:rsidRPr="00CD66E8">
              <w:rPr>
                <w:rFonts w:ascii="Arial" w:hAnsi="Arial" w:cs="Arial"/>
                <w:szCs w:val="21"/>
              </w:rPr>
              <w:t>Diverse camberstanden</w:t>
            </w:r>
          </w:p>
          <w:p w14:paraId="22D14308" w14:textId="77777777" w:rsidR="00B00A87" w:rsidRPr="00CD66E8" w:rsidRDefault="00B00A87" w:rsidP="00B00A87">
            <w:pPr>
              <w:rPr>
                <w:rFonts w:ascii="Arial" w:hAnsi="Arial" w:cs="Arial"/>
                <w:szCs w:val="21"/>
              </w:rPr>
            </w:pPr>
            <w:r w:rsidRPr="00CD66E8">
              <w:rPr>
                <w:rFonts w:ascii="Arial" w:hAnsi="Arial" w:cs="Arial"/>
                <w:szCs w:val="21"/>
              </w:rPr>
              <w:t>Zwenkwielen voor</w:t>
            </w:r>
          </w:p>
          <w:p w14:paraId="510544F3"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door middel van asplaat of camberbuis (m.b.v. gereedschap)</w:t>
            </w:r>
          </w:p>
          <w:p w14:paraId="5232FD36"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0928DFC8"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001DA2FF"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0C02D1FA" w14:textId="77777777" w:rsidR="00B00A87" w:rsidRPr="00CD66E8" w:rsidRDefault="00B00A87" w:rsidP="00B00A87">
            <w:pPr>
              <w:rPr>
                <w:rFonts w:ascii="Arial" w:hAnsi="Arial" w:cs="Arial"/>
                <w:szCs w:val="21"/>
              </w:rPr>
            </w:pPr>
            <w:r w:rsidRPr="00CD66E8">
              <w:rPr>
                <w:rFonts w:ascii="Arial" w:hAnsi="Arial" w:cs="Arial"/>
                <w:szCs w:val="21"/>
              </w:rPr>
              <w:t>Naspanbare zitting eventueel door middel van strips op de zitbuizen</w:t>
            </w:r>
          </w:p>
          <w:p w14:paraId="633E2648" w14:textId="77777777" w:rsidR="00B00A87" w:rsidRPr="00CD66E8" w:rsidRDefault="00B00A87" w:rsidP="00B00A87">
            <w:pPr>
              <w:rPr>
                <w:rFonts w:ascii="Arial" w:hAnsi="Arial" w:cs="Arial"/>
                <w:szCs w:val="21"/>
              </w:rPr>
            </w:pPr>
            <w:r w:rsidRPr="00CD66E8">
              <w:rPr>
                <w:rFonts w:ascii="Arial" w:hAnsi="Arial" w:cs="Arial"/>
                <w:szCs w:val="21"/>
              </w:rPr>
              <w:t>Los zitkussen circa 5 cm dik</w:t>
            </w:r>
          </w:p>
          <w:p w14:paraId="624F84CB" w14:textId="77777777" w:rsidR="00B00A87" w:rsidRPr="00CD66E8" w:rsidRDefault="00B00A87" w:rsidP="00B00A87">
            <w:pPr>
              <w:rPr>
                <w:rFonts w:ascii="Arial" w:hAnsi="Arial" w:cs="Arial"/>
                <w:szCs w:val="21"/>
              </w:rPr>
            </w:pPr>
            <w:r w:rsidRPr="00CD66E8">
              <w:rPr>
                <w:rFonts w:ascii="Arial" w:hAnsi="Arial" w:cs="Arial"/>
                <w:szCs w:val="21"/>
              </w:rPr>
              <w:t>Naspanbare rugbekleding</w:t>
            </w:r>
          </w:p>
          <w:p w14:paraId="1FA638D7" w14:textId="77777777" w:rsidR="00B00A87" w:rsidRPr="00CD66E8" w:rsidRDefault="00B00A87" w:rsidP="00B00A87">
            <w:pPr>
              <w:rPr>
                <w:rFonts w:ascii="Arial" w:hAnsi="Arial" w:cs="Arial"/>
                <w:szCs w:val="21"/>
              </w:rPr>
            </w:pPr>
            <w:r w:rsidRPr="00CD66E8">
              <w:rPr>
                <w:rFonts w:ascii="Arial" w:hAnsi="Arial" w:cs="Arial"/>
                <w:szCs w:val="21"/>
              </w:rPr>
              <w:t>Geïntegreerde voetbeugel</w:t>
            </w:r>
          </w:p>
          <w:p w14:paraId="46DF4275" w14:textId="77777777" w:rsidR="00B00A87" w:rsidRPr="00CD66E8" w:rsidRDefault="00B00A87" w:rsidP="00B00A87">
            <w:pPr>
              <w:rPr>
                <w:rFonts w:ascii="Arial" w:hAnsi="Arial" w:cs="Arial"/>
                <w:szCs w:val="21"/>
              </w:rPr>
            </w:pPr>
            <w:r w:rsidRPr="00CD66E8">
              <w:rPr>
                <w:rFonts w:ascii="Arial" w:hAnsi="Arial" w:cs="Arial"/>
                <w:szCs w:val="21"/>
              </w:rPr>
              <w:t>Antitipsysteem</w:t>
            </w:r>
          </w:p>
        </w:tc>
      </w:tr>
      <w:tr w:rsidR="00B00A87" w:rsidRPr="00CD66E8" w14:paraId="0EA20BFB" w14:textId="77777777" w:rsidTr="00B00A87">
        <w:tc>
          <w:tcPr>
            <w:tcW w:w="2218" w:type="dxa"/>
          </w:tcPr>
          <w:p w14:paraId="2F10698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3AC429F" w14:textId="77777777" w:rsidR="00B00A87" w:rsidRPr="00CD66E8" w:rsidRDefault="00B00A87" w:rsidP="00B00A87">
            <w:pPr>
              <w:rPr>
                <w:rFonts w:ascii="Arial" w:hAnsi="Arial" w:cs="Arial"/>
                <w:szCs w:val="21"/>
              </w:rPr>
            </w:pPr>
            <w:r w:rsidRPr="00CD66E8">
              <w:rPr>
                <w:rFonts w:ascii="Arial" w:hAnsi="Arial" w:cs="Arial"/>
                <w:szCs w:val="21"/>
              </w:rPr>
              <w:t>Voetplaat al dan niet opklapbaar</w:t>
            </w:r>
          </w:p>
          <w:p w14:paraId="22848F8D" w14:textId="77777777" w:rsidR="00B00A87" w:rsidRPr="00CD66E8" w:rsidRDefault="00B00A87" w:rsidP="00B00A87">
            <w:pPr>
              <w:rPr>
                <w:rFonts w:ascii="Arial" w:hAnsi="Arial" w:cs="Arial"/>
                <w:szCs w:val="21"/>
              </w:rPr>
            </w:pPr>
            <w:r w:rsidRPr="00CD66E8">
              <w:rPr>
                <w:rFonts w:ascii="Arial" w:hAnsi="Arial" w:cs="Arial"/>
                <w:szCs w:val="21"/>
              </w:rPr>
              <w:t>Wegzwenkbare beensteunen</w:t>
            </w:r>
          </w:p>
          <w:p w14:paraId="5283DA21" w14:textId="77777777" w:rsidR="00B00A87" w:rsidRPr="00CD66E8" w:rsidRDefault="00B00A87" w:rsidP="00B00A87">
            <w:pPr>
              <w:rPr>
                <w:rFonts w:ascii="Arial" w:hAnsi="Arial" w:cs="Arial"/>
                <w:szCs w:val="21"/>
              </w:rPr>
            </w:pPr>
            <w:r w:rsidRPr="00CD66E8">
              <w:rPr>
                <w:rFonts w:ascii="Arial" w:hAnsi="Arial" w:cs="Arial"/>
                <w:szCs w:val="21"/>
              </w:rPr>
              <w:t>Armsteunen</w:t>
            </w:r>
          </w:p>
          <w:p w14:paraId="27540FE3"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5EF24085" w14:textId="77777777" w:rsidR="00B00A87" w:rsidRPr="00CD66E8" w:rsidRDefault="00B00A87" w:rsidP="00B00A87">
            <w:pPr>
              <w:rPr>
                <w:rFonts w:ascii="Arial" w:hAnsi="Arial" w:cs="Arial"/>
                <w:szCs w:val="21"/>
              </w:rPr>
            </w:pPr>
            <w:r w:rsidRPr="00CD66E8">
              <w:rPr>
                <w:rFonts w:ascii="Arial" w:hAnsi="Arial" w:cs="Arial"/>
                <w:szCs w:val="21"/>
              </w:rPr>
              <w:t>Mogelijkheid tot aankoppelen handbike</w:t>
            </w:r>
          </w:p>
        </w:tc>
      </w:tr>
      <w:tr w:rsidR="00B00A87" w:rsidRPr="00CD66E8" w14:paraId="76E29EB8" w14:textId="77777777" w:rsidTr="00B00A87">
        <w:tc>
          <w:tcPr>
            <w:tcW w:w="2218" w:type="dxa"/>
          </w:tcPr>
          <w:p w14:paraId="79B2519B"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48F194B4"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62365BD8" w14:textId="77777777" w:rsidTr="00B00A87">
        <w:tc>
          <w:tcPr>
            <w:tcW w:w="2218" w:type="dxa"/>
          </w:tcPr>
          <w:p w14:paraId="6EEFF72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6EA366B"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4D571B8C" w14:textId="77777777" w:rsidR="00B00A87" w:rsidRDefault="00B00A87" w:rsidP="00B00A87">
      <w:pPr>
        <w:pStyle w:val="Heading3"/>
      </w:pPr>
      <w:bookmarkStart w:id="5" w:name="_Hlk86843544"/>
    </w:p>
    <w:p w14:paraId="5A6E576B" w14:textId="6E1F99AB" w:rsidR="00B00A87" w:rsidRPr="00CD66E8" w:rsidRDefault="00B00A87" w:rsidP="00B00A87">
      <w:pPr>
        <w:pStyle w:val="Heading3"/>
      </w:pPr>
      <w:r w:rsidRPr="00CD66E8">
        <w:t>11X05  – Rolstoel actief gebruik, maatwerk</w:t>
      </w:r>
    </w:p>
    <w:tbl>
      <w:tblPr>
        <w:tblStyle w:val="TableGrid"/>
        <w:tblW w:w="9253" w:type="dxa"/>
        <w:tblLook w:val="04A0" w:firstRow="1" w:lastRow="0" w:firstColumn="1" w:lastColumn="0" w:noHBand="0" w:noVBand="1"/>
      </w:tblPr>
      <w:tblGrid>
        <w:gridCol w:w="2218"/>
        <w:gridCol w:w="7035"/>
      </w:tblGrid>
      <w:tr w:rsidR="00B00A87" w:rsidRPr="00CD66E8" w14:paraId="66662E06" w14:textId="77777777" w:rsidTr="00B00A87">
        <w:tc>
          <w:tcPr>
            <w:tcW w:w="2218" w:type="dxa"/>
          </w:tcPr>
          <w:bookmarkEnd w:id="5"/>
          <w:p w14:paraId="561C779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D23CB65"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en rijdt zelf. De cliënt voert zelfstandig ADL activiteiten uit. </w:t>
            </w:r>
          </w:p>
          <w:p w14:paraId="013EB3BE"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en zitcomfort zijn belangrijk. Zithouding is goed in- /Verstelbaar. </w:t>
            </w:r>
          </w:p>
          <w:p w14:paraId="5D822F87" w14:textId="77777777" w:rsidR="00B00A87" w:rsidRPr="00CD66E8" w:rsidRDefault="00B00A87" w:rsidP="00B00A87">
            <w:pPr>
              <w:rPr>
                <w:rFonts w:ascii="Arial" w:hAnsi="Arial" w:cs="Arial"/>
                <w:szCs w:val="21"/>
              </w:rPr>
            </w:pPr>
            <w:r w:rsidRPr="00CD66E8">
              <w:rPr>
                <w:rFonts w:ascii="Arial" w:hAnsi="Arial" w:cs="Arial"/>
                <w:szCs w:val="21"/>
              </w:rPr>
              <w:t>Rolstoel is verkleinbaar en meeneembaar in een auto.</w:t>
            </w:r>
          </w:p>
        </w:tc>
      </w:tr>
      <w:tr w:rsidR="00B00A87" w:rsidRPr="00CD66E8" w14:paraId="0927B77D" w14:textId="77777777" w:rsidTr="00B00A87">
        <w:tc>
          <w:tcPr>
            <w:tcW w:w="2218" w:type="dxa"/>
          </w:tcPr>
          <w:p w14:paraId="79009BA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75F6E92" w14:textId="77777777" w:rsidR="00B00A87" w:rsidRPr="00CD66E8" w:rsidRDefault="00B00A87" w:rsidP="00B00A87">
            <w:pPr>
              <w:rPr>
                <w:rFonts w:ascii="Arial" w:hAnsi="Arial" w:cs="Arial"/>
                <w:szCs w:val="21"/>
              </w:rPr>
            </w:pPr>
            <w:r w:rsidRPr="00CD66E8">
              <w:rPr>
                <w:rFonts w:ascii="Arial" w:hAnsi="Arial" w:cs="Arial"/>
                <w:szCs w:val="21"/>
              </w:rPr>
              <w:t>Actief permanent gebruik</w:t>
            </w:r>
          </w:p>
          <w:p w14:paraId="13218CEA"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41079376" w14:textId="77777777" w:rsidTr="00B00A87">
        <w:tc>
          <w:tcPr>
            <w:tcW w:w="2218" w:type="dxa"/>
          </w:tcPr>
          <w:p w14:paraId="53B6FF0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E6216AB" w14:textId="77777777" w:rsidR="00B00A87" w:rsidRPr="00CD66E8" w:rsidRDefault="00B00A87" w:rsidP="00B00A87">
            <w:pPr>
              <w:rPr>
                <w:rFonts w:ascii="Arial" w:hAnsi="Arial" w:cs="Arial"/>
                <w:szCs w:val="21"/>
              </w:rPr>
            </w:pPr>
            <w:r w:rsidRPr="00CD66E8">
              <w:rPr>
                <w:rFonts w:ascii="Arial" w:hAnsi="Arial" w:cs="Arial"/>
                <w:szCs w:val="21"/>
              </w:rPr>
              <w:t>Gebruikersgewicht tenminste 125 kg</w:t>
            </w:r>
          </w:p>
          <w:p w14:paraId="040C6C46" w14:textId="77777777" w:rsidR="00B00A87" w:rsidRPr="00CD66E8" w:rsidRDefault="00B00A87" w:rsidP="00B00A87">
            <w:pPr>
              <w:rPr>
                <w:rFonts w:ascii="Arial" w:hAnsi="Arial" w:cs="Arial"/>
                <w:szCs w:val="21"/>
              </w:rPr>
            </w:pPr>
            <w:r w:rsidRPr="00CD66E8">
              <w:rPr>
                <w:rFonts w:ascii="Arial" w:hAnsi="Arial" w:cs="Arial"/>
                <w:szCs w:val="21"/>
              </w:rPr>
              <w:t>24” quick release achterwielen</w:t>
            </w:r>
          </w:p>
          <w:p w14:paraId="6BA27E36" w14:textId="77777777" w:rsidR="00B00A87" w:rsidRPr="00CD66E8" w:rsidRDefault="00B00A87" w:rsidP="00B00A87">
            <w:pPr>
              <w:rPr>
                <w:rFonts w:ascii="Arial" w:hAnsi="Arial" w:cs="Arial"/>
                <w:szCs w:val="21"/>
              </w:rPr>
            </w:pPr>
            <w:r w:rsidRPr="00CD66E8">
              <w:rPr>
                <w:rFonts w:ascii="Arial" w:hAnsi="Arial" w:cs="Arial"/>
                <w:szCs w:val="21"/>
              </w:rPr>
              <w:t>Diverse camberstanden</w:t>
            </w:r>
          </w:p>
          <w:p w14:paraId="53D0D414" w14:textId="77777777" w:rsidR="00B00A87" w:rsidRPr="00CD66E8" w:rsidRDefault="00B00A87" w:rsidP="00B00A87">
            <w:pPr>
              <w:rPr>
                <w:rFonts w:ascii="Arial" w:hAnsi="Arial" w:cs="Arial"/>
                <w:szCs w:val="21"/>
              </w:rPr>
            </w:pPr>
            <w:r w:rsidRPr="00CD66E8">
              <w:rPr>
                <w:rFonts w:ascii="Arial" w:hAnsi="Arial" w:cs="Arial"/>
                <w:szCs w:val="21"/>
              </w:rPr>
              <w:t>Zwenkwielen voor</w:t>
            </w:r>
          </w:p>
          <w:p w14:paraId="0D64E3DA"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door middel van asplaat of camberbuis (m.b.v. gereedschap)</w:t>
            </w:r>
          </w:p>
          <w:p w14:paraId="7285DAD7"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1429503C"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0FF7D774"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321145D2" w14:textId="77777777" w:rsidR="00B00A87" w:rsidRPr="00CD66E8" w:rsidRDefault="00B00A87" w:rsidP="00B00A87">
            <w:pPr>
              <w:rPr>
                <w:rFonts w:ascii="Arial" w:hAnsi="Arial" w:cs="Arial"/>
                <w:szCs w:val="21"/>
              </w:rPr>
            </w:pPr>
            <w:r w:rsidRPr="00CD66E8">
              <w:rPr>
                <w:rFonts w:ascii="Arial" w:hAnsi="Arial" w:cs="Arial"/>
                <w:szCs w:val="21"/>
              </w:rPr>
              <w:t>Naspanbare zitting eventueel door middel van strips op de zitbuizen</w:t>
            </w:r>
          </w:p>
          <w:p w14:paraId="5BB06A78" w14:textId="77777777" w:rsidR="00B00A87" w:rsidRPr="00CD66E8" w:rsidRDefault="00B00A87" w:rsidP="00B00A87">
            <w:pPr>
              <w:rPr>
                <w:rFonts w:ascii="Arial" w:hAnsi="Arial" w:cs="Arial"/>
                <w:szCs w:val="21"/>
              </w:rPr>
            </w:pPr>
            <w:r w:rsidRPr="00CD66E8">
              <w:rPr>
                <w:rFonts w:ascii="Arial" w:hAnsi="Arial" w:cs="Arial"/>
                <w:szCs w:val="21"/>
              </w:rPr>
              <w:t>Los zitkussen circa 5 cm dik</w:t>
            </w:r>
          </w:p>
          <w:p w14:paraId="19F16DFD" w14:textId="77777777" w:rsidR="00B00A87" w:rsidRPr="00CD66E8" w:rsidRDefault="00B00A87" w:rsidP="00B00A87">
            <w:pPr>
              <w:rPr>
                <w:rFonts w:ascii="Arial" w:hAnsi="Arial" w:cs="Arial"/>
                <w:szCs w:val="21"/>
              </w:rPr>
            </w:pPr>
            <w:r w:rsidRPr="00CD66E8">
              <w:rPr>
                <w:rFonts w:ascii="Arial" w:hAnsi="Arial" w:cs="Arial"/>
                <w:szCs w:val="21"/>
              </w:rPr>
              <w:t>Naspanbare rugbekleding</w:t>
            </w:r>
          </w:p>
          <w:p w14:paraId="5E154811" w14:textId="77777777" w:rsidR="00B00A87" w:rsidRPr="00CD66E8" w:rsidRDefault="00B00A87" w:rsidP="00B00A87">
            <w:pPr>
              <w:rPr>
                <w:rFonts w:ascii="Arial" w:hAnsi="Arial" w:cs="Arial"/>
                <w:szCs w:val="21"/>
              </w:rPr>
            </w:pPr>
            <w:r w:rsidRPr="00CD66E8">
              <w:rPr>
                <w:rFonts w:ascii="Arial" w:hAnsi="Arial" w:cs="Arial"/>
                <w:szCs w:val="21"/>
              </w:rPr>
              <w:t>Geïntegreerde voetbeugel</w:t>
            </w:r>
          </w:p>
          <w:p w14:paraId="717AA71D"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0969F5CE" w14:textId="77777777" w:rsidR="00B00A87" w:rsidRPr="00CD66E8" w:rsidRDefault="00B00A87" w:rsidP="00B00A87">
            <w:pPr>
              <w:rPr>
                <w:rFonts w:ascii="Arial" w:hAnsi="Arial" w:cs="Arial"/>
                <w:szCs w:val="21"/>
              </w:rPr>
            </w:pPr>
            <w:r w:rsidRPr="00CD66E8">
              <w:rPr>
                <w:rFonts w:ascii="Arial" w:hAnsi="Arial" w:cs="Arial"/>
                <w:szCs w:val="21"/>
              </w:rPr>
              <w:t>Voorzien van niet-standaard opties of aanpassingen welke niet door de fabrikant of importeur van de rolstoel als optie of aanpassing leverbaar zijn.</w:t>
            </w:r>
          </w:p>
        </w:tc>
      </w:tr>
      <w:tr w:rsidR="00B00A87" w:rsidRPr="00CD66E8" w14:paraId="14244CD1" w14:textId="77777777" w:rsidTr="00B00A87">
        <w:tc>
          <w:tcPr>
            <w:tcW w:w="2218" w:type="dxa"/>
          </w:tcPr>
          <w:p w14:paraId="5AB0F57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1C61A78" w14:textId="77777777" w:rsidR="00B00A87" w:rsidRPr="00CD66E8" w:rsidRDefault="00B00A87" w:rsidP="00B00A87">
            <w:pPr>
              <w:rPr>
                <w:rFonts w:ascii="Arial" w:hAnsi="Arial" w:cs="Arial"/>
                <w:szCs w:val="21"/>
              </w:rPr>
            </w:pPr>
            <w:r w:rsidRPr="00CD66E8">
              <w:rPr>
                <w:rFonts w:ascii="Arial" w:hAnsi="Arial" w:cs="Arial"/>
                <w:szCs w:val="21"/>
              </w:rPr>
              <w:t>Voetplaat al dan niet opklapbaar</w:t>
            </w:r>
          </w:p>
          <w:p w14:paraId="37F23C92" w14:textId="77777777" w:rsidR="00B00A87" w:rsidRPr="00CD66E8" w:rsidRDefault="00B00A87" w:rsidP="00B00A87">
            <w:pPr>
              <w:rPr>
                <w:rFonts w:ascii="Arial" w:hAnsi="Arial" w:cs="Arial"/>
                <w:szCs w:val="21"/>
              </w:rPr>
            </w:pPr>
            <w:r w:rsidRPr="00CD66E8">
              <w:rPr>
                <w:rFonts w:ascii="Arial" w:hAnsi="Arial" w:cs="Arial"/>
                <w:szCs w:val="21"/>
              </w:rPr>
              <w:t>Wegzwenkbare beensteunen</w:t>
            </w:r>
          </w:p>
          <w:p w14:paraId="630A71BF" w14:textId="77777777" w:rsidR="00B00A87" w:rsidRPr="00CD66E8" w:rsidRDefault="00B00A87" w:rsidP="00B00A87">
            <w:pPr>
              <w:rPr>
                <w:rFonts w:ascii="Arial" w:hAnsi="Arial" w:cs="Arial"/>
                <w:szCs w:val="21"/>
              </w:rPr>
            </w:pPr>
            <w:r w:rsidRPr="00CD66E8">
              <w:rPr>
                <w:rFonts w:ascii="Arial" w:hAnsi="Arial" w:cs="Arial"/>
                <w:szCs w:val="21"/>
              </w:rPr>
              <w:t>Armsteunen</w:t>
            </w:r>
          </w:p>
          <w:p w14:paraId="22BA9BE2"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6BFAEB5D" w14:textId="77777777" w:rsidR="00B00A87" w:rsidRPr="00CD66E8" w:rsidRDefault="00B00A87" w:rsidP="00B00A87">
            <w:pPr>
              <w:rPr>
                <w:rFonts w:ascii="Arial" w:hAnsi="Arial" w:cs="Arial"/>
                <w:szCs w:val="21"/>
              </w:rPr>
            </w:pPr>
            <w:r w:rsidRPr="00CD66E8">
              <w:rPr>
                <w:rFonts w:ascii="Arial" w:hAnsi="Arial" w:cs="Arial"/>
                <w:szCs w:val="21"/>
              </w:rPr>
              <w:t>Mogelijkheid tot aankoppelen handbike</w:t>
            </w:r>
          </w:p>
        </w:tc>
      </w:tr>
      <w:tr w:rsidR="00B00A87" w:rsidRPr="00CD66E8" w14:paraId="0C072C72" w14:textId="77777777" w:rsidTr="00B00A87">
        <w:tc>
          <w:tcPr>
            <w:tcW w:w="2218" w:type="dxa"/>
          </w:tcPr>
          <w:p w14:paraId="4FA3B57B"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56761B6E"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68701049" w14:textId="77777777" w:rsidTr="00B00A87">
        <w:tc>
          <w:tcPr>
            <w:tcW w:w="2218" w:type="dxa"/>
          </w:tcPr>
          <w:p w14:paraId="0A40D0F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39CFBAD"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54BE30EB" w14:textId="77777777" w:rsidR="00B00A87" w:rsidRDefault="00B00A87" w:rsidP="00B00A87">
      <w:pPr>
        <w:pStyle w:val="Heading3"/>
      </w:pPr>
    </w:p>
    <w:p w14:paraId="2E2DA4DA" w14:textId="454720B2" w:rsidR="00B00A87" w:rsidRPr="00CD66E8" w:rsidRDefault="00B00A87" w:rsidP="00B00A87">
      <w:pPr>
        <w:pStyle w:val="Heading3"/>
      </w:pPr>
      <w:r w:rsidRPr="00CD66E8">
        <w:t>11X06  – Rolstoel voor permanent gebruik, kantelbaar</w:t>
      </w:r>
    </w:p>
    <w:tbl>
      <w:tblPr>
        <w:tblStyle w:val="TableGrid"/>
        <w:tblW w:w="9253" w:type="dxa"/>
        <w:tblLook w:val="04A0" w:firstRow="1" w:lastRow="0" w:firstColumn="1" w:lastColumn="0" w:noHBand="0" w:noVBand="1"/>
      </w:tblPr>
      <w:tblGrid>
        <w:gridCol w:w="2218"/>
        <w:gridCol w:w="7035"/>
      </w:tblGrid>
      <w:tr w:rsidR="00B00A87" w:rsidRPr="00CD66E8" w14:paraId="0CD6F0DB" w14:textId="77777777" w:rsidTr="00B00A87">
        <w:tc>
          <w:tcPr>
            <w:tcW w:w="2218" w:type="dxa"/>
          </w:tcPr>
          <w:p w14:paraId="2819FAFD"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7BE93CE" w14:textId="77777777" w:rsidR="00B00A87" w:rsidRPr="00CD66E8" w:rsidRDefault="00B00A87" w:rsidP="00B00A87">
            <w:pPr>
              <w:rPr>
                <w:rFonts w:ascii="Arial" w:hAnsi="Arial" w:cs="Arial"/>
                <w:szCs w:val="21"/>
              </w:rPr>
            </w:pPr>
            <w:r w:rsidRPr="00CD66E8">
              <w:rPr>
                <w:rFonts w:ascii="Arial" w:hAnsi="Arial" w:cs="Arial"/>
                <w:szCs w:val="21"/>
              </w:rPr>
              <w:t>Cliënt zit frequent in de rolstoel gedurende langere periodes per dag en heeft een lage mate van ADL-zelfstandigheid. De cliënt wordt voornamelijk geduwd.</w:t>
            </w:r>
          </w:p>
          <w:p w14:paraId="3538FBC9" w14:textId="77777777" w:rsidR="00B00A87" w:rsidRPr="00CD66E8" w:rsidRDefault="00B00A87" w:rsidP="00B00A87">
            <w:pPr>
              <w:rPr>
                <w:rFonts w:ascii="Arial" w:hAnsi="Arial" w:cs="Arial"/>
                <w:szCs w:val="21"/>
              </w:rPr>
            </w:pPr>
            <w:r w:rsidRPr="00CD66E8">
              <w:rPr>
                <w:rFonts w:ascii="Arial" w:hAnsi="Arial" w:cs="Arial"/>
                <w:szCs w:val="21"/>
              </w:rPr>
              <w:t>Zitcomfort is zeer belangrijk, stoel is in- en/of verstelbaar en goed aanpasbaar door middel van fabrieksopties.</w:t>
            </w:r>
          </w:p>
          <w:p w14:paraId="66201F77" w14:textId="77777777" w:rsidR="00B00A87" w:rsidRPr="00CD66E8" w:rsidRDefault="00B00A87" w:rsidP="00B00A87">
            <w:pPr>
              <w:rPr>
                <w:rFonts w:ascii="Arial" w:hAnsi="Arial" w:cs="Arial"/>
                <w:szCs w:val="21"/>
              </w:rPr>
            </w:pPr>
            <w:r w:rsidRPr="00CD66E8">
              <w:rPr>
                <w:rFonts w:ascii="Arial" w:hAnsi="Arial" w:cs="Arial"/>
                <w:szCs w:val="21"/>
              </w:rPr>
              <w:t>Gebruik binnenshuis alsook minder frequent buitenshuis.</w:t>
            </w:r>
          </w:p>
          <w:p w14:paraId="79640313" w14:textId="77777777" w:rsidR="00B00A87" w:rsidRPr="00CD66E8" w:rsidRDefault="00B00A87" w:rsidP="00B00A87">
            <w:pPr>
              <w:rPr>
                <w:rFonts w:ascii="Arial" w:hAnsi="Arial" w:cs="Arial"/>
                <w:szCs w:val="21"/>
              </w:rPr>
            </w:pPr>
            <w:r w:rsidRPr="00CD66E8">
              <w:rPr>
                <w:rFonts w:ascii="Arial" w:hAnsi="Arial" w:cs="Arial"/>
                <w:szCs w:val="21"/>
              </w:rPr>
              <w:t>Meeneembaarheid minder belangrijk maar vervoer moet wel veilig mogelijk zijn in daartoe uitgeruste voertuigen.</w:t>
            </w:r>
          </w:p>
        </w:tc>
      </w:tr>
      <w:tr w:rsidR="00B00A87" w:rsidRPr="00CD66E8" w14:paraId="3B77900C" w14:textId="77777777" w:rsidTr="00B00A87">
        <w:tc>
          <w:tcPr>
            <w:tcW w:w="2218" w:type="dxa"/>
          </w:tcPr>
          <w:p w14:paraId="2CE2CC4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3C303DA" w14:textId="77777777" w:rsidR="00B00A87" w:rsidRPr="00CD66E8" w:rsidRDefault="00B00A87" w:rsidP="00B00A87">
            <w:pPr>
              <w:rPr>
                <w:rFonts w:ascii="Arial" w:hAnsi="Arial" w:cs="Arial"/>
                <w:szCs w:val="21"/>
              </w:rPr>
            </w:pPr>
            <w:r w:rsidRPr="00CD66E8">
              <w:rPr>
                <w:rFonts w:ascii="Arial" w:hAnsi="Arial" w:cs="Arial"/>
                <w:szCs w:val="21"/>
              </w:rPr>
              <w:t>Permanent gebruik, passief</w:t>
            </w:r>
          </w:p>
        </w:tc>
      </w:tr>
      <w:tr w:rsidR="00B00A87" w:rsidRPr="00CD66E8" w14:paraId="58342696" w14:textId="77777777" w:rsidTr="00B00A87">
        <w:tc>
          <w:tcPr>
            <w:tcW w:w="2218" w:type="dxa"/>
          </w:tcPr>
          <w:p w14:paraId="74DDEBA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0A58670" w14:textId="77777777" w:rsidR="00B00A87" w:rsidRPr="00CD66E8" w:rsidRDefault="00B00A87" w:rsidP="00B00A87">
            <w:pPr>
              <w:rPr>
                <w:rFonts w:ascii="Arial" w:hAnsi="Arial" w:cs="Arial"/>
                <w:szCs w:val="21"/>
              </w:rPr>
            </w:pPr>
            <w:r w:rsidRPr="00CD66E8">
              <w:rPr>
                <w:rFonts w:ascii="Arial" w:hAnsi="Arial" w:cs="Arial"/>
                <w:szCs w:val="21"/>
              </w:rPr>
              <w:t>Gebruikersgewicht tenminste 125 kg</w:t>
            </w:r>
          </w:p>
          <w:p w14:paraId="69232F68" w14:textId="77777777" w:rsidR="00B00A87" w:rsidRPr="00CD66E8" w:rsidRDefault="00B00A87" w:rsidP="00B00A87">
            <w:pPr>
              <w:rPr>
                <w:rFonts w:ascii="Arial" w:hAnsi="Arial" w:cs="Arial"/>
                <w:szCs w:val="21"/>
              </w:rPr>
            </w:pPr>
            <w:r w:rsidRPr="00CD66E8">
              <w:rPr>
                <w:rFonts w:ascii="Arial" w:hAnsi="Arial" w:cs="Arial"/>
                <w:szCs w:val="21"/>
              </w:rPr>
              <w:t>Vastframe met mechanische kantelverstelling</w:t>
            </w:r>
          </w:p>
          <w:p w14:paraId="05DE95E2" w14:textId="77777777" w:rsidR="00B00A87" w:rsidRPr="00CD66E8" w:rsidRDefault="00B00A87" w:rsidP="00B00A87">
            <w:pPr>
              <w:rPr>
                <w:rFonts w:ascii="Arial" w:hAnsi="Arial" w:cs="Arial"/>
                <w:szCs w:val="21"/>
              </w:rPr>
            </w:pPr>
            <w:r w:rsidRPr="00CD66E8">
              <w:rPr>
                <w:rFonts w:ascii="Arial" w:hAnsi="Arial" w:cs="Arial"/>
                <w:szCs w:val="21"/>
              </w:rPr>
              <w:t>Achterwielen 12", 12,5” of 16”; (semi)pneumatisch of massief met comfort van goed opgepompte luchtband</w:t>
            </w:r>
          </w:p>
          <w:p w14:paraId="4728A9A9" w14:textId="77777777" w:rsidR="00B00A87" w:rsidRPr="00CD66E8" w:rsidRDefault="00B00A87" w:rsidP="00B00A87">
            <w:pPr>
              <w:rPr>
                <w:rFonts w:ascii="Arial" w:hAnsi="Arial" w:cs="Arial"/>
                <w:szCs w:val="21"/>
              </w:rPr>
            </w:pPr>
            <w:r w:rsidRPr="00CD66E8">
              <w:rPr>
                <w:rFonts w:ascii="Arial" w:hAnsi="Arial" w:cs="Arial"/>
                <w:szCs w:val="21"/>
              </w:rPr>
              <w:t>Zwenkwielen voor (semi)pneumatisch of massief</w:t>
            </w:r>
          </w:p>
          <w:p w14:paraId="7E0198D3" w14:textId="77777777" w:rsidR="00B00A87" w:rsidRPr="00CD66E8" w:rsidRDefault="00B00A87" w:rsidP="00B00A87">
            <w:pPr>
              <w:rPr>
                <w:rFonts w:ascii="Arial" w:hAnsi="Arial" w:cs="Arial"/>
                <w:szCs w:val="21"/>
              </w:rPr>
            </w:pPr>
            <w:r w:rsidRPr="00CD66E8">
              <w:rPr>
                <w:rFonts w:ascii="Arial" w:hAnsi="Arial" w:cs="Arial"/>
                <w:szCs w:val="21"/>
              </w:rPr>
              <w:t>Gepolsterde zitting en rugleuning</w:t>
            </w:r>
          </w:p>
          <w:p w14:paraId="1E50CE17" w14:textId="77777777" w:rsidR="00B00A87" w:rsidRPr="00CD66E8" w:rsidRDefault="00B00A87" w:rsidP="00B00A87">
            <w:pPr>
              <w:rPr>
                <w:rFonts w:ascii="Arial" w:hAnsi="Arial" w:cs="Arial"/>
                <w:szCs w:val="21"/>
              </w:rPr>
            </w:pPr>
            <w:r w:rsidRPr="00CD66E8">
              <w:rPr>
                <w:rFonts w:ascii="Arial" w:hAnsi="Arial" w:cs="Arial"/>
                <w:szCs w:val="21"/>
              </w:rPr>
              <w:t>Zithoogte, zitbreedte en zitdiepte zijn Instelbaar</w:t>
            </w:r>
          </w:p>
          <w:p w14:paraId="1CFF1084" w14:textId="77777777" w:rsidR="00B00A87" w:rsidRPr="00CD66E8" w:rsidRDefault="00B00A87" w:rsidP="00B00A87">
            <w:pPr>
              <w:rPr>
                <w:rFonts w:ascii="Arial" w:hAnsi="Arial" w:cs="Arial"/>
                <w:szCs w:val="21"/>
              </w:rPr>
            </w:pPr>
            <w:r w:rsidRPr="00CD66E8">
              <w:rPr>
                <w:rFonts w:ascii="Arial" w:hAnsi="Arial" w:cs="Arial"/>
                <w:szCs w:val="21"/>
              </w:rPr>
              <w:t>Instelbare /verstelbare rughoek</w:t>
            </w:r>
          </w:p>
          <w:p w14:paraId="0029485C" w14:textId="77777777" w:rsidR="00B00A87" w:rsidRPr="00CD66E8" w:rsidRDefault="00B00A87" w:rsidP="00B00A87">
            <w:pPr>
              <w:rPr>
                <w:rFonts w:ascii="Arial" w:hAnsi="Arial" w:cs="Arial"/>
                <w:szCs w:val="21"/>
              </w:rPr>
            </w:pPr>
            <w:r w:rsidRPr="00CD66E8">
              <w:rPr>
                <w:rFonts w:ascii="Arial" w:hAnsi="Arial" w:cs="Arial"/>
                <w:szCs w:val="21"/>
              </w:rPr>
              <w:t>Comfort beensteunen uitneembaar/wegzwenkbaar of eendelige beensteun, Instelbaar in onderbeenlengte</w:t>
            </w:r>
          </w:p>
          <w:p w14:paraId="4AC9B1EF" w14:textId="77777777" w:rsidR="00B00A87" w:rsidRPr="00CD66E8" w:rsidRDefault="00B00A87" w:rsidP="00B00A87">
            <w:pPr>
              <w:rPr>
                <w:rFonts w:ascii="Arial" w:hAnsi="Arial" w:cs="Arial"/>
                <w:szCs w:val="21"/>
              </w:rPr>
            </w:pPr>
            <w:r w:rsidRPr="00CD66E8">
              <w:rPr>
                <w:rFonts w:ascii="Arial" w:hAnsi="Arial" w:cs="Arial"/>
                <w:szCs w:val="21"/>
              </w:rPr>
              <w:t>Opklapbare, in hoek instelbare voetplaten / voetplaat</w:t>
            </w:r>
          </w:p>
          <w:p w14:paraId="36BC06BA" w14:textId="77777777" w:rsidR="00B00A87" w:rsidRPr="00CD66E8" w:rsidRDefault="00B00A87" w:rsidP="00B00A87">
            <w:pPr>
              <w:rPr>
                <w:rFonts w:ascii="Arial" w:hAnsi="Arial" w:cs="Arial"/>
                <w:szCs w:val="21"/>
              </w:rPr>
            </w:pPr>
            <w:r w:rsidRPr="00CD66E8">
              <w:rPr>
                <w:rFonts w:ascii="Arial" w:hAnsi="Arial" w:cs="Arial"/>
                <w:szCs w:val="21"/>
              </w:rPr>
              <w:t>Kuitplaat (en) of hielbanden op voetplaten</w:t>
            </w:r>
          </w:p>
          <w:p w14:paraId="665ADAD2" w14:textId="77777777" w:rsidR="00B00A87" w:rsidRPr="00CD66E8" w:rsidRDefault="00B00A87" w:rsidP="00B00A87">
            <w:pPr>
              <w:rPr>
                <w:rFonts w:ascii="Arial" w:hAnsi="Arial" w:cs="Arial"/>
                <w:szCs w:val="21"/>
              </w:rPr>
            </w:pPr>
            <w:r w:rsidRPr="00CD66E8">
              <w:rPr>
                <w:rFonts w:ascii="Arial" w:hAnsi="Arial" w:cs="Arial"/>
                <w:szCs w:val="21"/>
              </w:rPr>
              <w:t>Gepolsterde armleuningen, uitneembaar en of wegklapbaar. In hoogte Instelbaar en/of Verstelbaar</w:t>
            </w:r>
          </w:p>
          <w:p w14:paraId="46898E8B" w14:textId="77777777" w:rsidR="00B00A87" w:rsidRPr="00CD66E8" w:rsidRDefault="00B00A87" w:rsidP="00B00A87">
            <w:pPr>
              <w:rPr>
                <w:rFonts w:ascii="Arial" w:hAnsi="Arial" w:cs="Arial"/>
                <w:szCs w:val="21"/>
              </w:rPr>
            </w:pPr>
            <w:r w:rsidRPr="00CD66E8">
              <w:rPr>
                <w:rFonts w:ascii="Arial" w:hAnsi="Arial" w:cs="Arial"/>
                <w:szCs w:val="21"/>
              </w:rPr>
              <w:t>Duwhandvatten of duwbeugel in hoogte Verstelbaar</w:t>
            </w:r>
          </w:p>
          <w:p w14:paraId="262E45B0" w14:textId="77777777" w:rsidR="00B00A87" w:rsidRPr="00CD66E8" w:rsidRDefault="00B00A87" w:rsidP="00B00A87">
            <w:pPr>
              <w:rPr>
                <w:rFonts w:ascii="Arial" w:hAnsi="Arial" w:cs="Arial"/>
                <w:szCs w:val="21"/>
              </w:rPr>
            </w:pPr>
            <w:r w:rsidRPr="00CD66E8">
              <w:rPr>
                <w:rFonts w:ascii="Arial" w:hAnsi="Arial" w:cs="Arial"/>
                <w:szCs w:val="21"/>
              </w:rPr>
              <w:t>Trapdop(pen) geïntegreerd in frame of links en/of rechts te plaatsen</w:t>
            </w:r>
          </w:p>
        </w:tc>
      </w:tr>
      <w:tr w:rsidR="00B00A87" w:rsidRPr="00CD66E8" w14:paraId="2E01176D" w14:textId="77777777" w:rsidTr="00B00A87">
        <w:tc>
          <w:tcPr>
            <w:tcW w:w="2218" w:type="dxa"/>
          </w:tcPr>
          <w:p w14:paraId="63B9246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0B764EE" w14:textId="77777777" w:rsidR="00B00A87" w:rsidRPr="00CD66E8" w:rsidRDefault="00B00A87" w:rsidP="00B00A87">
            <w:pPr>
              <w:rPr>
                <w:rFonts w:ascii="Arial" w:hAnsi="Arial" w:cs="Arial"/>
                <w:szCs w:val="21"/>
              </w:rPr>
            </w:pPr>
            <w:r w:rsidRPr="00CD66E8">
              <w:rPr>
                <w:rFonts w:ascii="Arial" w:hAnsi="Arial" w:cs="Arial"/>
                <w:szCs w:val="21"/>
              </w:rPr>
              <w:t>Hoofdsteun</w:t>
            </w:r>
          </w:p>
          <w:p w14:paraId="26A7D78D" w14:textId="77777777" w:rsidR="00B00A87" w:rsidRPr="00CD66E8" w:rsidRDefault="00B00A87" w:rsidP="00B00A87">
            <w:pPr>
              <w:rPr>
                <w:rFonts w:ascii="Arial" w:hAnsi="Arial" w:cs="Arial"/>
                <w:szCs w:val="21"/>
              </w:rPr>
            </w:pPr>
            <w:r w:rsidRPr="00CD66E8">
              <w:rPr>
                <w:rFonts w:ascii="Arial" w:hAnsi="Arial" w:cs="Arial"/>
                <w:szCs w:val="21"/>
              </w:rPr>
              <w:t>Stokhouder links of rechts te plaatsen</w:t>
            </w:r>
          </w:p>
          <w:p w14:paraId="100514F1" w14:textId="77777777" w:rsidR="00B00A87" w:rsidRPr="00CD66E8" w:rsidRDefault="00B00A87" w:rsidP="00B00A87">
            <w:pPr>
              <w:rPr>
                <w:rFonts w:ascii="Arial" w:hAnsi="Arial" w:cs="Arial"/>
                <w:szCs w:val="21"/>
              </w:rPr>
            </w:pPr>
            <w:r w:rsidRPr="00CD66E8">
              <w:rPr>
                <w:rFonts w:ascii="Arial" w:hAnsi="Arial" w:cs="Arial"/>
                <w:szCs w:val="21"/>
              </w:rPr>
              <w:t>Achterwielen: 22” of 24"</w:t>
            </w:r>
          </w:p>
        </w:tc>
      </w:tr>
      <w:tr w:rsidR="00B00A87" w:rsidRPr="00CD66E8" w14:paraId="26EF234D" w14:textId="77777777" w:rsidTr="00B00A87">
        <w:tc>
          <w:tcPr>
            <w:tcW w:w="2218" w:type="dxa"/>
          </w:tcPr>
          <w:p w14:paraId="7AEC7B13"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5D3A76DF"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718B1B12" w14:textId="77777777" w:rsidTr="00B00A87">
        <w:tc>
          <w:tcPr>
            <w:tcW w:w="2218" w:type="dxa"/>
          </w:tcPr>
          <w:p w14:paraId="3F2A161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C9E5762" w14:textId="77777777" w:rsidR="00B00A87" w:rsidRPr="00CD66E8" w:rsidRDefault="00B00A87" w:rsidP="00B00A87">
            <w:pPr>
              <w:rPr>
                <w:rFonts w:ascii="Arial" w:hAnsi="Arial" w:cs="Arial"/>
                <w:szCs w:val="21"/>
              </w:rPr>
            </w:pPr>
            <w:r w:rsidRPr="00CD66E8">
              <w:rPr>
                <w:rFonts w:ascii="Arial" w:hAnsi="Arial" w:cs="Arial"/>
                <w:szCs w:val="21"/>
              </w:rPr>
              <w:t>12 22 18</w:t>
            </w:r>
          </w:p>
        </w:tc>
      </w:tr>
    </w:tbl>
    <w:p w14:paraId="009A84E4"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42E8E257" w14:textId="77777777" w:rsidR="00B00A87" w:rsidRPr="00CD66E8" w:rsidRDefault="00B00A87" w:rsidP="00B00A87">
      <w:pPr>
        <w:pStyle w:val="Heading2"/>
      </w:pPr>
      <w:bookmarkStart w:id="6" w:name="_Toc102388514"/>
      <w:r w:rsidRPr="00CD66E8">
        <w:t>Hoofdgroep 1 – Elektrisch bewogen rolstoel</w:t>
      </w:r>
      <w:bookmarkEnd w:id="6"/>
    </w:p>
    <w:p w14:paraId="7B3FF054" w14:textId="77777777" w:rsidR="00B00A87" w:rsidRPr="00CD66E8" w:rsidRDefault="00B00A87" w:rsidP="00B00A87">
      <w:pPr>
        <w:pStyle w:val="Heading3"/>
      </w:pPr>
      <w:r w:rsidRPr="00CD66E8">
        <w:t>11X10  – Elektrisch bewogen rolstoel</w:t>
      </w:r>
    </w:p>
    <w:tbl>
      <w:tblPr>
        <w:tblW w:w="92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1"/>
        <w:gridCol w:w="7020"/>
      </w:tblGrid>
      <w:tr w:rsidR="00B00A87" w:rsidRPr="00CD66E8" w14:paraId="204EB49E"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5EF3D22E"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Omschrijving doelgroep</w:t>
            </w:r>
          </w:p>
        </w:tc>
        <w:tc>
          <w:tcPr>
            <w:tcW w:w="7020" w:type="dxa"/>
            <w:tcBorders>
              <w:top w:val="nil"/>
              <w:left w:val="nil"/>
              <w:bottom w:val="single" w:sz="6" w:space="0" w:color="auto"/>
              <w:right w:val="single" w:sz="6" w:space="0" w:color="auto"/>
            </w:tcBorders>
            <w:shd w:val="clear" w:color="auto" w:fill="auto"/>
            <w:hideMark/>
          </w:tcPr>
          <w:p w14:paraId="4AD31EBA"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59280A08"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0673CC39"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Gebruiksdoel /duur</w:t>
            </w:r>
          </w:p>
        </w:tc>
        <w:tc>
          <w:tcPr>
            <w:tcW w:w="7020" w:type="dxa"/>
            <w:tcBorders>
              <w:top w:val="nil"/>
              <w:left w:val="nil"/>
              <w:bottom w:val="single" w:sz="6" w:space="0" w:color="auto"/>
              <w:right w:val="single" w:sz="6" w:space="0" w:color="auto"/>
            </w:tcBorders>
            <w:shd w:val="clear" w:color="auto" w:fill="auto"/>
            <w:hideMark/>
          </w:tcPr>
          <w:p w14:paraId="236E4A60"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42835549"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7015C7D8"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Eisen /eigenschappen</w:t>
            </w:r>
          </w:p>
        </w:tc>
        <w:tc>
          <w:tcPr>
            <w:tcW w:w="7020" w:type="dxa"/>
            <w:tcBorders>
              <w:top w:val="nil"/>
              <w:left w:val="nil"/>
              <w:bottom w:val="single" w:sz="6" w:space="0" w:color="auto"/>
              <w:right w:val="single" w:sz="6" w:space="0" w:color="auto"/>
            </w:tcBorders>
            <w:shd w:val="clear" w:color="auto" w:fill="auto"/>
          </w:tcPr>
          <w:p w14:paraId="0EA09BBD"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13B2DDB1" w14:textId="77777777" w:rsidTr="00B00A87">
        <w:tc>
          <w:tcPr>
            <w:tcW w:w="2261" w:type="dxa"/>
            <w:tcBorders>
              <w:top w:val="nil"/>
              <w:left w:val="single" w:sz="6" w:space="0" w:color="auto"/>
              <w:bottom w:val="single" w:sz="6" w:space="0" w:color="auto"/>
              <w:right w:val="single" w:sz="6" w:space="0" w:color="auto"/>
            </w:tcBorders>
            <w:shd w:val="clear" w:color="auto" w:fill="auto"/>
            <w:hideMark/>
          </w:tcPr>
          <w:p w14:paraId="436BB121"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Leverbaar met tenminste de volgende opties</w:t>
            </w:r>
          </w:p>
        </w:tc>
        <w:tc>
          <w:tcPr>
            <w:tcW w:w="7020" w:type="dxa"/>
            <w:tcBorders>
              <w:top w:val="nil"/>
              <w:left w:val="nil"/>
              <w:bottom w:val="single" w:sz="6" w:space="0" w:color="auto"/>
              <w:right w:val="single" w:sz="6" w:space="0" w:color="auto"/>
            </w:tcBorders>
            <w:shd w:val="clear" w:color="auto" w:fill="auto"/>
          </w:tcPr>
          <w:p w14:paraId="15771023"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Geen specificatie, nader te bepalen in selectietraject</w:t>
            </w:r>
          </w:p>
        </w:tc>
      </w:tr>
      <w:tr w:rsidR="00B00A87" w:rsidRPr="00CD66E8" w14:paraId="752B48F8" w14:textId="77777777" w:rsidTr="00B00A87">
        <w:tc>
          <w:tcPr>
            <w:tcW w:w="2261" w:type="dxa"/>
            <w:tcBorders>
              <w:top w:val="nil"/>
              <w:left w:val="single" w:sz="6" w:space="0" w:color="auto"/>
              <w:bottom w:val="nil"/>
              <w:right w:val="single" w:sz="6" w:space="0" w:color="auto"/>
            </w:tcBorders>
            <w:shd w:val="clear" w:color="auto" w:fill="auto"/>
            <w:hideMark/>
          </w:tcPr>
          <w:p w14:paraId="4FEF9402"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b/>
                <w:bCs/>
                <w:szCs w:val="21"/>
                <w:lang w:eastAsia="nl-NL"/>
              </w:rPr>
              <w:t>BTW-tarief</w:t>
            </w:r>
          </w:p>
        </w:tc>
        <w:tc>
          <w:tcPr>
            <w:tcW w:w="7020" w:type="dxa"/>
            <w:tcBorders>
              <w:top w:val="nil"/>
              <w:left w:val="nil"/>
              <w:bottom w:val="nil"/>
              <w:right w:val="single" w:sz="6" w:space="0" w:color="auto"/>
            </w:tcBorders>
            <w:shd w:val="clear" w:color="auto" w:fill="auto"/>
            <w:hideMark/>
          </w:tcPr>
          <w:p w14:paraId="350E0039" w14:textId="77777777" w:rsidR="00B00A87" w:rsidRPr="00CD66E8" w:rsidRDefault="00B00A87" w:rsidP="00B00A87">
            <w:pPr>
              <w:spacing w:after="0"/>
              <w:textAlignment w:val="baseline"/>
              <w:rPr>
                <w:rFonts w:ascii="Segoe UI" w:eastAsia="Times New Roman" w:hAnsi="Segoe UI" w:cs="Segoe UI"/>
                <w:sz w:val="18"/>
                <w:szCs w:val="18"/>
                <w:lang w:eastAsia="nl-NL"/>
              </w:rPr>
            </w:pPr>
            <w:r w:rsidRPr="00CD66E8">
              <w:rPr>
                <w:rFonts w:ascii="Arial" w:eastAsia="Times New Roman" w:hAnsi="Arial" w:cs="Arial"/>
                <w:szCs w:val="21"/>
                <w:lang w:eastAsia="nl-NL"/>
              </w:rPr>
              <w:t>laag</w:t>
            </w:r>
          </w:p>
        </w:tc>
      </w:tr>
      <w:tr w:rsidR="00B00A87" w:rsidRPr="00CD66E8" w14:paraId="384A0775" w14:textId="77777777" w:rsidTr="00B00A87">
        <w:tc>
          <w:tcPr>
            <w:tcW w:w="2261" w:type="dxa"/>
            <w:tcBorders>
              <w:top w:val="nil"/>
              <w:left w:val="single" w:sz="6" w:space="0" w:color="auto"/>
              <w:bottom w:val="single" w:sz="6" w:space="0" w:color="auto"/>
              <w:right w:val="single" w:sz="6" w:space="0" w:color="auto"/>
            </w:tcBorders>
            <w:shd w:val="clear" w:color="auto" w:fill="auto"/>
          </w:tcPr>
          <w:p w14:paraId="189B5020" w14:textId="77777777" w:rsidR="00B00A87" w:rsidRPr="00CD66E8" w:rsidRDefault="00B00A87" w:rsidP="00B00A87">
            <w:pPr>
              <w:spacing w:after="0"/>
              <w:textAlignment w:val="baseline"/>
              <w:rPr>
                <w:rFonts w:ascii="Arial" w:eastAsia="Times New Roman" w:hAnsi="Arial" w:cs="Arial"/>
                <w:b/>
                <w:bCs/>
                <w:szCs w:val="21"/>
                <w:lang w:eastAsia="nl-NL"/>
              </w:rPr>
            </w:pPr>
            <w:r w:rsidRPr="00CD66E8">
              <w:rPr>
                <w:rFonts w:ascii="Arial" w:eastAsia="Times New Roman" w:hAnsi="Arial" w:cs="Arial"/>
                <w:b/>
                <w:bCs/>
                <w:szCs w:val="21"/>
                <w:lang w:eastAsia="nl-NL"/>
              </w:rPr>
              <w:t>ISO9999-Codering</w:t>
            </w:r>
          </w:p>
        </w:tc>
        <w:tc>
          <w:tcPr>
            <w:tcW w:w="7020" w:type="dxa"/>
            <w:tcBorders>
              <w:top w:val="nil"/>
              <w:left w:val="nil"/>
              <w:bottom w:val="single" w:sz="6" w:space="0" w:color="auto"/>
              <w:right w:val="single" w:sz="6" w:space="0" w:color="auto"/>
            </w:tcBorders>
            <w:shd w:val="clear" w:color="auto" w:fill="auto"/>
          </w:tcPr>
          <w:p w14:paraId="195DA32F" w14:textId="77777777" w:rsidR="00B00A87" w:rsidRPr="00CD66E8" w:rsidRDefault="00B00A87" w:rsidP="00B00A87">
            <w:pPr>
              <w:spacing w:after="0"/>
              <w:textAlignment w:val="baseline"/>
              <w:rPr>
                <w:rFonts w:ascii="Arial" w:eastAsia="Times New Roman" w:hAnsi="Arial" w:cs="Arial"/>
                <w:szCs w:val="21"/>
                <w:lang w:eastAsia="nl-NL"/>
              </w:rPr>
            </w:pPr>
            <w:r w:rsidRPr="00CD66E8">
              <w:rPr>
                <w:rFonts w:ascii="Arial" w:eastAsia="Times New Roman" w:hAnsi="Arial" w:cs="Arial"/>
                <w:szCs w:val="21"/>
                <w:lang w:eastAsia="nl-NL"/>
              </w:rPr>
              <w:t>12 23 06</w:t>
            </w:r>
          </w:p>
        </w:tc>
      </w:tr>
    </w:tbl>
    <w:p w14:paraId="2C191B96" w14:textId="77777777" w:rsidR="00B00A87" w:rsidRDefault="00B00A87" w:rsidP="00B00A87">
      <w:pPr>
        <w:pStyle w:val="Heading3"/>
      </w:pPr>
    </w:p>
    <w:p w14:paraId="0B0CF4FD" w14:textId="34AB5643" w:rsidR="00B00A87" w:rsidRPr="00CD66E8" w:rsidRDefault="00B00A87" w:rsidP="00B00A87">
      <w:pPr>
        <w:pStyle w:val="Heading3"/>
      </w:pPr>
      <w:r w:rsidRPr="00CD66E8">
        <w:t>11X11  – Elektrische rolstoel voor gebruik in huis</w:t>
      </w:r>
    </w:p>
    <w:tbl>
      <w:tblPr>
        <w:tblStyle w:val="TableGrid"/>
        <w:tblW w:w="9253" w:type="dxa"/>
        <w:tblLook w:val="04A0" w:firstRow="1" w:lastRow="0" w:firstColumn="1" w:lastColumn="0" w:noHBand="0" w:noVBand="1"/>
      </w:tblPr>
      <w:tblGrid>
        <w:gridCol w:w="2218"/>
        <w:gridCol w:w="7035"/>
      </w:tblGrid>
      <w:tr w:rsidR="00B00A87" w:rsidRPr="00CD66E8" w14:paraId="39EA4598" w14:textId="77777777" w:rsidTr="00B00A87">
        <w:tc>
          <w:tcPr>
            <w:tcW w:w="2218" w:type="dxa"/>
          </w:tcPr>
          <w:p w14:paraId="0B1F4D7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AEB0FD1"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in huis. Cliënt is veelal niet in staat zichzelf in een handbewogen rolstoel of scootmobiel voort te bewegen. </w:t>
            </w:r>
          </w:p>
          <w:p w14:paraId="36CA9300" w14:textId="77777777" w:rsidR="00B00A87" w:rsidRPr="00CD66E8" w:rsidRDefault="00B00A87" w:rsidP="00B00A87">
            <w:pPr>
              <w:rPr>
                <w:rFonts w:ascii="Arial" w:hAnsi="Arial" w:cs="Arial"/>
                <w:szCs w:val="21"/>
              </w:rPr>
            </w:pPr>
            <w:r w:rsidRPr="00CD66E8">
              <w:rPr>
                <w:rFonts w:ascii="Arial" w:hAnsi="Arial" w:cs="Arial"/>
                <w:szCs w:val="21"/>
              </w:rPr>
              <w:t xml:space="preserve">Zithouding is goed instelbaar/verstelbaar en goed aanpasbaar door middel van fabrieksopties. </w:t>
            </w:r>
          </w:p>
          <w:p w14:paraId="14764B2F" w14:textId="77777777" w:rsidR="00B00A87" w:rsidRPr="00CD66E8" w:rsidRDefault="00B00A87" w:rsidP="00B00A87">
            <w:pPr>
              <w:rPr>
                <w:rFonts w:ascii="Arial" w:hAnsi="Arial" w:cs="Arial"/>
                <w:szCs w:val="21"/>
              </w:rPr>
            </w:pPr>
            <w:r w:rsidRPr="00CD66E8">
              <w:rPr>
                <w:rFonts w:ascii="Arial" w:hAnsi="Arial" w:cs="Arial"/>
                <w:szCs w:val="21"/>
              </w:rPr>
              <w:t xml:space="preserve">Frequent gebruik binnenshuis maar ook gebruik buitenshuis. </w:t>
            </w:r>
          </w:p>
          <w:p w14:paraId="192EF7EF" w14:textId="77777777" w:rsidR="00B00A87" w:rsidRPr="00CD66E8" w:rsidRDefault="00B00A87" w:rsidP="00B00A87">
            <w:pPr>
              <w:rPr>
                <w:rFonts w:ascii="Arial" w:hAnsi="Arial" w:cs="Arial"/>
                <w:szCs w:val="21"/>
              </w:rPr>
            </w:pPr>
            <w:r w:rsidRPr="00CD66E8">
              <w:rPr>
                <w:rFonts w:ascii="Arial" w:hAnsi="Arial" w:cs="Arial"/>
                <w:szCs w:val="21"/>
              </w:rPr>
              <w:t>Rolstoel is niet verkleinbaar/opvouwbaar, maar geschikt om veilig te vervoeren in daartoe uitgeruste voertuigen.</w:t>
            </w:r>
          </w:p>
        </w:tc>
      </w:tr>
      <w:tr w:rsidR="00B00A87" w:rsidRPr="00CD66E8" w14:paraId="56B5F136" w14:textId="77777777" w:rsidTr="00B00A87">
        <w:tc>
          <w:tcPr>
            <w:tcW w:w="2218" w:type="dxa"/>
          </w:tcPr>
          <w:p w14:paraId="6B7CB3C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A09D826" w14:textId="77777777" w:rsidR="00B00A87" w:rsidRPr="00CD66E8" w:rsidRDefault="00B00A87" w:rsidP="00B00A87">
            <w:pPr>
              <w:rPr>
                <w:rFonts w:ascii="Arial" w:hAnsi="Arial" w:cs="Arial"/>
                <w:szCs w:val="21"/>
              </w:rPr>
            </w:pPr>
            <w:r w:rsidRPr="00CD66E8">
              <w:rPr>
                <w:rFonts w:ascii="Arial" w:hAnsi="Arial" w:cs="Arial"/>
                <w:szCs w:val="21"/>
              </w:rPr>
              <w:t>Gebruik in en om het huis</w:t>
            </w:r>
          </w:p>
        </w:tc>
      </w:tr>
      <w:tr w:rsidR="00B00A87" w:rsidRPr="00CD66E8" w14:paraId="6EE17D19" w14:textId="77777777" w:rsidTr="00B00A87">
        <w:tc>
          <w:tcPr>
            <w:tcW w:w="2218" w:type="dxa"/>
          </w:tcPr>
          <w:p w14:paraId="1CF3826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4DF7952" w14:textId="77777777" w:rsidR="00B00A87" w:rsidRPr="00CD66E8" w:rsidRDefault="00B00A87" w:rsidP="00B00A87">
            <w:pPr>
              <w:rPr>
                <w:rFonts w:ascii="Arial" w:hAnsi="Arial" w:cs="Arial"/>
                <w:szCs w:val="21"/>
              </w:rPr>
            </w:pPr>
            <w:r w:rsidRPr="00CD66E8">
              <w:rPr>
                <w:rFonts w:ascii="Arial" w:hAnsi="Arial" w:cs="Arial"/>
                <w:szCs w:val="21"/>
              </w:rPr>
              <w:t>Maximum snelheid 6 km per uur (regelbaar naar lagere snelheden)</w:t>
            </w:r>
          </w:p>
          <w:p w14:paraId="4C3E23F1" w14:textId="77777777" w:rsidR="00B00A87" w:rsidRPr="00CD66E8" w:rsidRDefault="00B00A87" w:rsidP="00B00A87">
            <w:pPr>
              <w:rPr>
                <w:rFonts w:ascii="Arial" w:hAnsi="Arial" w:cs="Arial"/>
                <w:szCs w:val="21"/>
              </w:rPr>
            </w:pPr>
            <w:r w:rsidRPr="00CD66E8">
              <w:rPr>
                <w:rFonts w:ascii="Arial" w:hAnsi="Arial" w:cs="Arial"/>
                <w:szCs w:val="21"/>
              </w:rPr>
              <w:t>Totale lengte maximaal 105cm</w:t>
            </w:r>
          </w:p>
          <w:p w14:paraId="06F5B6A3" w14:textId="77777777" w:rsidR="00B00A87" w:rsidRPr="00CD66E8" w:rsidRDefault="00B00A87" w:rsidP="00B00A87">
            <w:pPr>
              <w:rPr>
                <w:rFonts w:ascii="Arial" w:hAnsi="Arial" w:cs="Arial"/>
                <w:szCs w:val="21"/>
              </w:rPr>
            </w:pPr>
            <w:r w:rsidRPr="00CD66E8">
              <w:rPr>
                <w:rFonts w:ascii="Arial" w:hAnsi="Arial" w:cs="Arial"/>
                <w:szCs w:val="21"/>
              </w:rPr>
              <w:t>Gebruikersgewicht tenminste 100 kg</w:t>
            </w:r>
          </w:p>
          <w:p w14:paraId="1B6C35C7" w14:textId="77777777" w:rsidR="00B00A87" w:rsidRPr="00CD66E8" w:rsidRDefault="00B00A87" w:rsidP="00B00A87">
            <w:pPr>
              <w:rPr>
                <w:rFonts w:ascii="Arial" w:hAnsi="Arial" w:cs="Arial"/>
                <w:szCs w:val="21"/>
              </w:rPr>
            </w:pPr>
            <w:r w:rsidRPr="00CD66E8">
              <w:rPr>
                <w:rFonts w:ascii="Arial" w:hAnsi="Arial" w:cs="Arial"/>
                <w:szCs w:val="21"/>
              </w:rPr>
              <w:t>Onderhoudsvrije accu's</w:t>
            </w:r>
          </w:p>
          <w:p w14:paraId="2157CD5D" w14:textId="77777777" w:rsidR="00B00A87" w:rsidRPr="00CD66E8" w:rsidRDefault="00B00A87" w:rsidP="00B00A87">
            <w:pPr>
              <w:rPr>
                <w:rFonts w:ascii="Arial" w:hAnsi="Arial" w:cs="Arial"/>
                <w:szCs w:val="21"/>
              </w:rPr>
            </w:pPr>
            <w:r w:rsidRPr="00CD66E8">
              <w:rPr>
                <w:rFonts w:ascii="Arial" w:hAnsi="Arial" w:cs="Arial"/>
                <w:szCs w:val="21"/>
              </w:rPr>
              <w:t>Oplader</w:t>
            </w:r>
          </w:p>
          <w:p w14:paraId="406E39DC" w14:textId="77777777" w:rsidR="00B00A87" w:rsidRPr="00CD66E8" w:rsidRDefault="00B00A87" w:rsidP="00B00A87">
            <w:pPr>
              <w:rPr>
                <w:rFonts w:ascii="Arial" w:hAnsi="Arial" w:cs="Arial"/>
                <w:szCs w:val="21"/>
              </w:rPr>
            </w:pPr>
            <w:r w:rsidRPr="00CD66E8">
              <w:rPr>
                <w:rFonts w:ascii="Arial" w:hAnsi="Arial" w:cs="Arial"/>
                <w:szCs w:val="21"/>
              </w:rPr>
              <w:t>Joystickbesturing rechts of links</w:t>
            </w:r>
          </w:p>
          <w:p w14:paraId="5FAE74ED" w14:textId="77777777" w:rsidR="00B00A87" w:rsidRPr="00CD66E8" w:rsidRDefault="00B00A87" w:rsidP="00B00A87">
            <w:pPr>
              <w:rPr>
                <w:rFonts w:ascii="Arial" w:hAnsi="Arial" w:cs="Arial"/>
                <w:szCs w:val="21"/>
              </w:rPr>
            </w:pPr>
            <w:r w:rsidRPr="00CD66E8">
              <w:rPr>
                <w:rFonts w:ascii="Arial" w:hAnsi="Arial" w:cs="Arial"/>
                <w:szCs w:val="21"/>
              </w:rPr>
              <w:t>Wegzwenkbare joystickhouder</w:t>
            </w:r>
          </w:p>
          <w:p w14:paraId="42C8974B" w14:textId="77777777" w:rsidR="00B00A87" w:rsidRPr="00CD66E8" w:rsidRDefault="00B00A87" w:rsidP="00B00A87">
            <w:pPr>
              <w:rPr>
                <w:rFonts w:ascii="Arial" w:hAnsi="Arial" w:cs="Arial"/>
                <w:szCs w:val="21"/>
              </w:rPr>
            </w:pPr>
            <w:r w:rsidRPr="00CD66E8">
              <w:rPr>
                <w:rFonts w:ascii="Arial" w:hAnsi="Arial" w:cs="Arial"/>
                <w:szCs w:val="21"/>
              </w:rPr>
              <w:t>Aandrijfwielen achter, voor of midden</w:t>
            </w:r>
          </w:p>
          <w:p w14:paraId="2460E101" w14:textId="77777777" w:rsidR="00B00A87" w:rsidRPr="00CD66E8" w:rsidRDefault="00B00A87" w:rsidP="00B00A87">
            <w:pPr>
              <w:rPr>
                <w:rFonts w:ascii="Arial" w:hAnsi="Arial" w:cs="Arial"/>
                <w:szCs w:val="21"/>
              </w:rPr>
            </w:pPr>
            <w:r w:rsidRPr="00CD66E8">
              <w:rPr>
                <w:rFonts w:ascii="Arial" w:hAnsi="Arial" w:cs="Arial"/>
                <w:szCs w:val="21"/>
              </w:rPr>
              <w:t>Compact en wendbaar</w:t>
            </w:r>
          </w:p>
          <w:p w14:paraId="33A4A527" w14:textId="77777777" w:rsidR="00B00A87" w:rsidRPr="00CD66E8" w:rsidRDefault="00B00A87" w:rsidP="00B00A87">
            <w:pPr>
              <w:rPr>
                <w:rFonts w:ascii="Arial" w:hAnsi="Arial" w:cs="Arial"/>
                <w:szCs w:val="21"/>
              </w:rPr>
            </w:pPr>
            <w:r w:rsidRPr="00CD66E8">
              <w:rPr>
                <w:rFonts w:ascii="Arial" w:hAnsi="Arial" w:cs="Arial"/>
                <w:szCs w:val="21"/>
              </w:rPr>
              <w:t>Antitipwielen/antitipsysteem ingeval van achterwielaandrijving</w:t>
            </w:r>
          </w:p>
          <w:p w14:paraId="4E608F13" w14:textId="77777777" w:rsidR="00B00A87" w:rsidRPr="00CD66E8" w:rsidRDefault="00B00A87" w:rsidP="00B00A87">
            <w:pPr>
              <w:rPr>
                <w:rFonts w:ascii="Arial" w:hAnsi="Arial" w:cs="Arial"/>
                <w:szCs w:val="21"/>
              </w:rPr>
            </w:pPr>
            <w:r w:rsidRPr="00CD66E8">
              <w:rPr>
                <w:rFonts w:ascii="Arial" w:hAnsi="Arial" w:cs="Arial"/>
                <w:szCs w:val="21"/>
              </w:rPr>
              <w:t>Gepolsterde zitting</w:t>
            </w:r>
          </w:p>
          <w:p w14:paraId="695DB7CC" w14:textId="77777777" w:rsidR="00B00A87" w:rsidRPr="00CD66E8" w:rsidRDefault="00B00A87" w:rsidP="00B00A87">
            <w:pPr>
              <w:rPr>
                <w:rFonts w:ascii="Arial" w:hAnsi="Arial" w:cs="Arial"/>
                <w:szCs w:val="21"/>
              </w:rPr>
            </w:pPr>
            <w:r w:rsidRPr="00CD66E8">
              <w:rPr>
                <w:rFonts w:ascii="Arial" w:hAnsi="Arial" w:cs="Arial"/>
                <w:szCs w:val="21"/>
              </w:rPr>
              <w:t>Gepolsterde rugleuning</w:t>
            </w:r>
          </w:p>
          <w:p w14:paraId="4B60FC87" w14:textId="77777777" w:rsidR="00B00A87" w:rsidRPr="00CD66E8" w:rsidRDefault="00B00A87" w:rsidP="00B00A87">
            <w:pPr>
              <w:rPr>
                <w:rFonts w:ascii="Arial" w:hAnsi="Arial" w:cs="Arial"/>
                <w:szCs w:val="21"/>
              </w:rPr>
            </w:pPr>
            <w:r w:rsidRPr="00CD66E8">
              <w:rPr>
                <w:rFonts w:ascii="Arial" w:hAnsi="Arial" w:cs="Arial"/>
                <w:szCs w:val="21"/>
              </w:rPr>
              <w:t xml:space="preserve">Rughoek met gereedschap Instelbaar </w:t>
            </w:r>
          </w:p>
          <w:p w14:paraId="62C4A4B4"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of eendelige beensteun, Instelbaar in onderbeenlengte</w:t>
            </w:r>
          </w:p>
          <w:p w14:paraId="2CEF692E" w14:textId="77777777" w:rsidR="00B00A87" w:rsidRPr="00CD66E8" w:rsidRDefault="00B00A87" w:rsidP="00B00A87">
            <w:pPr>
              <w:rPr>
                <w:rFonts w:ascii="Arial" w:hAnsi="Arial" w:cs="Arial"/>
                <w:szCs w:val="21"/>
              </w:rPr>
            </w:pPr>
            <w:r w:rsidRPr="00CD66E8">
              <w:rPr>
                <w:rFonts w:ascii="Arial" w:hAnsi="Arial" w:cs="Arial"/>
                <w:szCs w:val="21"/>
              </w:rPr>
              <w:t>Kuitband of hielbanden op voetplaten dan wel kuitplaat</w:t>
            </w:r>
          </w:p>
          <w:p w14:paraId="77A2D0BD" w14:textId="77777777" w:rsidR="00B00A87" w:rsidRPr="00CD66E8" w:rsidRDefault="00B00A87" w:rsidP="00B00A87">
            <w:pPr>
              <w:rPr>
                <w:rFonts w:ascii="Arial" w:hAnsi="Arial" w:cs="Arial"/>
                <w:szCs w:val="21"/>
              </w:rPr>
            </w:pPr>
            <w:r w:rsidRPr="00CD66E8">
              <w:rPr>
                <w:rFonts w:ascii="Arial" w:hAnsi="Arial" w:cs="Arial"/>
                <w:szCs w:val="21"/>
              </w:rPr>
              <w:t>Armsteunen in hoogte Verstelbaar of Instelbaar, uitneembaar en/of wegzwenkbaar en/of opklapbaar</w:t>
            </w:r>
          </w:p>
          <w:p w14:paraId="3C2EEA5B" w14:textId="77777777" w:rsidR="00B00A87" w:rsidRPr="00CD66E8" w:rsidRDefault="00B00A87" w:rsidP="00B00A87">
            <w:pPr>
              <w:rPr>
                <w:rFonts w:ascii="Arial" w:hAnsi="Arial" w:cs="Arial"/>
                <w:szCs w:val="21"/>
              </w:rPr>
            </w:pPr>
            <w:r w:rsidRPr="00CD66E8">
              <w:rPr>
                <w:rFonts w:ascii="Arial" w:hAnsi="Arial" w:cs="Arial"/>
                <w:szCs w:val="21"/>
              </w:rPr>
              <w:t>Zitbreedte en zitdiepte zijn Instelbaar</w:t>
            </w:r>
          </w:p>
        </w:tc>
      </w:tr>
      <w:tr w:rsidR="00B00A87" w:rsidRPr="00CD66E8" w14:paraId="7DB41565" w14:textId="77777777" w:rsidTr="00B00A87">
        <w:tc>
          <w:tcPr>
            <w:tcW w:w="2218" w:type="dxa"/>
          </w:tcPr>
          <w:p w14:paraId="5B89125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491103C" w14:textId="77777777" w:rsidR="00B00A87" w:rsidRPr="00CD66E8" w:rsidRDefault="00B00A87" w:rsidP="00B00A87">
            <w:pPr>
              <w:rPr>
                <w:rFonts w:ascii="Arial" w:hAnsi="Arial" w:cs="Arial"/>
                <w:szCs w:val="21"/>
              </w:rPr>
            </w:pPr>
            <w:r w:rsidRPr="00CD66E8">
              <w:rPr>
                <w:rFonts w:ascii="Arial" w:hAnsi="Arial" w:cs="Arial"/>
                <w:szCs w:val="21"/>
              </w:rPr>
              <w:t xml:space="preserve">Elektrisch hoog-laag verstelling </w:t>
            </w:r>
          </w:p>
          <w:p w14:paraId="3C28A0F8" w14:textId="77777777" w:rsidR="00B00A87" w:rsidRPr="00CD66E8" w:rsidRDefault="00B00A87" w:rsidP="00B00A87">
            <w:pPr>
              <w:rPr>
                <w:rFonts w:ascii="Arial" w:hAnsi="Arial" w:cs="Arial"/>
                <w:szCs w:val="21"/>
              </w:rPr>
            </w:pPr>
            <w:r w:rsidRPr="00CD66E8">
              <w:rPr>
                <w:rFonts w:ascii="Arial" w:hAnsi="Arial" w:cs="Arial"/>
                <w:szCs w:val="21"/>
              </w:rPr>
              <w:t>Comfort beensteunen mechanisch verstelbaar</w:t>
            </w:r>
          </w:p>
        </w:tc>
      </w:tr>
      <w:tr w:rsidR="00B00A87" w:rsidRPr="00CD66E8" w14:paraId="58ECDFEE" w14:textId="77777777" w:rsidTr="00B00A87">
        <w:tc>
          <w:tcPr>
            <w:tcW w:w="2218" w:type="dxa"/>
          </w:tcPr>
          <w:p w14:paraId="00A5B297"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FC0F7BC"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7F69CFC8" w14:textId="77777777" w:rsidTr="00B00A87">
        <w:tc>
          <w:tcPr>
            <w:tcW w:w="2218" w:type="dxa"/>
          </w:tcPr>
          <w:p w14:paraId="1257A3C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732B580" w14:textId="77777777" w:rsidR="00B00A87" w:rsidRPr="00CD66E8" w:rsidRDefault="00B00A87" w:rsidP="00B00A87">
            <w:pPr>
              <w:rPr>
                <w:rFonts w:ascii="Arial" w:hAnsi="Arial" w:cs="Arial"/>
                <w:szCs w:val="21"/>
              </w:rPr>
            </w:pPr>
            <w:r w:rsidRPr="00CD66E8">
              <w:rPr>
                <w:rFonts w:ascii="Arial" w:hAnsi="Arial" w:cs="Arial"/>
                <w:szCs w:val="21"/>
              </w:rPr>
              <w:t>12 23 06</w:t>
            </w:r>
          </w:p>
        </w:tc>
      </w:tr>
    </w:tbl>
    <w:p w14:paraId="42257874" w14:textId="77777777" w:rsidR="00B00A87" w:rsidRDefault="00B00A87" w:rsidP="00B00A87">
      <w:pPr>
        <w:pStyle w:val="Heading3"/>
      </w:pPr>
    </w:p>
    <w:p w14:paraId="19551528" w14:textId="74C845AA" w:rsidR="00B00A87" w:rsidRPr="00CD66E8" w:rsidRDefault="00B00A87" w:rsidP="00B00A87">
      <w:pPr>
        <w:pStyle w:val="Heading3"/>
      </w:pPr>
      <w:r w:rsidRPr="00CD66E8">
        <w:t>11X12  – Elektrische rolstoel voor buiten en binnen gebruik</w:t>
      </w:r>
    </w:p>
    <w:tbl>
      <w:tblPr>
        <w:tblStyle w:val="TableGrid"/>
        <w:tblW w:w="9253" w:type="dxa"/>
        <w:tblLook w:val="04A0" w:firstRow="1" w:lastRow="0" w:firstColumn="1" w:lastColumn="0" w:noHBand="0" w:noVBand="1"/>
      </w:tblPr>
      <w:tblGrid>
        <w:gridCol w:w="2218"/>
        <w:gridCol w:w="7035"/>
      </w:tblGrid>
      <w:tr w:rsidR="00B00A87" w:rsidRPr="00CD66E8" w14:paraId="3476C2F5" w14:textId="77777777" w:rsidTr="00B00A87">
        <w:tc>
          <w:tcPr>
            <w:tcW w:w="2218" w:type="dxa"/>
          </w:tcPr>
          <w:p w14:paraId="70196FC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AE213BD" w14:textId="77777777" w:rsidR="00B00A87" w:rsidRPr="00CD66E8" w:rsidRDefault="00B00A87" w:rsidP="00B00A87">
            <w:pPr>
              <w:tabs>
                <w:tab w:val="left" w:pos="1452"/>
              </w:tabs>
              <w:rPr>
                <w:rFonts w:ascii="Arial" w:hAnsi="Arial" w:cs="Arial"/>
                <w:szCs w:val="21"/>
              </w:rPr>
            </w:pPr>
            <w:r w:rsidRPr="00CD66E8">
              <w:rPr>
                <w:rFonts w:ascii="Arial" w:hAnsi="Arial" w:cs="Arial"/>
                <w:szCs w:val="21"/>
              </w:rPr>
              <w:t>De cliënt zit frequent in de rolstoel en is meestal niet in staat om gebruik te maken van een handbewogen rolstoel of scootmobiel. De cliënt heeft vaak een lage mate van ADL-zelfstandigheid. Voor gebruik binnen en buitenshuis.</w:t>
            </w:r>
          </w:p>
          <w:p w14:paraId="6E1C099B" w14:textId="77777777" w:rsidR="00B00A87" w:rsidRPr="00CD66E8" w:rsidRDefault="00B00A87" w:rsidP="00B00A87">
            <w:pPr>
              <w:tabs>
                <w:tab w:val="left" w:pos="1452"/>
              </w:tabs>
              <w:rPr>
                <w:rFonts w:ascii="Arial" w:hAnsi="Arial" w:cs="Arial"/>
                <w:szCs w:val="21"/>
              </w:rPr>
            </w:pPr>
            <w:r w:rsidRPr="00CD66E8">
              <w:rPr>
                <w:rFonts w:ascii="Arial" w:hAnsi="Arial" w:cs="Arial"/>
                <w:szCs w:val="21"/>
              </w:rPr>
              <w:t xml:space="preserve">Zithouding is goed in- / Verstelbaar en goed aanpasbaar door middel van Fabrieksopties. </w:t>
            </w:r>
          </w:p>
          <w:p w14:paraId="44A9783E" w14:textId="77777777" w:rsidR="00B00A87" w:rsidRPr="00CD66E8" w:rsidRDefault="00B00A87" w:rsidP="00B00A87">
            <w:pPr>
              <w:rPr>
                <w:rFonts w:ascii="Arial" w:hAnsi="Arial" w:cs="Arial"/>
                <w:szCs w:val="21"/>
              </w:rPr>
            </w:pPr>
            <w:r w:rsidRPr="00CD66E8">
              <w:rPr>
                <w:rFonts w:ascii="Arial" w:hAnsi="Arial" w:cs="Arial"/>
                <w:szCs w:val="21"/>
              </w:rPr>
              <w:t>Rolstoel is niet verkleinbaar/opvouwbaar, maar geschikt om veilig te vervoeren in daartoe uitgeruste voertuigen.</w:t>
            </w:r>
          </w:p>
        </w:tc>
      </w:tr>
      <w:tr w:rsidR="00B00A87" w:rsidRPr="00CD66E8" w14:paraId="5E8A2342" w14:textId="77777777" w:rsidTr="00B00A87">
        <w:tc>
          <w:tcPr>
            <w:tcW w:w="2218" w:type="dxa"/>
          </w:tcPr>
          <w:p w14:paraId="4B22021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2B68145" w14:textId="77777777" w:rsidR="00B00A87" w:rsidRPr="00CD66E8" w:rsidRDefault="00B00A87" w:rsidP="00B00A87">
            <w:pPr>
              <w:rPr>
                <w:rFonts w:ascii="Arial" w:hAnsi="Arial" w:cs="Arial"/>
                <w:szCs w:val="21"/>
              </w:rPr>
            </w:pPr>
            <w:r w:rsidRPr="00CD66E8">
              <w:rPr>
                <w:rFonts w:ascii="Arial" w:hAnsi="Arial" w:cs="Arial"/>
                <w:szCs w:val="21"/>
              </w:rPr>
              <w:t xml:space="preserve">Gebruik primair buiten met een grote actieradius, maar ook in de woning of instelling. </w:t>
            </w:r>
          </w:p>
        </w:tc>
      </w:tr>
      <w:tr w:rsidR="00B00A87" w:rsidRPr="00CD66E8" w14:paraId="1CA3D0A8" w14:textId="77777777" w:rsidTr="00B00A87">
        <w:tc>
          <w:tcPr>
            <w:tcW w:w="2218" w:type="dxa"/>
          </w:tcPr>
          <w:p w14:paraId="74778A1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8F9A2DF" w14:textId="77777777" w:rsidR="00B00A87" w:rsidRPr="00CD66E8" w:rsidRDefault="00B00A87" w:rsidP="00B00A87">
            <w:pPr>
              <w:rPr>
                <w:rFonts w:ascii="Arial" w:hAnsi="Arial" w:cs="Arial"/>
                <w:szCs w:val="21"/>
              </w:rPr>
            </w:pPr>
            <w:r w:rsidRPr="00CD66E8">
              <w:rPr>
                <w:rFonts w:ascii="Arial" w:hAnsi="Arial" w:cs="Arial"/>
                <w:szCs w:val="21"/>
              </w:rPr>
              <w:t xml:space="preserve">Uitvoerbaar in FWD, MWD of RWD </w:t>
            </w:r>
          </w:p>
          <w:p w14:paraId="0BEA0B13" w14:textId="77777777" w:rsidR="00B00A87" w:rsidRPr="00CD66E8" w:rsidRDefault="00B00A87" w:rsidP="00B00A87">
            <w:pPr>
              <w:rPr>
                <w:rFonts w:ascii="Arial" w:hAnsi="Arial" w:cs="Arial"/>
                <w:szCs w:val="21"/>
              </w:rPr>
            </w:pPr>
            <w:r w:rsidRPr="00CD66E8">
              <w:rPr>
                <w:rFonts w:ascii="Arial" w:hAnsi="Arial" w:cs="Arial"/>
                <w:szCs w:val="21"/>
              </w:rPr>
              <w:t>Gebruikersgewicht tenminste 130 kg</w:t>
            </w:r>
          </w:p>
          <w:p w14:paraId="2CB78503" w14:textId="77777777" w:rsidR="00B00A87" w:rsidRPr="00CD66E8" w:rsidRDefault="00B00A87" w:rsidP="00B00A87">
            <w:pPr>
              <w:rPr>
                <w:rFonts w:ascii="Arial" w:hAnsi="Arial" w:cs="Arial"/>
                <w:szCs w:val="21"/>
              </w:rPr>
            </w:pPr>
            <w:r w:rsidRPr="00CD66E8">
              <w:rPr>
                <w:rFonts w:ascii="Arial" w:hAnsi="Arial" w:cs="Arial"/>
                <w:szCs w:val="21"/>
              </w:rPr>
              <w:t>Maximum snelheid 12 km per uur (regelbaar naar lagere snelheden)</w:t>
            </w:r>
          </w:p>
          <w:p w14:paraId="177684E8" w14:textId="77777777" w:rsidR="00B00A87" w:rsidRPr="00CD66E8" w:rsidRDefault="00B00A87" w:rsidP="00B00A87">
            <w:pPr>
              <w:rPr>
                <w:rFonts w:ascii="Arial" w:hAnsi="Arial" w:cs="Arial"/>
                <w:szCs w:val="21"/>
              </w:rPr>
            </w:pPr>
            <w:r w:rsidRPr="00CD66E8">
              <w:rPr>
                <w:rFonts w:ascii="Arial" w:hAnsi="Arial" w:cs="Arial"/>
                <w:szCs w:val="21"/>
              </w:rPr>
              <w:t>Actieradius minimaal 35 km</w:t>
            </w:r>
          </w:p>
          <w:p w14:paraId="38D57054" w14:textId="77777777" w:rsidR="00B00A87" w:rsidRPr="00CD66E8" w:rsidRDefault="00B00A87" w:rsidP="00B00A87">
            <w:pPr>
              <w:rPr>
                <w:rFonts w:ascii="Arial" w:hAnsi="Arial" w:cs="Arial"/>
                <w:szCs w:val="21"/>
              </w:rPr>
            </w:pPr>
            <w:r w:rsidRPr="00CD66E8">
              <w:rPr>
                <w:rFonts w:ascii="Arial" w:hAnsi="Arial" w:cs="Arial"/>
                <w:szCs w:val="21"/>
              </w:rPr>
              <w:t>Onderhoudsvrije accu's</w:t>
            </w:r>
          </w:p>
          <w:p w14:paraId="6F431B42" w14:textId="77777777" w:rsidR="00B00A87" w:rsidRPr="00CD66E8" w:rsidRDefault="00B00A87" w:rsidP="00B00A87">
            <w:pPr>
              <w:rPr>
                <w:rFonts w:ascii="Arial" w:hAnsi="Arial" w:cs="Arial"/>
                <w:szCs w:val="21"/>
              </w:rPr>
            </w:pPr>
            <w:r w:rsidRPr="00CD66E8">
              <w:rPr>
                <w:rFonts w:ascii="Arial" w:hAnsi="Arial" w:cs="Arial"/>
                <w:szCs w:val="21"/>
              </w:rPr>
              <w:t>Oplader</w:t>
            </w:r>
          </w:p>
          <w:p w14:paraId="7C799D85" w14:textId="77777777" w:rsidR="00B00A87" w:rsidRPr="00CD66E8" w:rsidRDefault="00B00A87" w:rsidP="00B00A87">
            <w:pPr>
              <w:rPr>
                <w:rFonts w:ascii="Arial" w:hAnsi="Arial" w:cs="Arial"/>
                <w:szCs w:val="21"/>
              </w:rPr>
            </w:pPr>
            <w:r w:rsidRPr="00CD66E8">
              <w:rPr>
                <w:rFonts w:ascii="Arial" w:hAnsi="Arial" w:cs="Arial"/>
                <w:szCs w:val="21"/>
              </w:rPr>
              <w:t>Gepolsterde zitting en rugleuning</w:t>
            </w:r>
          </w:p>
          <w:p w14:paraId="609D02E8" w14:textId="77777777" w:rsidR="00B00A87" w:rsidRPr="00CD66E8" w:rsidRDefault="00B00A87" w:rsidP="00B00A87">
            <w:pPr>
              <w:rPr>
                <w:rFonts w:ascii="Arial" w:hAnsi="Arial" w:cs="Arial"/>
                <w:szCs w:val="21"/>
              </w:rPr>
            </w:pPr>
            <w:r w:rsidRPr="00CD66E8">
              <w:rPr>
                <w:rFonts w:ascii="Arial" w:hAnsi="Arial" w:cs="Arial"/>
                <w:szCs w:val="21"/>
              </w:rPr>
              <w:t>Rughoek met gereedschap Instelbaar</w:t>
            </w:r>
          </w:p>
          <w:p w14:paraId="02856769"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Instelbaar in onderbeenlengte</w:t>
            </w:r>
          </w:p>
          <w:p w14:paraId="52DCD48D" w14:textId="77777777" w:rsidR="00B00A87" w:rsidRPr="00CD66E8" w:rsidRDefault="00B00A87" w:rsidP="00B00A87">
            <w:pPr>
              <w:rPr>
                <w:rFonts w:ascii="Arial" w:hAnsi="Arial" w:cs="Arial"/>
                <w:szCs w:val="21"/>
              </w:rPr>
            </w:pPr>
            <w:r w:rsidRPr="00CD66E8">
              <w:rPr>
                <w:rFonts w:ascii="Arial" w:hAnsi="Arial" w:cs="Arial"/>
                <w:szCs w:val="21"/>
              </w:rPr>
              <w:t>Armsteunen in hoogte Verstelbaar of Instelbaar, uitneembaar en/of wegzwenkbaar en/of opklapbaar</w:t>
            </w:r>
          </w:p>
          <w:p w14:paraId="7CD301E8" w14:textId="77777777" w:rsidR="00B00A87" w:rsidRPr="00CD66E8" w:rsidRDefault="00B00A87" w:rsidP="00B00A87">
            <w:pPr>
              <w:rPr>
                <w:rFonts w:ascii="Arial" w:hAnsi="Arial" w:cs="Arial"/>
                <w:szCs w:val="21"/>
              </w:rPr>
            </w:pPr>
            <w:r w:rsidRPr="00CD66E8">
              <w:rPr>
                <w:rFonts w:ascii="Arial" w:hAnsi="Arial" w:cs="Arial"/>
                <w:szCs w:val="21"/>
              </w:rPr>
              <w:t>Zitbreedte en zitdiepte zijn Instelbaar</w:t>
            </w:r>
          </w:p>
          <w:p w14:paraId="45FD2C93" w14:textId="77777777" w:rsidR="00B00A87" w:rsidRPr="00CD66E8" w:rsidRDefault="00B00A87" w:rsidP="00B00A87">
            <w:pPr>
              <w:rPr>
                <w:rFonts w:ascii="Arial" w:hAnsi="Arial" w:cs="Arial"/>
                <w:szCs w:val="21"/>
              </w:rPr>
            </w:pPr>
            <w:r w:rsidRPr="00CD66E8">
              <w:rPr>
                <w:rFonts w:ascii="Arial" w:hAnsi="Arial" w:cs="Arial"/>
                <w:szCs w:val="21"/>
              </w:rPr>
              <w:t>Verlichting, richtingaanwijzers en claxon</w:t>
            </w:r>
          </w:p>
        </w:tc>
      </w:tr>
      <w:tr w:rsidR="00B00A87" w:rsidRPr="00CD66E8" w14:paraId="1FEE2A55" w14:textId="77777777" w:rsidTr="00B00A87">
        <w:tc>
          <w:tcPr>
            <w:tcW w:w="2218" w:type="dxa"/>
          </w:tcPr>
          <w:p w14:paraId="53887AE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5E08AEC" w14:textId="77777777" w:rsidR="00B00A87" w:rsidRPr="00CD66E8" w:rsidRDefault="00B00A87" w:rsidP="00B00A87">
            <w:pPr>
              <w:rPr>
                <w:rFonts w:ascii="Arial" w:hAnsi="Arial" w:cs="Arial"/>
                <w:szCs w:val="21"/>
              </w:rPr>
            </w:pPr>
            <w:r w:rsidRPr="00CD66E8">
              <w:rPr>
                <w:rFonts w:ascii="Arial" w:hAnsi="Arial" w:cs="Arial"/>
                <w:szCs w:val="21"/>
              </w:rPr>
              <w:t>Elektrisch hoog-laag verstelling</w:t>
            </w:r>
          </w:p>
          <w:p w14:paraId="023E5BC0" w14:textId="77777777" w:rsidR="00B00A87" w:rsidRPr="00CD66E8" w:rsidRDefault="00B00A87" w:rsidP="00B00A87">
            <w:pPr>
              <w:rPr>
                <w:rFonts w:ascii="Arial" w:hAnsi="Arial" w:cs="Arial"/>
                <w:szCs w:val="21"/>
              </w:rPr>
            </w:pPr>
            <w:r w:rsidRPr="00CD66E8">
              <w:rPr>
                <w:rFonts w:ascii="Arial" w:hAnsi="Arial" w:cs="Arial"/>
                <w:szCs w:val="21"/>
              </w:rPr>
              <w:t>Elektrische kantelverstelling</w:t>
            </w:r>
          </w:p>
          <w:p w14:paraId="2D528A53" w14:textId="77777777" w:rsidR="00B00A87" w:rsidRPr="00CD66E8" w:rsidRDefault="00B00A87" w:rsidP="00B00A87">
            <w:pPr>
              <w:rPr>
                <w:rFonts w:ascii="Arial" w:hAnsi="Arial" w:cs="Arial"/>
                <w:szCs w:val="21"/>
              </w:rPr>
            </w:pPr>
            <w:r w:rsidRPr="00CD66E8">
              <w:rPr>
                <w:rFonts w:ascii="Arial" w:hAnsi="Arial" w:cs="Arial"/>
                <w:szCs w:val="21"/>
              </w:rPr>
              <w:t>Elektrische rugverstelling</w:t>
            </w:r>
          </w:p>
          <w:p w14:paraId="5291671F" w14:textId="77777777" w:rsidR="00B00A87" w:rsidRPr="00CD66E8" w:rsidRDefault="00B00A87" w:rsidP="00B00A87">
            <w:pPr>
              <w:rPr>
                <w:rFonts w:ascii="Arial" w:hAnsi="Arial" w:cs="Arial"/>
                <w:szCs w:val="21"/>
              </w:rPr>
            </w:pPr>
            <w:r w:rsidRPr="00CD66E8">
              <w:rPr>
                <w:rFonts w:ascii="Arial" w:hAnsi="Arial" w:cs="Arial"/>
                <w:szCs w:val="21"/>
              </w:rPr>
              <w:t>Elektrische verstelbare beensteunen of eendelige elektrisch verstelbare beensteun</w:t>
            </w:r>
          </w:p>
          <w:p w14:paraId="2F2E005B" w14:textId="77777777" w:rsidR="00B00A87" w:rsidRPr="00CD66E8" w:rsidRDefault="00B00A87" w:rsidP="00B00A87">
            <w:pPr>
              <w:rPr>
                <w:rFonts w:ascii="Arial" w:hAnsi="Arial" w:cs="Arial"/>
                <w:szCs w:val="21"/>
              </w:rPr>
            </w:pPr>
            <w:r w:rsidRPr="00CD66E8">
              <w:rPr>
                <w:rFonts w:ascii="Arial" w:hAnsi="Arial" w:cs="Arial"/>
                <w:szCs w:val="21"/>
              </w:rPr>
              <w:t>Comfort beensteunen mechanisch verstelbaar</w:t>
            </w:r>
          </w:p>
          <w:p w14:paraId="12D072B6" w14:textId="77777777" w:rsidR="00B00A87" w:rsidRPr="00CD66E8" w:rsidRDefault="00B00A87" w:rsidP="00B00A87">
            <w:pPr>
              <w:rPr>
                <w:rFonts w:ascii="Arial" w:hAnsi="Arial" w:cs="Arial"/>
                <w:szCs w:val="21"/>
              </w:rPr>
            </w:pPr>
            <w:r w:rsidRPr="00CD66E8">
              <w:rPr>
                <w:rFonts w:ascii="Arial" w:hAnsi="Arial" w:cs="Arial"/>
                <w:szCs w:val="21"/>
              </w:rPr>
              <w:t>Tiptoets/scanfunctie</w:t>
            </w:r>
          </w:p>
          <w:p w14:paraId="61CD66D0" w14:textId="77777777" w:rsidR="00B00A87" w:rsidRPr="00CD66E8" w:rsidRDefault="00B00A87" w:rsidP="00B00A87">
            <w:pPr>
              <w:rPr>
                <w:rFonts w:ascii="Arial" w:hAnsi="Arial" w:cs="Arial"/>
                <w:szCs w:val="21"/>
              </w:rPr>
            </w:pPr>
            <w:r w:rsidRPr="00CD66E8">
              <w:rPr>
                <w:rFonts w:ascii="Arial" w:hAnsi="Arial" w:cs="Arial"/>
                <w:szCs w:val="21"/>
              </w:rPr>
              <w:t>Uit te voeren als volledige buitenrolstoel</w:t>
            </w:r>
          </w:p>
        </w:tc>
      </w:tr>
      <w:tr w:rsidR="00B00A87" w:rsidRPr="00CD66E8" w14:paraId="3818F2A9" w14:textId="77777777" w:rsidTr="00B00A87">
        <w:tc>
          <w:tcPr>
            <w:tcW w:w="2218" w:type="dxa"/>
          </w:tcPr>
          <w:p w14:paraId="0EDAC085"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79186649"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5DB42059" w14:textId="77777777" w:rsidTr="00B00A87">
        <w:tc>
          <w:tcPr>
            <w:tcW w:w="2218" w:type="dxa"/>
          </w:tcPr>
          <w:p w14:paraId="302205D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4474879" w14:textId="77777777" w:rsidR="00B00A87" w:rsidRPr="00CD66E8" w:rsidRDefault="00B00A87" w:rsidP="00B00A87">
            <w:pPr>
              <w:rPr>
                <w:rFonts w:ascii="Arial" w:hAnsi="Arial" w:cs="Arial"/>
                <w:szCs w:val="21"/>
              </w:rPr>
            </w:pPr>
            <w:r w:rsidRPr="00CD66E8">
              <w:rPr>
                <w:rFonts w:ascii="Arial" w:hAnsi="Arial" w:cs="Arial"/>
                <w:szCs w:val="21"/>
              </w:rPr>
              <w:t>12 23 06</w:t>
            </w:r>
          </w:p>
        </w:tc>
      </w:tr>
    </w:tbl>
    <w:p w14:paraId="511CC8F3" w14:textId="77777777" w:rsidR="00B00A87" w:rsidRDefault="00B00A87" w:rsidP="00B00A87">
      <w:pPr>
        <w:pStyle w:val="Heading3"/>
      </w:pPr>
    </w:p>
    <w:p w14:paraId="6249E0BA" w14:textId="2634C2AA" w:rsidR="00B00A87" w:rsidRPr="00CD66E8" w:rsidRDefault="00B00A87" w:rsidP="00B00A87">
      <w:pPr>
        <w:pStyle w:val="Heading3"/>
      </w:pPr>
      <w:r w:rsidRPr="00CD66E8">
        <w:t>11X13  – Elektrische rolstoel, maatwerk</w:t>
      </w:r>
    </w:p>
    <w:tbl>
      <w:tblPr>
        <w:tblStyle w:val="TableGrid"/>
        <w:tblW w:w="9253" w:type="dxa"/>
        <w:tblLook w:val="04A0" w:firstRow="1" w:lastRow="0" w:firstColumn="1" w:lastColumn="0" w:noHBand="0" w:noVBand="1"/>
      </w:tblPr>
      <w:tblGrid>
        <w:gridCol w:w="2218"/>
        <w:gridCol w:w="7035"/>
      </w:tblGrid>
      <w:tr w:rsidR="00B00A87" w:rsidRPr="00CD66E8" w14:paraId="3AC1C010" w14:textId="77777777" w:rsidTr="00B00A87">
        <w:tc>
          <w:tcPr>
            <w:tcW w:w="2218" w:type="dxa"/>
          </w:tcPr>
          <w:p w14:paraId="473F3D1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016E541" w14:textId="77777777" w:rsidR="00B00A87" w:rsidRPr="00CD66E8" w:rsidRDefault="00B00A87" w:rsidP="00B00A87">
            <w:pPr>
              <w:tabs>
                <w:tab w:val="left" w:pos="1452"/>
              </w:tabs>
              <w:rPr>
                <w:rFonts w:ascii="Arial" w:hAnsi="Arial" w:cs="Arial"/>
                <w:szCs w:val="21"/>
              </w:rPr>
            </w:pPr>
            <w:r w:rsidRPr="00CD66E8">
              <w:rPr>
                <w:rFonts w:ascii="Arial" w:hAnsi="Arial" w:cs="Arial"/>
                <w:szCs w:val="21"/>
              </w:rPr>
              <w:t>De cliënt zit frequent in de rolstoel en is meestal niet in staat om gebruik te maken van een handbewogen rolstoel of scootmobiel. De cliënt heeft vaak een lage mate van ADL-zelfstandigheid. Voor gebruik binnen en buitenshuis.</w:t>
            </w:r>
          </w:p>
          <w:p w14:paraId="6965E945" w14:textId="77777777" w:rsidR="00B00A87" w:rsidRPr="00CD66E8" w:rsidRDefault="00B00A87" w:rsidP="00B00A87">
            <w:pPr>
              <w:tabs>
                <w:tab w:val="left" w:pos="1452"/>
              </w:tabs>
              <w:rPr>
                <w:rFonts w:ascii="Arial" w:hAnsi="Arial" w:cs="Arial"/>
                <w:szCs w:val="21"/>
              </w:rPr>
            </w:pPr>
            <w:r w:rsidRPr="00CD66E8">
              <w:rPr>
                <w:rFonts w:ascii="Arial" w:hAnsi="Arial" w:cs="Arial"/>
                <w:szCs w:val="21"/>
              </w:rPr>
              <w:t xml:space="preserve">Zithouding is goed in- / Verstelbaar en goed aanpasbaar door middel van Fabrieksopties. </w:t>
            </w:r>
          </w:p>
          <w:p w14:paraId="05B2E32C" w14:textId="77777777" w:rsidR="00B00A87" w:rsidRPr="00CD66E8" w:rsidRDefault="00B00A87" w:rsidP="00B00A87">
            <w:pPr>
              <w:rPr>
                <w:rFonts w:ascii="Arial" w:hAnsi="Arial" w:cs="Arial"/>
                <w:szCs w:val="21"/>
              </w:rPr>
            </w:pPr>
            <w:r w:rsidRPr="00CD66E8">
              <w:rPr>
                <w:rFonts w:ascii="Arial" w:hAnsi="Arial" w:cs="Arial"/>
                <w:szCs w:val="21"/>
              </w:rPr>
              <w:t>Rolstoel is niet verkleinbaar/opvouwbaar, maar geschikt om veilig te vervoeren in daartoe uitgeruste voertuigen.</w:t>
            </w:r>
          </w:p>
        </w:tc>
      </w:tr>
      <w:tr w:rsidR="00B00A87" w:rsidRPr="00CD66E8" w14:paraId="419A316B" w14:textId="77777777" w:rsidTr="00B00A87">
        <w:tc>
          <w:tcPr>
            <w:tcW w:w="2218" w:type="dxa"/>
          </w:tcPr>
          <w:p w14:paraId="35F1FEA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FC41D06" w14:textId="77777777" w:rsidR="00B00A87" w:rsidRPr="00CD66E8" w:rsidRDefault="00B00A87" w:rsidP="00B00A87">
            <w:pPr>
              <w:rPr>
                <w:rFonts w:ascii="Arial" w:hAnsi="Arial" w:cs="Arial"/>
                <w:szCs w:val="21"/>
              </w:rPr>
            </w:pPr>
            <w:r w:rsidRPr="00CD66E8">
              <w:rPr>
                <w:rFonts w:ascii="Arial" w:hAnsi="Arial" w:cs="Arial"/>
                <w:szCs w:val="21"/>
              </w:rPr>
              <w:t xml:space="preserve">Gebruik primair buiten met een grote actieradius, maar ook in de woning of instelling. </w:t>
            </w:r>
          </w:p>
        </w:tc>
      </w:tr>
      <w:tr w:rsidR="00B00A87" w:rsidRPr="00CD66E8" w14:paraId="197919B7" w14:textId="77777777" w:rsidTr="00B00A87">
        <w:tc>
          <w:tcPr>
            <w:tcW w:w="2218" w:type="dxa"/>
          </w:tcPr>
          <w:p w14:paraId="53669F3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2F7473E" w14:textId="77777777" w:rsidR="00B00A87" w:rsidRPr="00CD66E8" w:rsidRDefault="00B00A87" w:rsidP="00B00A87">
            <w:pPr>
              <w:rPr>
                <w:rFonts w:ascii="Arial" w:hAnsi="Arial" w:cs="Arial"/>
                <w:szCs w:val="21"/>
              </w:rPr>
            </w:pPr>
            <w:r w:rsidRPr="00CD66E8">
              <w:rPr>
                <w:rFonts w:ascii="Arial" w:hAnsi="Arial" w:cs="Arial"/>
                <w:szCs w:val="21"/>
              </w:rPr>
              <w:t xml:space="preserve">Uitvoerbaar in FWD, MWD of RWD </w:t>
            </w:r>
          </w:p>
          <w:p w14:paraId="0374E0D5" w14:textId="77777777" w:rsidR="00B00A87" w:rsidRPr="00CD66E8" w:rsidRDefault="00B00A87" w:rsidP="00B00A87">
            <w:pPr>
              <w:rPr>
                <w:rFonts w:ascii="Arial" w:hAnsi="Arial" w:cs="Arial"/>
                <w:szCs w:val="21"/>
              </w:rPr>
            </w:pPr>
            <w:r w:rsidRPr="00CD66E8">
              <w:rPr>
                <w:rFonts w:ascii="Arial" w:hAnsi="Arial" w:cs="Arial"/>
                <w:szCs w:val="21"/>
              </w:rPr>
              <w:t>Gebruikersgewicht tenminste 130 kg</w:t>
            </w:r>
          </w:p>
          <w:p w14:paraId="35E1ED8C" w14:textId="77777777" w:rsidR="00B00A87" w:rsidRPr="00CD66E8" w:rsidRDefault="00B00A87" w:rsidP="00B00A87">
            <w:pPr>
              <w:rPr>
                <w:rFonts w:ascii="Arial" w:hAnsi="Arial" w:cs="Arial"/>
                <w:szCs w:val="21"/>
              </w:rPr>
            </w:pPr>
            <w:r w:rsidRPr="00CD66E8">
              <w:rPr>
                <w:rFonts w:ascii="Arial" w:hAnsi="Arial" w:cs="Arial"/>
                <w:szCs w:val="21"/>
              </w:rPr>
              <w:t>Maximum snelheid 12 km per uur (regelbaar naar lagere snelheden)</w:t>
            </w:r>
          </w:p>
          <w:p w14:paraId="3762E71B" w14:textId="77777777" w:rsidR="00B00A87" w:rsidRPr="00CD66E8" w:rsidRDefault="00B00A87" w:rsidP="00B00A87">
            <w:pPr>
              <w:rPr>
                <w:rFonts w:ascii="Arial" w:hAnsi="Arial" w:cs="Arial"/>
                <w:szCs w:val="21"/>
              </w:rPr>
            </w:pPr>
            <w:r w:rsidRPr="00CD66E8">
              <w:rPr>
                <w:rFonts w:ascii="Arial" w:hAnsi="Arial" w:cs="Arial"/>
                <w:szCs w:val="21"/>
              </w:rPr>
              <w:t>Actieradius minimaal 35 km</w:t>
            </w:r>
          </w:p>
          <w:p w14:paraId="6848C914" w14:textId="77777777" w:rsidR="00B00A87" w:rsidRPr="00CD66E8" w:rsidRDefault="00B00A87" w:rsidP="00B00A87">
            <w:pPr>
              <w:rPr>
                <w:rFonts w:ascii="Arial" w:hAnsi="Arial" w:cs="Arial"/>
                <w:szCs w:val="21"/>
              </w:rPr>
            </w:pPr>
            <w:r w:rsidRPr="00CD66E8">
              <w:rPr>
                <w:rFonts w:ascii="Arial" w:hAnsi="Arial" w:cs="Arial"/>
                <w:szCs w:val="21"/>
              </w:rPr>
              <w:t>Onderhoudsvrije accu's</w:t>
            </w:r>
          </w:p>
          <w:p w14:paraId="4B56EF0A" w14:textId="77777777" w:rsidR="00B00A87" w:rsidRPr="00CD66E8" w:rsidRDefault="00B00A87" w:rsidP="00B00A87">
            <w:pPr>
              <w:rPr>
                <w:rFonts w:ascii="Arial" w:hAnsi="Arial" w:cs="Arial"/>
                <w:szCs w:val="21"/>
              </w:rPr>
            </w:pPr>
            <w:r w:rsidRPr="00CD66E8">
              <w:rPr>
                <w:rFonts w:ascii="Arial" w:hAnsi="Arial" w:cs="Arial"/>
                <w:szCs w:val="21"/>
              </w:rPr>
              <w:t>Oplader</w:t>
            </w:r>
          </w:p>
          <w:p w14:paraId="611D2640" w14:textId="77777777" w:rsidR="00B00A87" w:rsidRPr="00CD66E8" w:rsidRDefault="00B00A87" w:rsidP="00B00A87">
            <w:pPr>
              <w:rPr>
                <w:rFonts w:ascii="Arial" w:hAnsi="Arial" w:cs="Arial"/>
                <w:szCs w:val="21"/>
              </w:rPr>
            </w:pPr>
            <w:r w:rsidRPr="00CD66E8">
              <w:rPr>
                <w:rFonts w:ascii="Arial" w:hAnsi="Arial" w:cs="Arial"/>
                <w:szCs w:val="21"/>
              </w:rPr>
              <w:t>Gepolsterde zitting en rugleuning</w:t>
            </w:r>
          </w:p>
          <w:p w14:paraId="36515A5D" w14:textId="77777777" w:rsidR="00B00A87" w:rsidRPr="00CD66E8" w:rsidRDefault="00B00A87" w:rsidP="00B00A87">
            <w:pPr>
              <w:rPr>
                <w:rFonts w:ascii="Arial" w:hAnsi="Arial" w:cs="Arial"/>
                <w:szCs w:val="21"/>
              </w:rPr>
            </w:pPr>
            <w:r w:rsidRPr="00CD66E8">
              <w:rPr>
                <w:rFonts w:ascii="Arial" w:hAnsi="Arial" w:cs="Arial"/>
                <w:szCs w:val="21"/>
              </w:rPr>
              <w:t>Rughoek met gereedschap Instelbaar</w:t>
            </w:r>
          </w:p>
          <w:p w14:paraId="6A0477F3"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Instelbaar in onderbeenlengte</w:t>
            </w:r>
          </w:p>
          <w:p w14:paraId="487AA122" w14:textId="77777777" w:rsidR="00B00A87" w:rsidRPr="00CD66E8" w:rsidRDefault="00B00A87" w:rsidP="00B00A87">
            <w:pPr>
              <w:rPr>
                <w:rFonts w:ascii="Arial" w:hAnsi="Arial" w:cs="Arial"/>
                <w:szCs w:val="21"/>
              </w:rPr>
            </w:pPr>
            <w:r w:rsidRPr="00CD66E8">
              <w:rPr>
                <w:rFonts w:ascii="Arial" w:hAnsi="Arial" w:cs="Arial"/>
                <w:szCs w:val="21"/>
              </w:rPr>
              <w:t>Armsteunen in hoogte Verstelbaar of Instelbaar, uitneembaar en/of wegzwenkbaar en/of opklapbaar</w:t>
            </w:r>
          </w:p>
          <w:p w14:paraId="238478DC" w14:textId="77777777" w:rsidR="00B00A87" w:rsidRPr="00CD66E8" w:rsidRDefault="00B00A87" w:rsidP="00B00A87">
            <w:pPr>
              <w:rPr>
                <w:rFonts w:ascii="Arial" w:hAnsi="Arial" w:cs="Arial"/>
                <w:szCs w:val="21"/>
              </w:rPr>
            </w:pPr>
            <w:r w:rsidRPr="00CD66E8">
              <w:rPr>
                <w:rFonts w:ascii="Arial" w:hAnsi="Arial" w:cs="Arial"/>
                <w:szCs w:val="21"/>
              </w:rPr>
              <w:t>Zitbreedte en zitdiepte zijn Instelbaar</w:t>
            </w:r>
          </w:p>
          <w:p w14:paraId="2C1D4BCB" w14:textId="77777777" w:rsidR="00B00A87" w:rsidRPr="00CD66E8" w:rsidRDefault="00B00A87" w:rsidP="00B00A87">
            <w:pPr>
              <w:rPr>
                <w:rFonts w:ascii="Arial" w:hAnsi="Arial" w:cs="Arial"/>
                <w:szCs w:val="21"/>
              </w:rPr>
            </w:pPr>
            <w:r w:rsidRPr="00CD66E8">
              <w:rPr>
                <w:rFonts w:ascii="Arial" w:hAnsi="Arial" w:cs="Arial"/>
                <w:szCs w:val="21"/>
              </w:rPr>
              <w:t>Verlichting, richtingaanwijzers en claxon</w:t>
            </w:r>
          </w:p>
          <w:p w14:paraId="7AF1633D" w14:textId="77777777" w:rsidR="00B00A87" w:rsidRPr="00CD66E8" w:rsidRDefault="00B00A87" w:rsidP="00B00A87">
            <w:pPr>
              <w:rPr>
                <w:rFonts w:ascii="Arial" w:hAnsi="Arial" w:cs="Arial"/>
                <w:szCs w:val="21"/>
              </w:rPr>
            </w:pPr>
            <w:r w:rsidRPr="00CD66E8">
              <w:rPr>
                <w:rFonts w:ascii="Arial" w:hAnsi="Arial" w:cs="Arial"/>
                <w:szCs w:val="21"/>
              </w:rPr>
              <w:t>Voorzien van niet-standaard opties of aanpassingen welke niet door de fabrikant of importeur van de rolstoel als optie of aanpassing leverbaar zijn.</w:t>
            </w:r>
          </w:p>
        </w:tc>
      </w:tr>
      <w:tr w:rsidR="00B00A87" w:rsidRPr="00CD66E8" w14:paraId="384B596B" w14:textId="77777777" w:rsidTr="00B00A87">
        <w:tc>
          <w:tcPr>
            <w:tcW w:w="2218" w:type="dxa"/>
          </w:tcPr>
          <w:p w14:paraId="55DC536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077782C" w14:textId="77777777" w:rsidR="00B00A87" w:rsidRPr="00CD66E8" w:rsidRDefault="00B00A87" w:rsidP="00B00A87">
            <w:pPr>
              <w:rPr>
                <w:rFonts w:ascii="Arial" w:hAnsi="Arial" w:cs="Arial"/>
                <w:szCs w:val="21"/>
              </w:rPr>
            </w:pPr>
            <w:r w:rsidRPr="00CD66E8">
              <w:rPr>
                <w:rFonts w:ascii="Arial" w:hAnsi="Arial" w:cs="Arial"/>
                <w:szCs w:val="21"/>
              </w:rPr>
              <w:t>Elektrisch hoog-laag verstelling</w:t>
            </w:r>
          </w:p>
          <w:p w14:paraId="0249F1DA" w14:textId="77777777" w:rsidR="00B00A87" w:rsidRPr="00CD66E8" w:rsidRDefault="00B00A87" w:rsidP="00B00A87">
            <w:pPr>
              <w:rPr>
                <w:rFonts w:ascii="Arial" w:hAnsi="Arial" w:cs="Arial"/>
                <w:szCs w:val="21"/>
              </w:rPr>
            </w:pPr>
            <w:r w:rsidRPr="00CD66E8">
              <w:rPr>
                <w:rFonts w:ascii="Arial" w:hAnsi="Arial" w:cs="Arial"/>
                <w:szCs w:val="21"/>
              </w:rPr>
              <w:t>Elektrische kantelverstelling</w:t>
            </w:r>
          </w:p>
          <w:p w14:paraId="69CFDEB5" w14:textId="77777777" w:rsidR="00B00A87" w:rsidRPr="00CD66E8" w:rsidRDefault="00B00A87" w:rsidP="00B00A87">
            <w:pPr>
              <w:rPr>
                <w:rFonts w:ascii="Arial" w:hAnsi="Arial" w:cs="Arial"/>
                <w:szCs w:val="21"/>
              </w:rPr>
            </w:pPr>
            <w:r w:rsidRPr="00CD66E8">
              <w:rPr>
                <w:rFonts w:ascii="Arial" w:hAnsi="Arial" w:cs="Arial"/>
                <w:szCs w:val="21"/>
              </w:rPr>
              <w:t>Elektrische rugverstelling</w:t>
            </w:r>
          </w:p>
          <w:p w14:paraId="669FB907" w14:textId="77777777" w:rsidR="00B00A87" w:rsidRPr="00CD66E8" w:rsidRDefault="00B00A87" w:rsidP="00B00A87">
            <w:pPr>
              <w:rPr>
                <w:rFonts w:ascii="Arial" w:hAnsi="Arial" w:cs="Arial"/>
                <w:szCs w:val="21"/>
              </w:rPr>
            </w:pPr>
            <w:r w:rsidRPr="00CD66E8">
              <w:rPr>
                <w:rFonts w:ascii="Arial" w:hAnsi="Arial" w:cs="Arial"/>
                <w:szCs w:val="21"/>
              </w:rPr>
              <w:t>Elektrische verstelbare beensteunen of eendelige elektrisch verstelbare beensteun</w:t>
            </w:r>
          </w:p>
          <w:p w14:paraId="188A2906" w14:textId="77777777" w:rsidR="00B00A87" w:rsidRPr="00CD66E8" w:rsidRDefault="00B00A87" w:rsidP="00B00A87">
            <w:pPr>
              <w:rPr>
                <w:rFonts w:ascii="Arial" w:hAnsi="Arial" w:cs="Arial"/>
                <w:szCs w:val="21"/>
              </w:rPr>
            </w:pPr>
            <w:r w:rsidRPr="00CD66E8">
              <w:rPr>
                <w:rFonts w:ascii="Arial" w:hAnsi="Arial" w:cs="Arial"/>
                <w:szCs w:val="21"/>
              </w:rPr>
              <w:t>Comfort beensteunen mechanisch verstelbaar</w:t>
            </w:r>
          </w:p>
          <w:p w14:paraId="075478BD" w14:textId="77777777" w:rsidR="00B00A87" w:rsidRPr="00CD66E8" w:rsidRDefault="00B00A87" w:rsidP="00B00A87">
            <w:pPr>
              <w:rPr>
                <w:rFonts w:ascii="Arial" w:hAnsi="Arial" w:cs="Arial"/>
                <w:szCs w:val="21"/>
              </w:rPr>
            </w:pPr>
            <w:r w:rsidRPr="00CD66E8">
              <w:rPr>
                <w:rFonts w:ascii="Arial" w:hAnsi="Arial" w:cs="Arial"/>
                <w:szCs w:val="21"/>
              </w:rPr>
              <w:t>Tiptoets/scanfunctie</w:t>
            </w:r>
          </w:p>
          <w:p w14:paraId="4EA8AEEB" w14:textId="77777777" w:rsidR="00B00A87" w:rsidRPr="00CD66E8" w:rsidRDefault="00B00A87" w:rsidP="00B00A87">
            <w:pPr>
              <w:rPr>
                <w:rFonts w:ascii="Arial" w:hAnsi="Arial" w:cs="Arial"/>
                <w:szCs w:val="21"/>
              </w:rPr>
            </w:pPr>
            <w:r w:rsidRPr="00CD66E8">
              <w:rPr>
                <w:rFonts w:ascii="Arial" w:hAnsi="Arial" w:cs="Arial"/>
                <w:szCs w:val="21"/>
              </w:rPr>
              <w:t>Uit te voeren als volledige buitenrolstoel</w:t>
            </w:r>
          </w:p>
        </w:tc>
      </w:tr>
      <w:tr w:rsidR="00B00A87" w:rsidRPr="00CD66E8" w14:paraId="1A39F0EE" w14:textId="77777777" w:rsidTr="00B00A87">
        <w:tc>
          <w:tcPr>
            <w:tcW w:w="2218" w:type="dxa"/>
          </w:tcPr>
          <w:p w14:paraId="3DB234DD"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78A2D7B3"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1F0FABF2" w14:textId="77777777" w:rsidTr="00B00A87">
        <w:tc>
          <w:tcPr>
            <w:tcW w:w="2218" w:type="dxa"/>
          </w:tcPr>
          <w:p w14:paraId="3BDC9A8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920EC23" w14:textId="77777777" w:rsidR="00B00A87" w:rsidRPr="00CD66E8" w:rsidRDefault="00B00A87" w:rsidP="00B00A87">
            <w:pPr>
              <w:rPr>
                <w:rFonts w:ascii="Arial" w:hAnsi="Arial" w:cs="Arial"/>
                <w:szCs w:val="21"/>
              </w:rPr>
            </w:pPr>
            <w:r w:rsidRPr="00CD66E8">
              <w:rPr>
                <w:rFonts w:ascii="Arial" w:hAnsi="Arial" w:cs="Arial"/>
                <w:szCs w:val="21"/>
              </w:rPr>
              <w:t>12 23 06</w:t>
            </w:r>
          </w:p>
        </w:tc>
      </w:tr>
    </w:tbl>
    <w:p w14:paraId="3744235A"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4C0D15A0" w14:textId="77777777" w:rsidR="00B00A87" w:rsidRPr="00CD66E8" w:rsidRDefault="00B00A87" w:rsidP="00B00A87">
      <w:pPr>
        <w:pStyle w:val="Heading2"/>
      </w:pPr>
      <w:bookmarkStart w:id="7" w:name="_Toc102388515"/>
      <w:r w:rsidRPr="00CD66E8">
        <w:t>Hoofdgroep 2 – Duwondersteuning</w:t>
      </w:r>
      <w:bookmarkEnd w:id="7"/>
    </w:p>
    <w:p w14:paraId="2D03847A" w14:textId="77777777" w:rsidR="00B00A87" w:rsidRPr="00CD66E8" w:rsidRDefault="00B00A87" w:rsidP="00B00A87">
      <w:pPr>
        <w:pStyle w:val="Heading3"/>
      </w:pPr>
      <w:r w:rsidRPr="00CD66E8">
        <w:t>11X20  – Duwondersteuning</w:t>
      </w:r>
    </w:p>
    <w:tbl>
      <w:tblPr>
        <w:tblStyle w:val="TableGrid"/>
        <w:tblW w:w="9253" w:type="dxa"/>
        <w:tblLook w:val="04A0" w:firstRow="1" w:lastRow="0" w:firstColumn="1" w:lastColumn="0" w:noHBand="0" w:noVBand="1"/>
      </w:tblPr>
      <w:tblGrid>
        <w:gridCol w:w="2218"/>
        <w:gridCol w:w="7035"/>
      </w:tblGrid>
      <w:tr w:rsidR="00B00A87" w:rsidRPr="00CD66E8" w14:paraId="10E95666" w14:textId="77777777" w:rsidTr="00B00A87">
        <w:tc>
          <w:tcPr>
            <w:tcW w:w="2218" w:type="dxa"/>
          </w:tcPr>
          <w:p w14:paraId="7AFDFEA1"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Omschrijving doelgroep</w:t>
            </w:r>
          </w:p>
        </w:tc>
        <w:tc>
          <w:tcPr>
            <w:tcW w:w="7035" w:type="dxa"/>
          </w:tcPr>
          <w:p w14:paraId="7D1E5D2C"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C92EE3A" w14:textId="77777777" w:rsidTr="00B00A87">
        <w:tc>
          <w:tcPr>
            <w:tcW w:w="2218" w:type="dxa"/>
          </w:tcPr>
          <w:p w14:paraId="62A452CE"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Gebruiksdoel /duur</w:t>
            </w:r>
          </w:p>
        </w:tc>
        <w:tc>
          <w:tcPr>
            <w:tcW w:w="7035" w:type="dxa"/>
          </w:tcPr>
          <w:p w14:paraId="55099B2D"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C3EB299" w14:textId="77777777" w:rsidTr="00B00A87">
        <w:tc>
          <w:tcPr>
            <w:tcW w:w="2218" w:type="dxa"/>
          </w:tcPr>
          <w:p w14:paraId="5BCA21F4"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Eisen /eigenschappen</w:t>
            </w:r>
          </w:p>
        </w:tc>
        <w:tc>
          <w:tcPr>
            <w:tcW w:w="7035" w:type="dxa"/>
          </w:tcPr>
          <w:p w14:paraId="74856348"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C1DFE3D" w14:textId="77777777" w:rsidTr="00B00A87">
        <w:tc>
          <w:tcPr>
            <w:tcW w:w="2218" w:type="dxa"/>
          </w:tcPr>
          <w:p w14:paraId="4C5671B8"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Leverbaar met tenminste de volgende opties</w:t>
            </w:r>
          </w:p>
        </w:tc>
        <w:tc>
          <w:tcPr>
            <w:tcW w:w="7035" w:type="dxa"/>
          </w:tcPr>
          <w:p w14:paraId="2B558D6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9AF51B1" w14:textId="77777777" w:rsidTr="00B00A87">
        <w:tc>
          <w:tcPr>
            <w:tcW w:w="2218" w:type="dxa"/>
          </w:tcPr>
          <w:p w14:paraId="75AF1385"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BTW-tarief</w:t>
            </w:r>
          </w:p>
        </w:tc>
        <w:tc>
          <w:tcPr>
            <w:tcW w:w="7035" w:type="dxa"/>
          </w:tcPr>
          <w:p w14:paraId="588CB958"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laag</w:t>
            </w:r>
          </w:p>
        </w:tc>
      </w:tr>
      <w:tr w:rsidR="00B00A87" w:rsidRPr="00CD66E8" w14:paraId="476720BD" w14:textId="77777777" w:rsidTr="00B00A87">
        <w:tc>
          <w:tcPr>
            <w:tcW w:w="2218" w:type="dxa"/>
          </w:tcPr>
          <w:p w14:paraId="45DDBC48"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ISO9999-Codering</w:t>
            </w:r>
          </w:p>
        </w:tc>
        <w:tc>
          <w:tcPr>
            <w:tcW w:w="7035" w:type="dxa"/>
          </w:tcPr>
          <w:p w14:paraId="668CECD9" w14:textId="77777777" w:rsidR="00B00A87" w:rsidRPr="00CD66E8" w:rsidRDefault="00B00A87" w:rsidP="00B00A87">
            <w:pPr>
              <w:rPr>
                <w:rFonts w:ascii="Arial" w:hAnsi="Arial" w:cs="Arial"/>
                <w:szCs w:val="21"/>
              </w:rPr>
            </w:pPr>
            <w:r>
              <w:rPr>
                <w:rFonts w:ascii="Arial" w:hAnsi="Arial" w:cs="Arial"/>
                <w:szCs w:val="21"/>
              </w:rPr>
              <w:t>12 24 00</w:t>
            </w:r>
          </w:p>
        </w:tc>
      </w:tr>
    </w:tbl>
    <w:p w14:paraId="6DE68858" w14:textId="77777777" w:rsidR="00B00A87" w:rsidRDefault="00B00A87" w:rsidP="00B00A87">
      <w:pPr>
        <w:pStyle w:val="Heading3"/>
      </w:pPr>
    </w:p>
    <w:p w14:paraId="5A5FDFAE" w14:textId="47B7B6A4" w:rsidR="00B00A87" w:rsidRPr="00CD66E8" w:rsidRDefault="00B00A87" w:rsidP="00B00A87">
      <w:pPr>
        <w:pStyle w:val="Heading3"/>
      </w:pPr>
      <w:r w:rsidRPr="00CD66E8">
        <w:t>11X21  – Duwondersteuning, aankoppelbaar tbv begeleider</w:t>
      </w:r>
    </w:p>
    <w:tbl>
      <w:tblPr>
        <w:tblStyle w:val="TableGrid"/>
        <w:tblW w:w="9253" w:type="dxa"/>
        <w:tblLook w:val="04A0" w:firstRow="1" w:lastRow="0" w:firstColumn="1" w:lastColumn="0" w:noHBand="0" w:noVBand="1"/>
      </w:tblPr>
      <w:tblGrid>
        <w:gridCol w:w="2218"/>
        <w:gridCol w:w="7035"/>
      </w:tblGrid>
      <w:tr w:rsidR="00B00A87" w:rsidRPr="00CD66E8" w14:paraId="4BA06E02" w14:textId="77777777" w:rsidTr="00B00A87">
        <w:tc>
          <w:tcPr>
            <w:tcW w:w="2218" w:type="dxa"/>
          </w:tcPr>
          <w:p w14:paraId="2B14FB1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EF08162" w14:textId="77777777" w:rsidR="00B00A87" w:rsidRPr="00CD66E8" w:rsidRDefault="00B00A87" w:rsidP="00B00A87">
            <w:pPr>
              <w:rPr>
                <w:rFonts w:ascii="Arial" w:hAnsi="Arial" w:cs="Arial"/>
                <w:szCs w:val="21"/>
              </w:rPr>
            </w:pPr>
            <w:r w:rsidRPr="00CD66E8">
              <w:rPr>
                <w:rFonts w:ascii="Arial" w:hAnsi="Arial" w:cs="Arial"/>
                <w:szCs w:val="21"/>
              </w:rPr>
              <w:t>Elektrische aandrijfunit duwondersteuning ter compensatie van beperking in kracht/energie /uithoudingsvermogen. De elektrische aandrijfunit is in ieder geval geschikt om aan te brengen/te monteren op de in categorie 11, hoofdgroep 0 beschreven voorzieningen.</w:t>
            </w:r>
          </w:p>
        </w:tc>
      </w:tr>
      <w:tr w:rsidR="00B00A87" w:rsidRPr="00CD66E8" w14:paraId="2896284A" w14:textId="77777777" w:rsidTr="00B00A87">
        <w:tc>
          <w:tcPr>
            <w:tcW w:w="2218" w:type="dxa"/>
          </w:tcPr>
          <w:p w14:paraId="64A921A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77D2F8E" w14:textId="77777777" w:rsidR="00B00A87" w:rsidRPr="00CD66E8" w:rsidRDefault="00B00A87" w:rsidP="00B00A87">
            <w:pPr>
              <w:rPr>
                <w:rFonts w:ascii="Arial" w:hAnsi="Arial" w:cs="Arial"/>
                <w:szCs w:val="21"/>
              </w:rPr>
            </w:pPr>
            <w:r w:rsidRPr="00CD66E8">
              <w:rPr>
                <w:rFonts w:ascii="Arial" w:hAnsi="Arial" w:cs="Arial"/>
                <w:szCs w:val="21"/>
              </w:rPr>
              <w:t>Ten behoeve van een begeleider, gebruiksduur gelijk aan de voorziening waar de ondersteuning is aangekoppeld.</w:t>
            </w:r>
          </w:p>
        </w:tc>
      </w:tr>
      <w:tr w:rsidR="00B00A87" w:rsidRPr="00CD66E8" w14:paraId="54EE40E2" w14:textId="77777777" w:rsidTr="00B00A87">
        <w:tc>
          <w:tcPr>
            <w:tcW w:w="2218" w:type="dxa"/>
          </w:tcPr>
          <w:p w14:paraId="2394603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E3C2D2C" w14:textId="77777777" w:rsidR="00B00A87" w:rsidRPr="00CD66E8" w:rsidRDefault="00B00A87" w:rsidP="00B00A87">
            <w:pPr>
              <w:rPr>
                <w:rFonts w:ascii="Arial" w:hAnsi="Arial" w:cs="Arial"/>
                <w:szCs w:val="21"/>
              </w:rPr>
            </w:pPr>
            <w:r w:rsidRPr="00CD66E8">
              <w:rPr>
                <w:rFonts w:ascii="Arial" w:hAnsi="Arial" w:cs="Arial"/>
                <w:szCs w:val="21"/>
              </w:rPr>
              <w:t>Elektrische aandrijf - en remunit</w:t>
            </w:r>
          </w:p>
          <w:p w14:paraId="359DA8E2" w14:textId="77777777" w:rsidR="00B00A87" w:rsidRPr="00CD66E8" w:rsidRDefault="00B00A87" w:rsidP="00B00A87">
            <w:pPr>
              <w:rPr>
                <w:rFonts w:ascii="Arial" w:hAnsi="Arial" w:cs="Arial"/>
                <w:szCs w:val="21"/>
              </w:rPr>
            </w:pPr>
            <w:r w:rsidRPr="00CD66E8">
              <w:rPr>
                <w:rFonts w:ascii="Arial" w:hAnsi="Arial" w:cs="Arial"/>
                <w:szCs w:val="21"/>
              </w:rPr>
              <w:t>Actieradius minimaal 15 km</w:t>
            </w:r>
          </w:p>
          <w:p w14:paraId="7C64ACE8" w14:textId="77777777" w:rsidR="00B00A87" w:rsidRPr="00CD66E8" w:rsidRDefault="00B00A87" w:rsidP="00B00A87">
            <w:pPr>
              <w:rPr>
                <w:rFonts w:ascii="Arial" w:hAnsi="Arial" w:cs="Arial"/>
                <w:szCs w:val="21"/>
              </w:rPr>
            </w:pPr>
            <w:r w:rsidRPr="00CD66E8">
              <w:rPr>
                <w:rFonts w:ascii="Arial" w:hAnsi="Arial" w:cs="Arial"/>
                <w:szCs w:val="21"/>
              </w:rPr>
              <w:t>Maximum snelheid tenminste 5 km/h en instelbaar.</w:t>
            </w:r>
          </w:p>
          <w:p w14:paraId="3D4A3312" w14:textId="77777777" w:rsidR="00B00A87" w:rsidRPr="00CD66E8" w:rsidRDefault="00B00A87" w:rsidP="00B00A87">
            <w:pPr>
              <w:rPr>
                <w:rFonts w:ascii="Arial" w:hAnsi="Arial" w:cs="Arial"/>
                <w:szCs w:val="21"/>
              </w:rPr>
            </w:pPr>
            <w:r w:rsidRPr="00CD66E8">
              <w:rPr>
                <w:rFonts w:ascii="Arial" w:hAnsi="Arial" w:cs="Arial"/>
                <w:szCs w:val="21"/>
              </w:rPr>
              <w:t>Staande of geknield aan te koppelen door derde</w:t>
            </w:r>
          </w:p>
          <w:p w14:paraId="62961DDE" w14:textId="77777777" w:rsidR="00B00A87" w:rsidRPr="00CD66E8" w:rsidRDefault="00B00A87" w:rsidP="00B00A87">
            <w:pPr>
              <w:rPr>
                <w:rFonts w:ascii="Arial" w:hAnsi="Arial" w:cs="Arial"/>
                <w:szCs w:val="21"/>
              </w:rPr>
            </w:pPr>
            <w:r w:rsidRPr="00CD66E8">
              <w:rPr>
                <w:rFonts w:ascii="Arial" w:hAnsi="Arial" w:cs="Arial"/>
                <w:szCs w:val="21"/>
              </w:rPr>
              <w:t xml:space="preserve">Mee neembaar en demontabel. </w:t>
            </w:r>
          </w:p>
          <w:p w14:paraId="3404AFCE" w14:textId="77777777" w:rsidR="00B00A87" w:rsidRPr="00CD66E8" w:rsidRDefault="00B00A87" w:rsidP="00B00A87">
            <w:pPr>
              <w:rPr>
                <w:rFonts w:ascii="Arial" w:hAnsi="Arial" w:cs="Arial"/>
                <w:szCs w:val="21"/>
              </w:rPr>
            </w:pPr>
            <w:r w:rsidRPr="00CD66E8">
              <w:rPr>
                <w:rFonts w:ascii="Arial" w:hAnsi="Arial" w:cs="Arial"/>
                <w:szCs w:val="21"/>
              </w:rPr>
              <w:t>Links of rechts bedienbaar.</w:t>
            </w:r>
          </w:p>
          <w:p w14:paraId="32D949BA" w14:textId="77777777" w:rsidR="00B00A87" w:rsidRPr="00CD66E8" w:rsidRDefault="00B00A87" w:rsidP="00B00A87">
            <w:pPr>
              <w:rPr>
                <w:rFonts w:ascii="Arial" w:hAnsi="Arial" w:cs="Arial"/>
                <w:szCs w:val="21"/>
              </w:rPr>
            </w:pPr>
            <w:r w:rsidRPr="00CD66E8">
              <w:rPr>
                <w:rFonts w:ascii="Arial" w:hAnsi="Arial" w:cs="Arial"/>
                <w:szCs w:val="21"/>
              </w:rPr>
              <w:t>Vrijloop mogelijkheid.</w:t>
            </w:r>
          </w:p>
        </w:tc>
      </w:tr>
      <w:tr w:rsidR="00B00A87" w:rsidRPr="00CD66E8" w14:paraId="68F7D257" w14:textId="77777777" w:rsidTr="00B00A87">
        <w:tc>
          <w:tcPr>
            <w:tcW w:w="2218" w:type="dxa"/>
          </w:tcPr>
          <w:p w14:paraId="533BEF8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D61B8B5" w14:textId="77777777" w:rsidR="00B00A87" w:rsidRPr="00CD66E8" w:rsidRDefault="00B00A87" w:rsidP="00B00A87">
            <w:pPr>
              <w:rPr>
                <w:rFonts w:ascii="Arial" w:hAnsi="Arial" w:cs="Arial"/>
                <w:szCs w:val="21"/>
              </w:rPr>
            </w:pPr>
            <w:r w:rsidRPr="00CD66E8">
              <w:rPr>
                <w:rFonts w:ascii="Arial" w:hAnsi="Arial" w:cs="Arial"/>
                <w:szCs w:val="21"/>
              </w:rPr>
              <w:t>Heavy Duty uitvoering 160kg inclusief gebruikersgewicht</w:t>
            </w:r>
          </w:p>
        </w:tc>
      </w:tr>
      <w:tr w:rsidR="00B00A87" w:rsidRPr="00CD66E8" w14:paraId="0006359A" w14:textId="77777777" w:rsidTr="00B00A87">
        <w:tc>
          <w:tcPr>
            <w:tcW w:w="2218" w:type="dxa"/>
          </w:tcPr>
          <w:p w14:paraId="064D449A"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5D4D781F"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19198F4B" w14:textId="77777777" w:rsidTr="00B00A87">
        <w:tc>
          <w:tcPr>
            <w:tcW w:w="2218" w:type="dxa"/>
          </w:tcPr>
          <w:p w14:paraId="0942FD7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A033BC9" w14:textId="77777777" w:rsidR="00B00A87" w:rsidRPr="00CD66E8" w:rsidRDefault="00B00A87" w:rsidP="00B00A87">
            <w:pPr>
              <w:rPr>
                <w:rFonts w:ascii="Arial" w:hAnsi="Arial" w:cs="Arial"/>
                <w:szCs w:val="21"/>
              </w:rPr>
            </w:pPr>
            <w:r w:rsidRPr="00CD66E8">
              <w:rPr>
                <w:rFonts w:ascii="Arial" w:hAnsi="Arial" w:cs="Arial"/>
                <w:szCs w:val="21"/>
              </w:rPr>
              <w:t>12 24 09</w:t>
            </w:r>
          </w:p>
        </w:tc>
      </w:tr>
    </w:tbl>
    <w:p w14:paraId="049AE885" w14:textId="77777777" w:rsidR="00B00A87" w:rsidRPr="00CD66E8" w:rsidRDefault="00B00A87" w:rsidP="00B00A87">
      <w:pPr>
        <w:pStyle w:val="Heading3"/>
      </w:pPr>
      <w:r w:rsidRPr="00CD66E8">
        <w:t>11X22  – Elektrische aandrijving tbv handrolstoel</w:t>
      </w:r>
    </w:p>
    <w:tbl>
      <w:tblPr>
        <w:tblStyle w:val="TableGrid"/>
        <w:tblW w:w="9253" w:type="dxa"/>
        <w:tblLook w:val="04A0" w:firstRow="1" w:lastRow="0" w:firstColumn="1" w:lastColumn="0" w:noHBand="0" w:noVBand="1"/>
      </w:tblPr>
      <w:tblGrid>
        <w:gridCol w:w="2218"/>
        <w:gridCol w:w="7035"/>
      </w:tblGrid>
      <w:tr w:rsidR="00B00A87" w:rsidRPr="00CD66E8" w14:paraId="1FAB4331" w14:textId="77777777" w:rsidTr="00B00A87">
        <w:tc>
          <w:tcPr>
            <w:tcW w:w="2218" w:type="dxa"/>
          </w:tcPr>
          <w:p w14:paraId="45D6F99A"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3326721" w14:textId="77777777" w:rsidR="00B00A87" w:rsidRPr="00CD66E8" w:rsidRDefault="00B00A87" w:rsidP="00B00A87">
            <w:pPr>
              <w:rPr>
                <w:rFonts w:ascii="Arial" w:hAnsi="Arial" w:cs="Arial"/>
                <w:szCs w:val="21"/>
              </w:rPr>
            </w:pPr>
            <w:r w:rsidRPr="00CD66E8">
              <w:rPr>
                <w:rFonts w:ascii="Arial" w:hAnsi="Arial" w:cs="Arial"/>
                <w:szCs w:val="21"/>
              </w:rPr>
              <w:t>Elektrische aandrijfunit ter compensatie van beperking in kracht/energie/uithoudingsvermogen. De elektrische aandrijfunit is in ieder geval geschikt om aan te brengen/te monteren op de handbewogen rolstoel categorieën uit het basis en aanvullend assortiment (incl. montage).</w:t>
            </w:r>
          </w:p>
        </w:tc>
      </w:tr>
      <w:tr w:rsidR="00B00A87" w:rsidRPr="00CD66E8" w14:paraId="78469F32" w14:textId="77777777" w:rsidTr="00B00A87">
        <w:tc>
          <w:tcPr>
            <w:tcW w:w="2218" w:type="dxa"/>
          </w:tcPr>
          <w:p w14:paraId="083D7F5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A4B5D49" w14:textId="77777777" w:rsidR="00B00A87" w:rsidRPr="00CD66E8" w:rsidRDefault="00B00A87" w:rsidP="00B00A87">
            <w:pPr>
              <w:rPr>
                <w:rFonts w:ascii="Arial" w:hAnsi="Arial" w:cs="Arial"/>
                <w:szCs w:val="21"/>
              </w:rPr>
            </w:pPr>
            <w:r w:rsidRPr="00CD66E8">
              <w:rPr>
                <w:rFonts w:ascii="Arial" w:hAnsi="Arial" w:cs="Arial"/>
                <w:szCs w:val="21"/>
              </w:rPr>
              <w:t>Ten behoeve van zelfstandige bediening, gebruiksduur gelijk aan de voorziening waar de ondersteuning is aangekoppeld.</w:t>
            </w:r>
          </w:p>
        </w:tc>
      </w:tr>
      <w:tr w:rsidR="00B00A87" w:rsidRPr="00CD66E8" w14:paraId="180CC4A3" w14:textId="77777777" w:rsidTr="00B00A87">
        <w:tc>
          <w:tcPr>
            <w:tcW w:w="2218" w:type="dxa"/>
          </w:tcPr>
          <w:p w14:paraId="48562DA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D2286D6" w14:textId="77777777" w:rsidR="00B00A87" w:rsidRPr="00CD66E8" w:rsidRDefault="00B00A87" w:rsidP="00B00A87">
            <w:pPr>
              <w:rPr>
                <w:rFonts w:ascii="Arial" w:hAnsi="Arial" w:cs="Arial"/>
                <w:szCs w:val="21"/>
              </w:rPr>
            </w:pPr>
            <w:r w:rsidRPr="00CD66E8">
              <w:rPr>
                <w:rFonts w:ascii="Arial" w:hAnsi="Arial" w:cs="Arial"/>
                <w:szCs w:val="21"/>
              </w:rPr>
              <w:t xml:space="preserve">Elektrische aandrijf- en remunit middels joystick of hoepelaansturing </w:t>
            </w:r>
          </w:p>
          <w:p w14:paraId="209B7C70" w14:textId="77777777" w:rsidR="00B00A87" w:rsidRPr="00CD66E8" w:rsidRDefault="00B00A87" w:rsidP="00B00A87">
            <w:pPr>
              <w:rPr>
                <w:rFonts w:ascii="Arial" w:hAnsi="Arial" w:cs="Arial"/>
                <w:szCs w:val="21"/>
              </w:rPr>
            </w:pPr>
            <w:r w:rsidRPr="00CD66E8">
              <w:rPr>
                <w:rFonts w:ascii="Arial" w:hAnsi="Arial" w:cs="Arial"/>
                <w:szCs w:val="21"/>
              </w:rPr>
              <w:t>Actieradius minimaal 15 km.</w:t>
            </w:r>
          </w:p>
          <w:p w14:paraId="08018D1D" w14:textId="77777777" w:rsidR="00B00A87" w:rsidRPr="00CD66E8" w:rsidRDefault="00B00A87" w:rsidP="00B00A87">
            <w:pPr>
              <w:rPr>
                <w:rFonts w:ascii="Arial" w:hAnsi="Arial" w:cs="Arial"/>
                <w:szCs w:val="21"/>
              </w:rPr>
            </w:pPr>
            <w:r w:rsidRPr="00CD66E8">
              <w:rPr>
                <w:rFonts w:ascii="Arial" w:hAnsi="Arial" w:cs="Arial"/>
                <w:szCs w:val="21"/>
              </w:rPr>
              <w:t>Maximum snelheid tenminste 5 km per uur.</w:t>
            </w:r>
          </w:p>
          <w:p w14:paraId="3E8F3C65" w14:textId="77777777" w:rsidR="00B00A87" w:rsidRPr="00CD66E8" w:rsidRDefault="00B00A87" w:rsidP="00B00A87">
            <w:pPr>
              <w:rPr>
                <w:rFonts w:ascii="Arial" w:hAnsi="Arial" w:cs="Arial"/>
                <w:szCs w:val="21"/>
              </w:rPr>
            </w:pPr>
            <w:r w:rsidRPr="00CD66E8">
              <w:rPr>
                <w:rFonts w:ascii="Arial" w:hAnsi="Arial" w:cs="Arial"/>
                <w:szCs w:val="21"/>
              </w:rPr>
              <w:t>Meeneembaar en demontabel</w:t>
            </w:r>
          </w:p>
        </w:tc>
      </w:tr>
      <w:tr w:rsidR="00B00A87" w:rsidRPr="00CD66E8" w14:paraId="47AF1BB6" w14:textId="77777777" w:rsidTr="00B00A87">
        <w:tc>
          <w:tcPr>
            <w:tcW w:w="2218" w:type="dxa"/>
          </w:tcPr>
          <w:p w14:paraId="3CE061CE"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714E558" w14:textId="77777777" w:rsidR="00B00A87" w:rsidRPr="00CD66E8" w:rsidRDefault="00B00A87" w:rsidP="00B00A87">
            <w:pPr>
              <w:rPr>
                <w:rFonts w:ascii="Arial" w:hAnsi="Arial" w:cs="Arial"/>
                <w:szCs w:val="21"/>
              </w:rPr>
            </w:pPr>
            <w:r w:rsidRPr="00CD66E8">
              <w:rPr>
                <w:rFonts w:ascii="Arial" w:hAnsi="Arial" w:cs="Arial"/>
                <w:szCs w:val="21"/>
              </w:rPr>
              <w:t>Verschillende joysticks of hoepelbekleding.</w:t>
            </w:r>
          </w:p>
        </w:tc>
      </w:tr>
      <w:tr w:rsidR="00B00A87" w:rsidRPr="00CD66E8" w14:paraId="7672157E" w14:textId="77777777" w:rsidTr="00B00A87">
        <w:tc>
          <w:tcPr>
            <w:tcW w:w="2218" w:type="dxa"/>
          </w:tcPr>
          <w:p w14:paraId="23C6FE8B"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241FE3C7"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069F765D" w14:textId="77777777" w:rsidTr="00B00A87">
        <w:tc>
          <w:tcPr>
            <w:tcW w:w="2218" w:type="dxa"/>
          </w:tcPr>
          <w:p w14:paraId="11AF7890"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3B0F479" w14:textId="77777777" w:rsidR="00B00A87" w:rsidRPr="00CD66E8" w:rsidRDefault="00B00A87" w:rsidP="00B00A87">
            <w:pPr>
              <w:rPr>
                <w:rFonts w:ascii="Arial" w:hAnsi="Arial" w:cs="Arial"/>
                <w:szCs w:val="21"/>
              </w:rPr>
            </w:pPr>
            <w:r w:rsidRPr="00CD66E8">
              <w:rPr>
                <w:rFonts w:ascii="Arial" w:hAnsi="Arial" w:cs="Arial"/>
                <w:szCs w:val="21"/>
              </w:rPr>
              <w:t>12 24 09</w:t>
            </w:r>
          </w:p>
        </w:tc>
      </w:tr>
    </w:tbl>
    <w:p w14:paraId="2E8C8E4D"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613BE282" w14:textId="77777777" w:rsidR="00B00A87" w:rsidRPr="00CD66E8" w:rsidRDefault="00B00A87" w:rsidP="00B00A87">
      <w:pPr>
        <w:pStyle w:val="Heading2"/>
      </w:pPr>
      <w:bookmarkStart w:id="8" w:name="_Toc102388516"/>
      <w:r w:rsidRPr="00CD66E8">
        <w:t>Hoofdgroep 3 – Handmatig bewogen kinderrolstoel</w:t>
      </w:r>
      <w:bookmarkEnd w:id="8"/>
    </w:p>
    <w:p w14:paraId="516D7A74" w14:textId="77777777" w:rsidR="00B00A87" w:rsidRPr="00CD66E8" w:rsidRDefault="00B00A87" w:rsidP="00B00A87">
      <w:pPr>
        <w:pStyle w:val="Heading3"/>
      </w:pPr>
      <w:r w:rsidRPr="00CD66E8">
        <w:t>11X30  – Handmatig bewogen kinderrolstoel</w:t>
      </w:r>
    </w:p>
    <w:tbl>
      <w:tblPr>
        <w:tblStyle w:val="TableGrid"/>
        <w:tblW w:w="9253" w:type="dxa"/>
        <w:tblLook w:val="04A0" w:firstRow="1" w:lastRow="0" w:firstColumn="1" w:lastColumn="0" w:noHBand="0" w:noVBand="1"/>
      </w:tblPr>
      <w:tblGrid>
        <w:gridCol w:w="2218"/>
        <w:gridCol w:w="7035"/>
      </w:tblGrid>
      <w:tr w:rsidR="00B00A87" w:rsidRPr="00CD66E8" w14:paraId="38684DD4" w14:textId="77777777" w:rsidTr="00B00A87">
        <w:tc>
          <w:tcPr>
            <w:tcW w:w="2218" w:type="dxa"/>
          </w:tcPr>
          <w:p w14:paraId="6FFF9D30"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Omschrijving doelgroep</w:t>
            </w:r>
          </w:p>
        </w:tc>
        <w:tc>
          <w:tcPr>
            <w:tcW w:w="7035" w:type="dxa"/>
          </w:tcPr>
          <w:p w14:paraId="3C3E2D9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1341896" w14:textId="77777777" w:rsidTr="00B00A87">
        <w:tc>
          <w:tcPr>
            <w:tcW w:w="2218" w:type="dxa"/>
          </w:tcPr>
          <w:p w14:paraId="147E928A"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Gebruiksdoel /duur</w:t>
            </w:r>
          </w:p>
        </w:tc>
        <w:tc>
          <w:tcPr>
            <w:tcW w:w="7035" w:type="dxa"/>
          </w:tcPr>
          <w:p w14:paraId="56C86769"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B90D066" w14:textId="77777777" w:rsidTr="00B00A87">
        <w:tc>
          <w:tcPr>
            <w:tcW w:w="2218" w:type="dxa"/>
          </w:tcPr>
          <w:p w14:paraId="26A00C7C"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Eisen /eigenschappen</w:t>
            </w:r>
          </w:p>
        </w:tc>
        <w:tc>
          <w:tcPr>
            <w:tcW w:w="7035" w:type="dxa"/>
          </w:tcPr>
          <w:p w14:paraId="650BAA4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0285183" w14:textId="77777777" w:rsidTr="00B00A87">
        <w:tc>
          <w:tcPr>
            <w:tcW w:w="2218" w:type="dxa"/>
          </w:tcPr>
          <w:p w14:paraId="4D9781AA"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Leverbaar met tenminste de volgende opties</w:t>
            </w:r>
          </w:p>
        </w:tc>
        <w:tc>
          <w:tcPr>
            <w:tcW w:w="7035" w:type="dxa"/>
          </w:tcPr>
          <w:p w14:paraId="485641D5"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861097B" w14:textId="77777777" w:rsidTr="00B00A87">
        <w:tc>
          <w:tcPr>
            <w:tcW w:w="2218" w:type="dxa"/>
          </w:tcPr>
          <w:p w14:paraId="15CBCCDC"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BTW-tarief</w:t>
            </w:r>
          </w:p>
        </w:tc>
        <w:tc>
          <w:tcPr>
            <w:tcW w:w="7035" w:type="dxa"/>
          </w:tcPr>
          <w:p w14:paraId="467EC53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laag</w:t>
            </w:r>
          </w:p>
        </w:tc>
      </w:tr>
      <w:tr w:rsidR="00B00A87" w:rsidRPr="00CD66E8" w14:paraId="1F96BD46" w14:textId="77777777" w:rsidTr="00B00A87">
        <w:tc>
          <w:tcPr>
            <w:tcW w:w="2218" w:type="dxa"/>
          </w:tcPr>
          <w:p w14:paraId="0DB56B22"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ISO9999-Codering</w:t>
            </w:r>
          </w:p>
        </w:tc>
        <w:tc>
          <w:tcPr>
            <w:tcW w:w="7035" w:type="dxa"/>
          </w:tcPr>
          <w:p w14:paraId="03DBBAB7" w14:textId="77777777" w:rsidR="00B00A87" w:rsidRPr="00CD66E8" w:rsidRDefault="00B00A87" w:rsidP="00B00A87">
            <w:pPr>
              <w:rPr>
                <w:rFonts w:ascii="Arial" w:hAnsi="Arial" w:cs="Arial"/>
                <w:szCs w:val="21"/>
              </w:rPr>
            </w:pPr>
            <w:r>
              <w:rPr>
                <w:rFonts w:ascii="Arial" w:hAnsi="Arial" w:cs="Arial"/>
                <w:szCs w:val="21"/>
              </w:rPr>
              <w:t>12 00 00</w:t>
            </w:r>
          </w:p>
        </w:tc>
      </w:tr>
    </w:tbl>
    <w:p w14:paraId="4B10716A" w14:textId="77777777" w:rsidR="00B00A87" w:rsidRDefault="00B00A87" w:rsidP="00B00A87">
      <w:pPr>
        <w:pStyle w:val="Heading3"/>
      </w:pPr>
    </w:p>
    <w:p w14:paraId="74E7E225" w14:textId="15A08B65" w:rsidR="00B00A87" w:rsidRPr="00CD66E8" w:rsidRDefault="00B00A87" w:rsidP="00B00A87">
      <w:pPr>
        <w:pStyle w:val="Heading3"/>
      </w:pPr>
      <w:r w:rsidRPr="00CD66E8">
        <w:t>11X31  – Buggy</w:t>
      </w:r>
    </w:p>
    <w:tbl>
      <w:tblPr>
        <w:tblStyle w:val="TableGrid"/>
        <w:tblW w:w="9253" w:type="dxa"/>
        <w:tblLook w:val="04A0" w:firstRow="1" w:lastRow="0" w:firstColumn="1" w:lastColumn="0" w:noHBand="0" w:noVBand="1"/>
      </w:tblPr>
      <w:tblGrid>
        <w:gridCol w:w="2218"/>
        <w:gridCol w:w="7035"/>
      </w:tblGrid>
      <w:tr w:rsidR="00B00A87" w:rsidRPr="00CD66E8" w14:paraId="25F43383" w14:textId="77777777" w:rsidTr="00B00A87">
        <w:tc>
          <w:tcPr>
            <w:tcW w:w="2218" w:type="dxa"/>
          </w:tcPr>
          <w:p w14:paraId="7EDB9CB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A186C01" w14:textId="77777777" w:rsidR="00B00A87" w:rsidRPr="00CD66E8" w:rsidRDefault="00B00A87" w:rsidP="00B00A87">
            <w:pPr>
              <w:rPr>
                <w:rFonts w:ascii="Arial" w:hAnsi="Arial" w:cs="Arial"/>
                <w:szCs w:val="21"/>
              </w:rPr>
            </w:pPr>
            <w:r w:rsidRPr="00CD66E8">
              <w:rPr>
                <w:rFonts w:ascii="Arial" w:hAnsi="Arial" w:cs="Arial"/>
                <w:szCs w:val="21"/>
              </w:rPr>
              <w:t>Lichtgewicht opvouwbare buggy/wandelwagen voor kinderen die nog niet aan een rolstoel toe zijn en die vervoerd moeten worden in een buggy die sterker en groter is dan de buggy’s voor niet lichamelijk of verstandelijk beperkte kinderen.</w:t>
            </w:r>
          </w:p>
        </w:tc>
      </w:tr>
      <w:tr w:rsidR="00B00A87" w:rsidRPr="00CD66E8" w14:paraId="7342B118" w14:textId="77777777" w:rsidTr="00B00A87">
        <w:tc>
          <w:tcPr>
            <w:tcW w:w="2218" w:type="dxa"/>
          </w:tcPr>
          <w:p w14:paraId="2468F79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9EE3A62" w14:textId="77777777" w:rsidR="00B00A87" w:rsidRPr="00CD66E8" w:rsidRDefault="00B00A87" w:rsidP="00B00A87">
            <w:pPr>
              <w:rPr>
                <w:rFonts w:ascii="Arial" w:hAnsi="Arial" w:cs="Arial"/>
                <w:szCs w:val="21"/>
              </w:rPr>
            </w:pPr>
          </w:p>
        </w:tc>
      </w:tr>
      <w:tr w:rsidR="00B00A87" w:rsidRPr="00CD66E8" w14:paraId="32F7465C" w14:textId="77777777" w:rsidTr="00B00A87">
        <w:tc>
          <w:tcPr>
            <w:tcW w:w="2218" w:type="dxa"/>
          </w:tcPr>
          <w:p w14:paraId="6090CA5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DAF9013" w14:textId="77777777" w:rsidR="00B00A87" w:rsidRPr="00CD66E8" w:rsidRDefault="00B00A87" w:rsidP="00B00A87">
            <w:pPr>
              <w:rPr>
                <w:rFonts w:ascii="Arial" w:hAnsi="Arial" w:cs="Arial"/>
                <w:szCs w:val="21"/>
              </w:rPr>
            </w:pPr>
            <w:r w:rsidRPr="00CD66E8">
              <w:rPr>
                <w:rFonts w:ascii="Arial" w:hAnsi="Arial" w:cs="Arial"/>
                <w:szCs w:val="21"/>
              </w:rPr>
              <w:t>Voor kinderen tot 50kg</w:t>
            </w:r>
          </w:p>
          <w:p w14:paraId="4336F747" w14:textId="77777777" w:rsidR="00B00A87" w:rsidRPr="00CD66E8" w:rsidRDefault="00B00A87" w:rsidP="00B00A87">
            <w:pPr>
              <w:rPr>
                <w:rFonts w:ascii="Arial" w:hAnsi="Arial" w:cs="Arial"/>
                <w:szCs w:val="21"/>
              </w:rPr>
            </w:pPr>
            <w:r w:rsidRPr="00CD66E8">
              <w:rPr>
                <w:rFonts w:ascii="Arial" w:hAnsi="Arial" w:cs="Arial"/>
                <w:szCs w:val="21"/>
              </w:rPr>
              <w:t xml:space="preserve">Opvouwbaar als paraplu model </w:t>
            </w:r>
          </w:p>
          <w:p w14:paraId="2EB9387C" w14:textId="77777777" w:rsidR="00B00A87" w:rsidRPr="00CD66E8" w:rsidRDefault="00B00A87" w:rsidP="00B00A87">
            <w:pPr>
              <w:rPr>
                <w:rFonts w:ascii="Arial" w:hAnsi="Arial" w:cs="Arial"/>
                <w:szCs w:val="21"/>
              </w:rPr>
            </w:pPr>
            <w:r w:rsidRPr="00CD66E8">
              <w:rPr>
                <w:rFonts w:ascii="Arial" w:hAnsi="Arial" w:cs="Arial"/>
                <w:szCs w:val="21"/>
              </w:rPr>
              <w:t xml:space="preserve">Fixatie materiaal </w:t>
            </w:r>
          </w:p>
          <w:p w14:paraId="12B8B0C9" w14:textId="77777777" w:rsidR="00B00A87" w:rsidRPr="00CD66E8" w:rsidRDefault="00B00A87" w:rsidP="00B00A87">
            <w:pPr>
              <w:rPr>
                <w:rFonts w:ascii="Arial" w:hAnsi="Arial" w:cs="Arial"/>
                <w:szCs w:val="21"/>
              </w:rPr>
            </w:pPr>
            <w:r w:rsidRPr="00CD66E8">
              <w:rPr>
                <w:rFonts w:ascii="Arial" w:hAnsi="Arial" w:cs="Arial"/>
                <w:szCs w:val="21"/>
              </w:rPr>
              <w:t>Voetenplaat</w:t>
            </w:r>
          </w:p>
          <w:p w14:paraId="5262CA49" w14:textId="77777777" w:rsidR="00B00A87" w:rsidRPr="00CD66E8" w:rsidRDefault="00B00A87" w:rsidP="00B00A87">
            <w:pPr>
              <w:rPr>
                <w:rFonts w:ascii="Arial" w:hAnsi="Arial" w:cs="Arial"/>
                <w:szCs w:val="21"/>
              </w:rPr>
            </w:pPr>
            <w:r w:rsidRPr="00CD66E8">
              <w:rPr>
                <w:rFonts w:ascii="Arial" w:hAnsi="Arial" w:cs="Arial"/>
                <w:szCs w:val="21"/>
              </w:rPr>
              <w:t>Voorzien van twee wielen die vastgezet kunnen worden (rem).</w:t>
            </w:r>
          </w:p>
        </w:tc>
      </w:tr>
      <w:tr w:rsidR="00B00A87" w:rsidRPr="00CD66E8" w14:paraId="35E846B6" w14:textId="77777777" w:rsidTr="00B00A87">
        <w:tc>
          <w:tcPr>
            <w:tcW w:w="2218" w:type="dxa"/>
          </w:tcPr>
          <w:p w14:paraId="53530A3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3BBD52B" w14:textId="77777777" w:rsidR="00B00A87" w:rsidRPr="00CD66E8" w:rsidRDefault="00B00A87" w:rsidP="00B00A87">
            <w:pPr>
              <w:rPr>
                <w:rFonts w:ascii="Arial" w:hAnsi="Arial" w:cs="Arial"/>
                <w:szCs w:val="21"/>
              </w:rPr>
            </w:pPr>
            <w:r w:rsidRPr="00CD66E8">
              <w:rPr>
                <w:rFonts w:ascii="Arial" w:hAnsi="Arial" w:cs="Arial"/>
                <w:szCs w:val="21"/>
              </w:rPr>
              <w:t>Wind-/zonnescherm</w:t>
            </w:r>
          </w:p>
          <w:p w14:paraId="47EDAFC2" w14:textId="77777777" w:rsidR="00B00A87" w:rsidRPr="00CD66E8" w:rsidRDefault="00B00A87" w:rsidP="00B00A87">
            <w:pPr>
              <w:rPr>
                <w:rFonts w:ascii="Arial" w:hAnsi="Arial" w:cs="Arial"/>
                <w:szCs w:val="21"/>
              </w:rPr>
            </w:pPr>
            <w:r w:rsidRPr="00CD66E8">
              <w:rPr>
                <w:rFonts w:ascii="Arial" w:hAnsi="Arial" w:cs="Arial"/>
                <w:szCs w:val="21"/>
              </w:rPr>
              <w:t>Gepolsterde inleg</w:t>
            </w:r>
          </w:p>
          <w:p w14:paraId="047C76DA" w14:textId="77777777" w:rsidR="00B00A87" w:rsidRPr="00CD66E8" w:rsidRDefault="00B00A87" w:rsidP="00B00A87">
            <w:pPr>
              <w:rPr>
                <w:rFonts w:ascii="Arial" w:hAnsi="Arial" w:cs="Arial"/>
                <w:szCs w:val="21"/>
              </w:rPr>
            </w:pPr>
            <w:r w:rsidRPr="00CD66E8">
              <w:rPr>
                <w:rFonts w:ascii="Arial" w:hAnsi="Arial" w:cs="Arial"/>
                <w:szCs w:val="21"/>
              </w:rPr>
              <w:t>Voetenzak</w:t>
            </w:r>
          </w:p>
        </w:tc>
      </w:tr>
      <w:tr w:rsidR="00B00A87" w:rsidRPr="00CD66E8" w14:paraId="1ED2C622" w14:textId="77777777" w:rsidTr="00B00A87">
        <w:tc>
          <w:tcPr>
            <w:tcW w:w="2218" w:type="dxa"/>
          </w:tcPr>
          <w:p w14:paraId="2AED92D4"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77269944"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7F921D84" w14:textId="77777777" w:rsidTr="00B00A87">
        <w:tc>
          <w:tcPr>
            <w:tcW w:w="2218" w:type="dxa"/>
          </w:tcPr>
          <w:p w14:paraId="1707C6B8"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05F3572" w14:textId="77777777" w:rsidR="00B00A87" w:rsidRPr="00CD66E8" w:rsidRDefault="00B00A87" w:rsidP="00B00A87">
            <w:pPr>
              <w:rPr>
                <w:rFonts w:ascii="Arial" w:hAnsi="Arial" w:cs="Arial"/>
                <w:szCs w:val="21"/>
              </w:rPr>
            </w:pPr>
            <w:r w:rsidRPr="00CD66E8">
              <w:rPr>
                <w:rFonts w:ascii="Arial" w:hAnsi="Arial" w:cs="Arial"/>
                <w:szCs w:val="21"/>
              </w:rPr>
              <w:t>12 27 07</w:t>
            </w:r>
          </w:p>
        </w:tc>
      </w:tr>
    </w:tbl>
    <w:p w14:paraId="23835F9E" w14:textId="77777777" w:rsidR="00B00A87" w:rsidRPr="00CD66E8" w:rsidRDefault="00B00A87" w:rsidP="00B00A87">
      <w:pPr>
        <w:pStyle w:val="Heading3"/>
      </w:pPr>
      <w:r w:rsidRPr="00CD66E8">
        <w:t>11X32  – Kinderduwwandelwagen</w:t>
      </w:r>
    </w:p>
    <w:tbl>
      <w:tblPr>
        <w:tblStyle w:val="TableGrid"/>
        <w:tblW w:w="9253" w:type="dxa"/>
        <w:tblLook w:val="04A0" w:firstRow="1" w:lastRow="0" w:firstColumn="1" w:lastColumn="0" w:noHBand="0" w:noVBand="1"/>
      </w:tblPr>
      <w:tblGrid>
        <w:gridCol w:w="2218"/>
        <w:gridCol w:w="7035"/>
      </w:tblGrid>
      <w:tr w:rsidR="00B00A87" w:rsidRPr="00CD66E8" w14:paraId="5FA58884" w14:textId="77777777" w:rsidTr="00B00A87">
        <w:tc>
          <w:tcPr>
            <w:tcW w:w="2218" w:type="dxa"/>
          </w:tcPr>
          <w:p w14:paraId="01F8043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2C7A22E" w14:textId="77777777" w:rsidR="00B00A87" w:rsidRPr="00CD66E8" w:rsidRDefault="00B00A87" w:rsidP="00B00A87">
            <w:pPr>
              <w:rPr>
                <w:rFonts w:ascii="Arial" w:hAnsi="Arial" w:cs="Arial"/>
                <w:szCs w:val="21"/>
              </w:rPr>
            </w:pPr>
            <w:r w:rsidRPr="00CD66E8">
              <w:rPr>
                <w:rFonts w:ascii="Arial" w:hAnsi="Arial" w:cs="Arial"/>
                <w:szCs w:val="21"/>
              </w:rPr>
              <w:t>Lichtgewicht opvouwbare kinderduw wandelwagen voor kinderen die nog niet aan een rolstoel toe zijn en die vervoerd moeten worden in een aangepaste duwwandelwagen omdat zij te weinig zitbalans hebben voor een buggy.</w:t>
            </w:r>
          </w:p>
        </w:tc>
      </w:tr>
      <w:tr w:rsidR="00B00A87" w:rsidRPr="00CD66E8" w14:paraId="68744F8B" w14:textId="77777777" w:rsidTr="00B00A87">
        <w:tc>
          <w:tcPr>
            <w:tcW w:w="2218" w:type="dxa"/>
          </w:tcPr>
          <w:p w14:paraId="6C731D9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7426047" w14:textId="77777777" w:rsidR="00B00A87" w:rsidRPr="00CD66E8" w:rsidRDefault="00B00A87" w:rsidP="00B00A87">
            <w:pPr>
              <w:rPr>
                <w:rFonts w:ascii="Arial" w:hAnsi="Arial" w:cs="Arial"/>
                <w:szCs w:val="21"/>
              </w:rPr>
            </w:pPr>
          </w:p>
        </w:tc>
      </w:tr>
      <w:tr w:rsidR="00B00A87" w:rsidRPr="00CD66E8" w14:paraId="5798F402" w14:textId="77777777" w:rsidTr="00B00A87">
        <w:tc>
          <w:tcPr>
            <w:tcW w:w="2218" w:type="dxa"/>
          </w:tcPr>
          <w:p w14:paraId="511C79D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C7AE7A0" w14:textId="77777777" w:rsidR="00B00A87" w:rsidRPr="00CD66E8" w:rsidRDefault="00B00A87" w:rsidP="00B00A87">
            <w:pPr>
              <w:rPr>
                <w:rFonts w:ascii="Arial" w:hAnsi="Arial" w:cs="Arial"/>
                <w:szCs w:val="21"/>
              </w:rPr>
            </w:pPr>
            <w:r w:rsidRPr="00CD66E8">
              <w:rPr>
                <w:rFonts w:ascii="Arial" w:hAnsi="Arial" w:cs="Arial"/>
                <w:szCs w:val="21"/>
              </w:rPr>
              <w:t>Voorzien van kantelverstelling</w:t>
            </w:r>
          </w:p>
          <w:p w14:paraId="2214B9A5" w14:textId="77777777" w:rsidR="00B00A87" w:rsidRPr="00CD66E8" w:rsidRDefault="00B00A87" w:rsidP="00B00A87">
            <w:pPr>
              <w:rPr>
                <w:rFonts w:ascii="Arial" w:hAnsi="Arial" w:cs="Arial"/>
                <w:szCs w:val="21"/>
              </w:rPr>
            </w:pPr>
            <w:r w:rsidRPr="00CD66E8">
              <w:rPr>
                <w:rFonts w:ascii="Arial" w:hAnsi="Arial" w:cs="Arial"/>
                <w:szCs w:val="21"/>
              </w:rPr>
              <w:t>Voorzien van rughoekinstelling</w:t>
            </w:r>
          </w:p>
          <w:p w14:paraId="1022C496" w14:textId="77777777" w:rsidR="00B00A87" w:rsidRPr="00CD66E8" w:rsidRDefault="00B00A87" w:rsidP="00B00A87">
            <w:pPr>
              <w:rPr>
                <w:rFonts w:ascii="Arial" w:hAnsi="Arial" w:cs="Arial"/>
                <w:szCs w:val="21"/>
              </w:rPr>
            </w:pPr>
            <w:r w:rsidRPr="00CD66E8">
              <w:rPr>
                <w:rFonts w:ascii="Arial" w:hAnsi="Arial" w:cs="Arial"/>
                <w:szCs w:val="21"/>
              </w:rPr>
              <w:t>Hoofdsteun</w:t>
            </w:r>
          </w:p>
          <w:p w14:paraId="20DC7993" w14:textId="77777777" w:rsidR="00B00A87" w:rsidRPr="00CD66E8" w:rsidRDefault="00B00A87" w:rsidP="00B00A87">
            <w:pPr>
              <w:rPr>
                <w:rFonts w:ascii="Arial" w:hAnsi="Arial" w:cs="Arial"/>
                <w:szCs w:val="21"/>
              </w:rPr>
            </w:pPr>
            <w:r w:rsidRPr="00CD66E8">
              <w:rPr>
                <w:rFonts w:ascii="Arial" w:hAnsi="Arial" w:cs="Arial"/>
                <w:szCs w:val="21"/>
              </w:rPr>
              <w:t>Voetensteun</w:t>
            </w:r>
          </w:p>
          <w:p w14:paraId="4530B007" w14:textId="77777777" w:rsidR="00B00A87" w:rsidRPr="00CD66E8" w:rsidRDefault="00B00A87" w:rsidP="00B00A87">
            <w:pPr>
              <w:rPr>
                <w:rFonts w:ascii="Arial" w:hAnsi="Arial" w:cs="Arial"/>
                <w:szCs w:val="21"/>
              </w:rPr>
            </w:pPr>
            <w:r w:rsidRPr="00CD66E8">
              <w:rPr>
                <w:rFonts w:ascii="Arial" w:hAnsi="Arial" w:cs="Arial"/>
                <w:szCs w:val="21"/>
              </w:rPr>
              <w:t>Lateraal steunen</w:t>
            </w:r>
          </w:p>
          <w:p w14:paraId="77DDDC26" w14:textId="77777777" w:rsidR="00B00A87" w:rsidRPr="00CD66E8" w:rsidRDefault="00B00A87" w:rsidP="00B00A87">
            <w:pPr>
              <w:rPr>
                <w:rFonts w:ascii="Arial" w:hAnsi="Arial" w:cs="Arial"/>
                <w:szCs w:val="21"/>
              </w:rPr>
            </w:pPr>
            <w:r w:rsidRPr="00CD66E8">
              <w:rPr>
                <w:rFonts w:ascii="Arial" w:hAnsi="Arial" w:cs="Arial"/>
                <w:szCs w:val="21"/>
              </w:rPr>
              <w:t>In hoogte verstelbare duwbeugel</w:t>
            </w:r>
          </w:p>
          <w:p w14:paraId="15539551" w14:textId="77777777" w:rsidR="00B00A87" w:rsidRPr="00CD66E8" w:rsidRDefault="00B00A87" w:rsidP="00B00A87">
            <w:pPr>
              <w:rPr>
                <w:rFonts w:ascii="Arial" w:hAnsi="Arial" w:cs="Arial"/>
                <w:szCs w:val="21"/>
              </w:rPr>
            </w:pPr>
            <w:r w:rsidRPr="00CD66E8">
              <w:rPr>
                <w:rFonts w:ascii="Arial" w:hAnsi="Arial" w:cs="Arial"/>
                <w:szCs w:val="21"/>
              </w:rPr>
              <w:t>Fixatiemogelijkheden</w:t>
            </w:r>
          </w:p>
          <w:p w14:paraId="4294137A" w14:textId="77777777" w:rsidR="00B00A87" w:rsidRPr="00CD66E8" w:rsidRDefault="00B00A87" w:rsidP="00B00A87">
            <w:pPr>
              <w:rPr>
                <w:rFonts w:ascii="Arial" w:hAnsi="Arial" w:cs="Arial"/>
                <w:szCs w:val="21"/>
              </w:rPr>
            </w:pPr>
            <w:r w:rsidRPr="00CD66E8">
              <w:rPr>
                <w:rFonts w:ascii="Arial" w:hAnsi="Arial" w:cs="Arial"/>
                <w:szCs w:val="21"/>
              </w:rPr>
              <w:t xml:space="preserve">Taxifixatie </w:t>
            </w:r>
          </w:p>
          <w:p w14:paraId="45BBFAFF" w14:textId="77777777" w:rsidR="00B00A87" w:rsidRPr="00CD66E8" w:rsidRDefault="00B00A87" w:rsidP="00B00A87">
            <w:pPr>
              <w:rPr>
                <w:rFonts w:ascii="Arial" w:hAnsi="Arial" w:cs="Arial"/>
                <w:szCs w:val="21"/>
              </w:rPr>
            </w:pPr>
            <w:r w:rsidRPr="00CD66E8">
              <w:rPr>
                <w:rFonts w:ascii="Arial" w:hAnsi="Arial" w:cs="Arial"/>
                <w:szCs w:val="21"/>
              </w:rPr>
              <w:t>Meeneembaar en demonteerbaar</w:t>
            </w:r>
          </w:p>
        </w:tc>
      </w:tr>
      <w:tr w:rsidR="00B00A87" w:rsidRPr="00CD66E8" w14:paraId="529C600E" w14:textId="77777777" w:rsidTr="00B00A87">
        <w:tc>
          <w:tcPr>
            <w:tcW w:w="2218" w:type="dxa"/>
          </w:tcPr>
          <w:p w14:paraId="21D5D5B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3753B15" w14:textId="77777777" w:rsidR="00B00A87" w:rsidRPr="00CD66E8" w:rsidRDefault="00B00A87" w:rsidP="00B00A87">
            <w:pPr>
              <w:rPr>
                <w:rFonts w:ascii="Arial" w:hAnsi="Arial" w:cs="Arial"/>
                <w:szCs w:val="21"/>
              </w:rPr>
            </w:pPr>
            <w:r w:rsidRPr="00CD66E8">
              <w:rPr>
                <w:rFonts w:ascii="Arial" w:hAnsi="Arial" w:cs="Arial"/>
                <w:szCs w:val="21"/>
              </w:rPr>
              <w:t xml:space="preserve">Wind-/zonnescherm </w:t>
            </w:r>
          </w:p>
          <w:p w14:paraId="6368476E" w14:textId="77777777" w:rsidR="00B00A87" w:rsidRPr="00CD66E8" w:rsidRDefault="00B00A87" w:rsidP="00B00A87">
            <w:pPr>
              <w:rPr>
                <w:rFonts w:ascii="Arial" w:hAnsi="Arial" w:cs="Arial"/>
                <w:szCs w:val="21"/>
              </w:rPr>
            </w:pPr>
            <w:r w:rsidRPr="00CD66E8">
              <w:rPr>
                <w:rFonts w:ascii="Arial" w:hAnsi="Arial" w:cs="Arial"/>
                <w:szCs w:val="21"/>
              </w:rPr>
              <w:t>Regenkap</w:t>
            </w:r>
          </w:p>
          <w:p w14:paraId="328926A5" w14:textId="77777777" w:rsidR="00B00A87" w:rsidRPr="00CD66E8" w:rsidRDefault="00B00A87" w:rsidP="00B00A87">
            <w:pPr>
              <w:rPr>
                <w:rFonts w:ascii="Arial" w:hAnsi="Arial" w:cs="Arial"/>
                <w:szCs w:val="21"/>
              </w:rPr>
            </w:pPr>
            <w:r w:rsidRPr="00CD66E8">
              <w:rPr>
                <w:rFonts w:ascii="Arial" w:hAnsi="Arial" w:cs="Arial"/>
                <w:szCs w:val="21"/>
              </w:rPr>
              <w:t>Winterbekleding</w:t>
            </w:r>
          </w:p>
        </w:tc>
      </w:tr>
      <w:tr w:rsidR="00B00A87" w:rsidRPr="00CD66E8" w14:paraId="4B9C2FD8" w14:textId="77777777" w:rsidTr="00B00A87">
        <w:tc>
          <w:tcPr>
            <w:tcW w:w="2218" w:type="dxa"/>
          </w:tcPr>
          <w:p w14:paraId="541DEA4D"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1AB2776C"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6A95D139" w14:textId="77777777" w:rsidTr="00B00A87">
        <w:tc>
          <w:tcPr>
            <w:tcW w:w="2218" w:type="dxa"/>
          </w:tcPr>
          <w:p w14:paraId="41E4417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CB1584F" w14:textId="77777777" w:rsidR="00B00A87" w:rsidRPr="00CD66E8" w:rsidRDefault="00B00A87" w:rsidP="00B00A87">
            <w:pPr>
              <w:rPr>
                <w:rFonts w:ascii="Arial" w:hAnsi="Arial" w:cs="Arial"/>
                <w:szCs w:val="21"/>
              </w:rPr>
            </w:pPr>
            <w:r w:rsidRPr="00CD66E8">
              <w:rPr>
                <w:rFonts w:ascii="Arial" w:hAnsi="Arial" w:cs="Arial"/>
                <w:szCs w:val="21"/>
              </w:rPr>
              <w:t>12 27 07</w:t>
            </w:r>
          </w:p>
        </w:tc>
      </w:tr>
    </w:tbl>
    <w:p w14:paraId="485DF26A" w14:textId="77777777" w:rsidR="00B00A87" w:rsidRDefault="00B00A87" w:rsidP="00B00A87">
      <w:pPr>
        <w:pStyle w:val="Heading3"/>
      </w:pPr>
    </w:p>
    <w:p w14:paraId="108861BC" w14:textId="351A2DDB" w:rsidR="00B00A87" w:rsidRPr="00CD66E8" w:rsidRDefault="00B00A87" w:rsidP="00B00A87">
      <w:pPr>
        <w:pStyle w:val="Heading3"/>
      </w:pPr>
      <w:r w:rsidRPr="00CD66E8">
        <w:t>11X33  – Kinderduwrolstoel</w:t>
      </w:r>
    </w:p>
    <w:tbl>
      <w:tblPr>
        <w:tblStyle w:val="TableGrid"/>
        <w:tblW w:w="9253" w:type="dxa"/>
        <w:tblLook w:val="04A0" w:firstRow="1" w:lastRow="0" w:firstColumn="1" w:lastColumn="0" w:noHBand="0" w:noVBand="1"/>
      </w:tblPr>
      <w:tblGrid>
        <w:gridCol w:w="2218"/>
        <w:gridCol w:w="7035"/>
      </w:tblGrid>
      <w:tr w:rsidR="00B00A87" w:rsidRPr="00CD66E8" w14:paraId="3753DF22" w14:textId="77777777" w:rsidTr="00B00A87">
        <w:tc>
          <w:tcPr>
            <w:tcW w:w="2218" w:type="dxa"/>
          </w:tcPr>
          <w:p w14:paraId="5B1A1D9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3EE482F" w14:textId="77777777" w:rsidR="00B00A87" w:rsidRPr="00CD66E8" w:rsidRDefault="00B00A87" w:rsidP="00B00A87">
            <w:pPr>
              <w:rPr>
                <w:rFonts w:ascii="Arial" w:hAnsi="Arial" w:cs="Arial"/>
                <w:szCs w:val="21"/>
              </w:rPr>
            </w:pPr>
            <w:r w:rsidRPr="00CD66E8">
              <w:rPr>
                <w:rFonts w:ascii="Arial" w:hAnsi="Arial" w:cs="Arial"/>
                <w:szCs w:val="21"/>
              </w:rPr>
              <w:t xml:space="preserve">Lichtgewicht opvouwbare kinderduwrolstoel </w:t>
            </w:r>
            <w:r>
              <w:rPr>
                <w:rFonts w:ascii="Arial" w:hAnsi="Arial" w:cs="Arial"/>
                <w:szCs w:val="21"/>
              </w:rPr>
              <w:t>waarbij het kind (nog) niet in staat is om zelf de rolstoel met de armen voort te bewegen</w:t>
            </w:r>
          </w:p>
        </w:tc>
      </w:tr>
      <w:tr w:rsidR="00B00A87" w:rsidRPr="00CD66E8" w14:paraId="52A2E048" w14:textId="77777777" w:rsidTr="00B00A87">
        <w:tc>
          <w:tcPr>
            <w:tcW w:w="2218" w:type="dxa"/>
          </w:tcPr>
          <w:p w14:paraId="27A3EDB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6E2B767" w14:textId="77777777" w:rsidR="00B00A87" w:rsidRPr="00CD66E8" w:rsidRDefault="00B00A87" w:rsidP="00B00A87">
            <w:pPr>
              <w:rPr>
                <w:rFonts w:ascii="Arial" w:hAnsi="Arial" w:cs="Arial"/>
                <w:szCs w:val="21"/>
              </w:rPr>
            </w:pPr>
          </w:p>
        </w:tc>
      </w:tr>
      <w:tr w:rsidR="00B00A87" w:rsidRPr="00CD66E8" w14:paraId="37C14610" w14:textId="77777777" w:rsidTr="00B00A87">
        <w:tc>
          <w:tcPr>
            <w:tcW w:w="2218" w:type="dxa"/>
          </w:tcPr>
          <w:p w14:paraId="4D82F94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4A211CE" w14:textId="77777777" w:rsidR="00B00A87" w:rsidRPr="00CD66E8" w:rsidRDefault="00B00A87" w:rsidP="00B00A87">
            <w:pPr>
              <w:rPr>
                <w:rFonts w:ascii="Arial" w:hAnsi="Arial" w:cs="Arial"/>
                <w:szCs w:val="21"/>
              </w:rPr>
            </w:pPr>
            <w:r w:rsidRPr="00CD66E8">
              <w:rPr>
                <w:rFonts w:ascii="Arial" w:hAnsi="Arial" w:cs="Arial"/>
                <w:szCs w:val="21"/>
              </w:rPr>
              <w:t>Voorzien van rughoekinstelling</w:t>
            </w:r>
          </w:p>
          <w:p w14:paraId="4891CCB9" w14:textId="77777777" w:rsidR="00B00A87" w:rsidRPr="00CD66E8" w:rsidRDefault="00B00A87" w:rsidP="00B00A87">
            <w:pPr>
              <w:rPr>
                <w:rFonts w:ascii="Arial" w:hAnsi="Arial" w:cs="Arial"/>
                <w:szCs w:val="21"/>
              </w:rPr>
            </w:pPr>
            <w:r w:rsidRPr="00CD66E8">
              <w:rPr>
                <w:rFonts w:ascii="Arial" w:hAnsi="Arial" w:cs="Arial"/>
                <w:szCs w:val="21"/>
              </w:rPr>
              <w:t>In hoogte verstelbare duwbeugel</w:t>
            </w:r>
          </w:p>
          <w:p w14:paraId="1C67BA96" w14:textId="77777777" w:rsidR="00B00A87" w:rsidRPr="00CD66E8" w:rsidRDefault="00B00A87" w:rsidP="00B00A87">
            <w:pPr>
              <w:rPr>
                <w:rFonts w:ascii="Arial" w:hAnsi="Arial" w:cs="Arial"/>
                <w:szCs w:val="21"/>
              </w:rPr>
            </w:pPr>
            <w:r w:rsidRPr="00CD66E8">
              <w:rPr>
                <w:rFonts w:ascii="Arial" w:hAnsi="Arial" w:cs="Arial"/>
                <w:szCs w:val="21"/>
              </w:rPr>
              <w:t>Fixatiemogelijkheden</w:t>
            </w:r>
          </w:p>
          <w:p w14:paraId="526DDD1D" w14:textId="77777777" w:rsidR="00B00A87" w:rsidRPr="00CD66E8" w:rsidRDefault="00B00A87" w:rsidP="00B00A87">
            <w:pPr>
              <w:rPr>
                <w:rFonts w:ascii="Arial" w:hAnsi="Arial" w:cs="Arial"/>
                <w:szCs w:val="21"/>
              </w:rPr>
            </w:pPr>
            <w:r w:rsidRPr="00CD66E8">
              <w:rPr>
                <w:rFonts w:ascii="Arial" w:hAnsi="Arial" w:cs="Arial"/>
                <w:szCs w:val="21"/>
              </w:rPr>
              <w:t xml:space="preserve">Taxifixatie </w:t>
            </w:r>
          </w:p>
          <w:p w14:paraId="5BC88C75" w14:textId="77777777" w:rsidR="00B00A87" w:rsidRPr="00CD66E8" w:rsidRDefault="00B00A87" w:rsidP="00B00A87">
            <w:pPr>
              <w:rPr>
                <w:rFonts w:ascii="Arial" w:hAnsi="Arial" w:cs="Arial"/>
                <w:szCs w:val="21"/>
              </w:rPr>
            </w:pPr>
            <w:r>
              <w:rPr>
                <w:rFonts w:ascii="Arial" w:hAnsi="Arial" w:cs="Arial"/>
                <w:szCs w:val="21"/>
              </w:rPr>
              <w:t>Opvouwbaar kruisframe</w:t>
            </w:r>
          </w:p>
        </w:tc>
      </w:tr>
      <w:tr w:rsidR="00B00A87" w:rsidRPr="00CD66E8" w14:paraId="3BE47834" w14:textId="77777777" w:rsidTr="00B00A87">
        <w:tc>
          <w:tcPr>
            <w:tcW w:w="2218" w:type="dxa"/>
          </w:tcPr>
          <w:p w14:paraId="0CA99A53"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19212B4" w14:textId="77777777" w:rsidR="00B00A87" w:rsidRPr="00CD66E8" w:rsidRDefault="00B00A87" w:rsidP="00B00A87">
            <w:pPr>
              <w:rPr>
                <w:rFonts w:ascii="Arial" w:hAnsi="Arial" w:cs="Arial"/>
                <w:szCs w:val="21"/>
              </w:rPr>
            </w:pPr>
          </w:p>
        </w:tc>
      </w:tr>
      <w:tr w:rsidR="00B00A87" w:rsidRPr="00CD66E8" w14:paraId="296AEEC0" w14:textId="77777777" w:rsidTr="00B00A87">
        <w:tc>
          <w:tcPr>
            <w:tcW w:w="2218" w:type="dxa"/>
          </w:tcPr>
          <w:p w14:paraId="46E4438C"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3E0037D6"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19B54A9D" w14:textId="77777777" w:rsidTr="00B00A87">
        <w:tc>
          <w:tcPr>
            <w:tcW w:w="2218" w:type="dxa"/>
          </w:tcPr>
          <w:p w14:paraId="065605B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D25AEF2" w14:textId="77777777" w:rsidR="00B00A87" w:rsidRPr="00CD66E8" w:rsidRDefault="00B00A87" w:rsidP="00B00A87">
            <w:pPr>
              <w:rPr>
                <w:rFonts w:ascii="Arial" w:hAnsi="Arial" w:cs="Arial"/>
                <w:szCs w:val="21"/>
              </w:rPr>
            </w:pPr>
            <w:r>
              <w:rPr>
                <w:rFonts w:ascii="Arial" w:hAnsi="Arial" w:cs="Arial"/>
                <w:szCs w:val="21"/>
              </w:rPr>
              <w:t>12 27 07</w:t>
            </w:r>
          </w:p>
        </w:tc>
      </w:tr>
    </w:tbl>
    <w:p w14:paraId="5AFC3490" w14:textId="77777777" w:rsidR="00B00A87" w:rsidRPr="00CD66E8" w:rsidRDefault="00B00A87" w:rsidP="00B00A87">
      <w:pPr>
        <w:pStyle w:val="Heading3"/>
      </w:pPr>
      <w:r w:rsidRPr="00CD66E8">
        <w:t>11X34  – Kinderrolstoel kortdurend gebruik / lichtgewicht</w:t>
      </w:r>
    </w:p>
    <w:tbl>
      <w:tblPr>
        <w:tblStyle w:val="TableGrid"/>
        <w:tblW w:w="9253" w:type="dxa"/>
        <w:tblLook w:val="04A0" w:firstRow="1" w:lastRow="0" w:firstColumn="1" w:lastColumn="0" w:noHBand="0" w:noVBand="1"/>
      </w:tblPr>
      <w:tblGrid>
        <w:gridCol w:w="2218"/>
        <w:gridCol w:w="7035"/>
      </w:tblGrid>
      <w:tr w:rsidR="00B00A87" w:rsidRPr="00CD66E8" w14:paraId="5A09B33F" w14:textId="77777777" w:rsidTr="00B00A87">
        <w:tc>
          <w:tcPr>
            <w:tcW w:w="2218" w:type="dxa"/>
          </w:tcPr>
          <w:p w14:paraId="187955C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1DB6DA3" w14:textId="77777777" w:rsidR="00B00A87" w:rsidRPr="00CD66E8" w:rsidRDefault="00B00A87" w:rsidP="00B00A87">
            <w:pPr>
              <w:rPr>
                <w:rFonts w:ascii="Arial" w:hAnsi="Arial" w:cs="Arial"/>
                <w:szCs w:val="21"/>
              </w:rPr>
            </w:pPr>
            <w:r w:rsidRPr="00CD66E8">
              <w:rPr>
                <w:rFonts w:ascii="Arial" w:hAnsi="Arial" w:cs="Arial"/>
                <w:szCs w:val="21"/>
              </w:rPr>
              <w:t xml:space="preserve">Lichtgewicht opvouwbare kinderrolstoel </w:t>
            </w:r>
            <w:r>
              <w:rPr>
                <w:rFonts w:ascii="Arial" w:hAnsi="Arial" w:cs="Arial"/>
                <w:szCs w:val="21"/>
              </w:rPr>
              <w:t>waarbij het kind in staat is om zelf de rolstoel met de armen voort te bewegen</w:t>
            </w:r>
          </w:p>
        </w:tc>
      </w:tr>
      <w:tr w:rsidR="00B00A87" w:rsidRPr="00CD66E8" w14:paraId="3703C1E7" w14:textId="77777777" w:rsidTr="00B00A87">
        <w:tc>
          <w:tcPr>
            <w:tcW w:w="2218" w:type="dxa"/>
          </w:tcPr>
          <w:p w14:paraId="412E581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9F68A41" w14:textId="77777777" w:rsidR="00B00A87" w:rsidRPr="00CD66E8" w:rsidRDefault="00B00A87" w:rsidP="00B00A87">
            <w:pPr>
              <w:rPr>
                <w:rFonts w:ascii="Arial" w:hAnsi="Arial" w:cs="Arial"/>
                <w:szCs w:val="21"/>
              </w:rPr>
            </w:pPr>
            <w:r w:rsidRPr="00CD66E8">
              <w:rPr>
                <w:rFonts w:ascii="Arial" w:hAnsi="Arial" w:cs="Arial"/>
                <w:szCs w:val="21"/>
              </w:rPr>
              <w:t xml:space="preserve">Zitcomfort is </w:t>
            </w:r>
            <w:r>
              <w:rPr>
                <w:rFonts w:ascii="Arial" w:hAnsi="Arial" w:cs="Arial"/>
                <w:szCs w:val="21"/>
              </w:rPr>
              <w:t xml:space="preserve">matig van </w:t>
            </w:r>
            <w:r w:rsidRPr="00CD66E8">
              <w:rPr>
                <w:rFonts w:ascii="Arial" w:hAnsi="Arial" w:cs="Arial"/>
                <w:szCs w:val="21"/>
              </w:rPr>
              <w:t>belang, stoel is aanpasbaar op basis van de groei en ontwikkeling die cliënt doormaakt.</w:t>
            </w:r>
          </w:p>
          <w:p w14:paraId="7222AAEA" w14:textId="77777777" w:rsidR="00B00A87" w:rsidRPr="00CD66E8" w:rsidRDefault="00B00A87" w:rsidP="00B00A87">
            <w:pPr>
              <w:rPr>
                <w:rFonts w:ascii="Arial" w:hAnsi="Arial" w:cs="Arial"/>
                <w:szCs w:val="21"/>
              </w:rPr>
            </w:pPr>
            <w:r w:rsidRPr="00CD66E8">
              <w:rPr>
                <w:rFonts w:ascii="Arial" w:hAnsi="Arial" w:cs="Arial"/>
                <w:szCs w:val="21"/>
              </w:rPr>
              <w:t>Rolstoel is afhankelijk van de eisen en wensen en behoeften van cliënt verkleinbaar/opvouwbaar en geschikt om veilig te vervoeren in daartoe uitgeruste voertuigen.</w:t>
            </w:r>
          </w:p>
        </w:tc>
      </w:tr>
      <w:tr w:rsidR="00B00A87" w:rsidRPr="00CD66E8" w14:paraId="443BA575" w14:textId="77777777" w:rsidTr="00B00A87">
        <w:tc>
          <w:tcPr>
            <w:tcW w:w="2218" w:type="dxa"/>
          </w:tcPr>
          <w:p w14:paraId="26328E2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C84B387" w14:textId="77777777" w:rsidR="00B00A87" w:rsidRPr="00CD66E8" w:rsidRDefault="00B00A87" w:rsidP="00B00A87">
            <w:pPr>
              <w:rPr>
                <w:rFonts w:ascii="Arial" w:hAnsi="Arial" w:cs="Arial"/>
                <w:szCs w:val="21"/>
              </w:rPr>
            </w:pPr>
            <w:r w:rsidRPr="00CD66E8">
              <w:rPr>
                <w:rFonts w:ascii="Arial" w:hAnsi="Arial" w:cs="Arial"/>
                <w:szCs w:val="21"/>
              </w:rPr>
              <w:t>Voorzien van rughoekinstelling</w:t>
            </w:r>
          </w:p>
          <w:p w14:paraId="09E82CD2" w14:textId="77777777" w:rsidR="00B00A87" w:rsidRDefault="00B00A87" w:rsidP="00B00A87">
            <w:pPr>
              <w:rPr>
                <w:rFonts w:ascii="Arial" w:hAnsi="Arial" w:cs="Arial"/>
                <w:szCs w:val="21"/>
              </w:rPr>
            </w:pPr>
            <w:r w:rsidRPr="00CD66E8">
              <w:rPr>
                <w:rFonts w:ascii="Arial" w:hAnsi="Arial" w:cs="Arial"/>
                <w:szCs w:val="21"/>
              </w:rPr>
              <w:t>In hoogte verstelbare duwbeugel</w:t>
            </w:r>
          </w:p>
          <w:p w14:paraId="2B0C219F" w14:textId="77777777" w:rsidR="00B00A87" w:rsidRPr="00CD66E8" w:rsidRDefault="00B00A87" w:rsidP="00B00A87">
            <w:pPr>
              <w:rPr>
                <w:rFonts w:ascii="Arial" w:hAnsi="Arial" w:cs="Arial"/>
                <w:szCs w:val="21"/>
              </w:rPr>
            </w:pPr>
            <w:r w:rsidRPr="00CD66E8">
              <w:rPr>
                <w:rFonts w:ascii="Arial" w:hAnsi="Arial" w:cs="Arial"/>
                <w:szCs w:val="21"/>
              </w:rPr>
              <w:t>quick release achterwielen (semi)pneumatisch of massief met comfort van goed opgepompte luchtband</w:t>
            </w:r>
          </w:p>
          <w:p w14:paraId="0B72A67C" w14:textId="77777777" w:rsidR="00B00A87" w:rsidRPr="00CD66E8" w:rsidRDefault="00B00A87" w:rsidP="00B00A87">
            <w:pPr>
              <w:rPr>
                <w:rFonts w:ascii="Arial" w:hAnsi="Arial" w:cs="Arial"/>
                <w:szCs w:val="21"/>
              </w:rPr>
            </w:pPr>
            <w:r w:rsidRPr="00CD66E8">
              <w:rPr>
                <w:rFonts w:ascii="Arial" w:hAnsi="Arial" w:cs="Arial"/>
                <w:szCs w:val="21"/>
              </w:rPr>
              <w:t>Fixatiemogelijkheden</w:t>
            </w:r>
          </w:p>
          <w:p w14:paraId="48698EBB" w14:textId="77777777" w:rsidR="00B00A87" w:rsidRPr="00CD66E8" w:rsidRDefault="00B00A87" w:rsidP="00B00A87">
            <w:pPr>
              <w:rPr>
                <w:rFonts w:ascii="Arial" w:hAnsi="Arial" w:cs="Arial"/>
                <w:szCs w:val="21"/>
              </w:rPr>
            </w:pPr>
            <w:r w:rsidRPr="00CD66E8">
              <w:rPr>
                <w:rFonts w:ascii="Arial" w:hAnsi="Arial" w:cs="Arial"/>
                <w:szCs w:val="21"/>
              </w:rPr>
              <w:t xml:space="preserve">Taxifixatie </w:t>
            </w:r>
          </w:p>
          <w:p w14:paraId="149571CE" w14:textId="77777777" w:rsidR="00B00A87" w:rsidRPr="00CD66E8" w:rsidRDefault="00B00A87" w:rsidP="00B00A87">
            <w:pPr>
              <w:rPr>
                <w:rFonts w:ascii="Arial" w:hAnsi="Arial" w:cs="Arial"/>
                <w:szCs w:val="21"/>
              </w:rPr>
            </w:pPr>
            <w:r>
              <w:rPr>
                <w:rFonts w:ascii="Arial" w:hAnsi="Arial" w:cs="Arial"/>
                <w:szCs w:val="21"/>
              </w:rPr>
              <w:t>Opvouwbaar kruisframe</w:t>
            </w:r>
          </w:p>
        </w:tc>
      </w:tr>
      <w:tr w:rsidR="00B00A87" w:rsidRPr="00CD66E8" w14:paraId="1AAEA066" w14:textId="77777777" w:rsidTr="00B00A87">
        <w:tc>
          <w:tcPr>
            <w:tcW w:w="2218" w:type="dxa"/>
          </w:tcPr>
          <w:p w14:paraId="3F47472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C809DB9" w14:textId="77777777" w:rsidR="00B00A87" w:rsidRDefault="00B00A87" w:rsidP="00B00A87">
            <w:pPr>
              <w:rPr>
                <w:rFonts w:ascii="Arial" w:hAnsi="Arial" w:cs="Arial"/>
                <w:szCs w:val="21"/>
              </w:rPr>
            </w:pPr>
            <w:r>
              <w:rPr>
                <w:rFonts w:ascii="Arial" w:hAnsi="Arial" w:cs="Arial"/>
                <w:szCs w:val="21"/>
              </w:rPr>
              <w:t>Spaakbeschermers</w:t>
            </w:r>
          </w:p>
          <w:p w14:paraId="5D2F88CA"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039F8B46" w14:textId="77777777" w:rsidR="00B00A87" w:rsidRPr="00CD66E8" w:rsidRDefault="00B00A87" w:rsidP="00B00A87">
            <w:pPr>
              <w:rPr>
                <w:rFonts w:ascii="Arial" w:hAnsi="Arial" w:cs="Arial"/>
                <w:szCs w:val="21"/>
              </w:rPr>
            </w:pPr>
            <w:r w:rsidRPr="00CD66E8">
              <w:rPr>
                <w:rFonts w:ascii="Arial" w:hAnsi="Arial" w:cs="Arial"/>
                <w:szCs w:val="21"/>
              </w:rPr>
              <w:t>Comfort beensteunen</w:t>
            </w:r>
          </w:p>
        </w:tc>
      </w:tr>
      <w:tr w:rsidR="00B00A87" w:rsidRPr="00CD66E8" w14:paraId="0687112A" w14:textId="77777777" w:rsidTr="00B00A87">
        <w:tc>
          <w:tcPr>
            <w:tcW w:w="2218" w:type="dxa"/>
          </w:tcPr>
          <w:p w14:paraId="384C23B9"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5C0352A9"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738F55ED" w14:textId="77777777" w:rsidTr="00B00A87">
        <w:tc>
          <w:tcPr>
            <w:tcW w:w="2218" w:type="dxa"/>
          </w:tcPr>
          <w:p w14:paraId="06AA1DB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7431527" w14:textId="77777777" w:rsidR="00B00A87" w:rsidRPr="00CD66E8" w:rsidRDefault="00B00A87" w:rsidP="00B00A87">
            <w:pPr>
              <w:rPr>
                <w:rFonts w:ascii="Arial" w:hAnsi="Arial" w:cs="Arial"/>
                <w:szCs w:val="21"/>
              </w:rPr>
            </w:pPr>
            <w:r>
              <w:rPr>
                <w:rFonts w:ascii="Arial" w:hAnsi="Arial" w:cs="Arial"/>
                <w:szCs w:val="21"/>
              </w:rPr>
              <w:t>12 22 03</w:t>
            </w:r>
          </w:p>
        </w:tc>
      </w:tr>
    </w:tbl>
    <w:p w14:paraId="5ED57623" w14:textId="77777777" w:rsidR="00B00A87" w:rsidRDefault="00B00A87" w:rsidP="00B00A87">
      <w:pPr>
        <w:pStyle w:val="Heading3"/>
      </w:pPr>
    </w:p>
    <w:p w14:paraId="5CE0605A" w14:textId="5D8BFF7E" w:rsidR="00B00A87" w:rsidRPr="00CD66E8" w:rsidRDefault="00B00A87" w:rsidP="00B00A87">
      <w:pPr>
        <w:pStyle w:val="Heading3"/>
      </w:pPr>
      <w:r w:rsidRPr="00CD66E8">
        <w:t>11X35  – Kinderrolstoel semipermanent gebruik</w:t>
      </w:r>
    </w:p>
    <w:tbl>
      <w:tblPr>
        <w:tblStyle w:val="TableGrid"/>
        <w:tblW w:w="9253" w:type="dxa"/>
        <w:tblLook w:val="04A0" w:firstRow="1" w:lastRow="0" w:firstColumn="1" w:lastColumn="0" w:noHBand="0" w:noVBand="1"/>
      </w:tblPr>
      <w:tblGrid>
        <w:gridCol w:w="2218"/>
        <w:gridCol w:w="7035"/>
      </w:tblGrid>
      <w:tr w:rsidR="00B00A87" w:rsidRPr="00CD66E8" w14:paraId="24C41A9D" w14:textId="77777777" w:rsidTr="00B00A87">
        <w:tc>
          <w:tcPr>
            <w:tcW w:w="2218" w:type="dxa"/>
          </w:tcPr>
          <w:p w14:paraId="26DD554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41C826C" w14:textId="77777777" w:rsidR="00B00A87" w:rsidRPr="00CD66E8" w:rsidRDefault="00B00A87" w:rsidP="00B00A87">
            <w:pPr>
              <w:rPr>
                <w:rFonts w:ascii="Arial" w:hAnsi="Arial" w:cs="Arial"/>
                <w:szCs w:val="21"/>
              </w:rPr>
            </w:pPr>
            <w:r w:rsidRPr="00CD66E8">
              <w:rPr>
                <w:rFonts w:ascii="Arial" w:hAnsi="Arial" w:cs="Arial"/>
                <w:szCs w:val="21"/>
              </w:rPr>
              <w:t>De cliënt zit vaak in de rolstoel gedurende lange periodes per dag, beweegt de rolstoel zelf of wordt geduwd. Client is in staat zelfstandig ADL activiteiten uit te voeren. Rolstoel is eenvoudig te bedienen in zowel binnenshuis als buitenshuis</w:t>
            </w:r>
          </w:p>
        </w:tc>
      </w:tr>
      <w:tr w:rsidR="00B00A87" w:rsidRPr="00CD66E8" w14:paraId="54256AF3" w14:textId="77777777" w:rsidTr="00B00A87">
        <w:tc>
          <w:tcPr>
            <w:tcW w:w="2218" w:type="dxa"/>
          </w:tcPr>
          <w:p w14:paraId="123DC76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717E0D5" w14:textId="77777777" w:rsidR="00B00A87" w:rsidRPr="00CD66E8" w:rsidRDefault="00B00A87" w:rsidP="00B00A87">
            <w:pPr>
              <w:rPr>
                <w:rFonts w:ascii="Arial" w:hAnsi="Arial" w:cs="Arial"/>
                <w:szCs w:val="21"/>
              </w:rPr>
            </w:pPr>
            <w:r w:rsidRPr="00CD66E8">
              <w:rPr>
                <w:rFonts w:ascii="Arial" w:hAnsi="Arial" w:cs="Arial"/>
                <w:szCs w:val="21"/>
              </w:rPr>
              <w:t>Zitcomfort is belangrijk, stoel is in- en verstelbaar, en aanpasbaar op basis van de groei en ontwikkeling die cliënt doormaakt.</w:t>
            </w:r>
          </w:p>
          <w:p w14:paraId="1A19357B" w14:textId="77777777" w:rsidR="00B00A87" w:rsidRPr="00CD66E8" w:rsidRDefault="00B00A87" w:rsidP="00B00A87">
            <w:pPr>
              <w:rPr>
                <w:rFonts w:ascii="Arial" w:hAnsi="Arial" w:cs="Arial"/>
                <w:szCs w:val="21"/>
              </w:rPr>
            </w:pPr>
            <w:r w:rsidRPr="00CD66E8">
              <w:rPr>
                <w:rFonts w:ascii="Arial" w:hAnsi="Arial" w:cs="Arial"/>
                <w:szCs w:val="21"/>
              </w:rPr>
              <w:t>Rolstoel is afhankelijk van de eisen en wensen en behoeften van cliënt verkleinbaar/opvouwbaar dan wel uit te rusten met een vastframe en geschikt om veilig te vervoeren in daartoe uitgeruste voertuigen.</w:t>
            </w:r>
          </w:p>
        </w:tc>
      </w:tr>
      <w:tr w:rsidR="00B00A87" w:rsidRPr="00CD66E8" w14:paraId="3ED4DBCF" w14:textId="77777777" w:rsidTr="00B00A87">
        <w:tc>
          <w:tcPr>
            <w:tcW w:w="2218" w:type="dxa"/>
          </w:tcPr>
          <w:p w14:paraId="3A84E01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696B1B2" w14:textId="77777777" w:rsidR="00B00A87" w:rsidRPr="00CD66E8" w:rsidRDefault="00B00A87" w:rsidP="00B00A87">
            <w:pPr>
              <w:rPr>
                <w:rFonts w:ascii="Arial" w:hAnsi="Arial" w:cs="Arial"/>
                <w:szCs w:val="21"/>
              </w:rPr>
            </w:pPr>
            <w:r w:rsidRPr="00CD66E8">
              <w:rPr>
                <w:rFonts w:ascii="Arial" w:hAnsi="Arial" w:cs="Arial"/>
                <w:szCs w:val="21"/>
              </w:rPr>
              <w:t xml:space="preserve">Opvouwbaar frame </w:t>
            </w:r>
          </w:p>
          <w:p w14:paraId="2E2BC87D" w14:textId="77777777" w:rsidR="00B00A87" w:rsidRPr="00CD66E8" w:rsidRDefault="00B00A87" w:rsidP="00B00A87">
            <w:pPr>
              <w:rPr>
                <w:rFonts w:ascii="Arial" w:hAnsi="Arial" w:cs="Arial"/>
                <w:szCs w:val="21"/>
              </w:rPr>
            </w:pPr>
            <w:r w:rsidRPr="00CD66E8">
              <w:rPr>
                <w:rFonts w:ascii="Arial" w:hAnsi="Arial" w:cs="Arial"/>
                <w:szCs w:val="21"/>
              </w:rPr>
              <w:t>quick release achterwielen (semi)pneumatisch of massief met comfort van goed opgepompte luchtband</w:t>
            </w:r>
          </w:p>
          <w:p w14:paraId="60B7408B" w14:textId="77777777" w:rsidR="00B00A87" w:rsidRPr="00CD66E8" w:rsidRDefault="00B00A87" w:rsidP="00B00A87">
            <w:pPr>
              <w:rPr>
                <w:rFonts w:ascii="Arial" w:hAnsi="Arial" w:cs="Arial"/>
                <w:szCs w:val="21"/>
              </w:rPr>
            </w:pPr>
            <w:r w:rsidRPr="00CD66E8">
              <w:rPr>
                <w:rFonts w:ascii="Arial" w:hAnsi="Arial" w:cs="Arial"/>
                <w:szCs w:val="21"/>
              </w:rPr>
              <w:t>Zwenkwielen voor (semi)pneumatisch of massief</w:t>
            </w:r>
          </w:p>
          <w:p w14:paraId="71340C3B" w14:textId="77777777" w:rsidR="00B00A87" w:rsidRPr="00CD66E8" w:rsidRDefault="00B00A87" w:rsidP="00B00A87">
            <w:pPr>
              <w:rPr>
                <w:rFonts w:ascii="Arial" w:hAnsi="Arial" w:cs="Arial"/>
                <w:szCs w:val="21"/>
              </w:rPr>
            </w:pPr>
            <w:r w:rsidRPr="00CD66E8">
              <w:rPr>
                <w:rFonts w:ascii="Arial" w:hAnsi="Arial" w:cs="Arial"/>
                <w:szCs w:val="21"/>
              </w:rPr>
              <w:t>Transportgewicht zonder wielen maximaal 15 kg</w:t>
            </w:r>
          </w:p>
          <w:p w14:paraId="74C6174F" w14:textId="77777777" w:rsidR="00B00A87" w:rsidRPr="00CD66E8" w:rsidRDefault="00B00A87" w:rsidP="00B00A87">
            <w:pPr>
              <w:rPr>
                <w:rFonts w:ascii="Arial" w:hAnsi="Arial" w:cs="Arial"/>
                <w:szCs w:val="21"/>
              </w:rPr>
            </w:pPr>
            <w:r w:rsidRPr="00CD66E8">
              <w:rPr>
                <w:rFonts w:ascii="Arial" w:hAnsi="Arial" w:cs="Arial"/>
                <w:szCs w:val="21"/>
              </w:rPr>
              <w:t>Horizontale en verticale achterasverstelling</w:t>
            </w:r>
          </w:p>
          <w:p w14:paraId="6E7936D8"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3B39F421"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395772FA" w14:textId="77777777" w:rsidR="00B00A87" w:rsidRPr="00CD66E8" w:rsidRDefault="00B00A87" w:rsidP="00B00A87">
            <w:pPr>
              <w:rPr>
                <w:rFonts w:ascii="Arial" w:hAnsi="Arial" w:cs="Arial"/>
                <w:szCs w:val="21"/>
              </w:rPr>
            </w:pPr>
            <w:r w:rsidRPr="00CD66E8">
              <w:rPr>
                <w:rFonts w:ascii="Arial" w:hAnsi="Arial" w:cs="Arial"/>
                <w:szCs w:val="21"/>
              </w:rPr>
              <w:t>Instelbare rughoek mechanisch of instelbaar</w:t>
            </w:r>
          </w:p>
          <w:p w14:paraId="6AE2A441" w14:textId="77777777" w:rsidR="00B00A87" w:rsidRPr="00CD66E8" w:rsidRDefault="00B00A87" w:rsidP="00B00A87">
            <w:pPr>
              <w:rPr>
                <w:rFonts w:ascii="Arial" w:hAnsi="Arial" w:cs="Arial"/>
                <w:szCs w:val="21"/>
              </w:rPr>
            </w:pPr>
            <w:r w:rsidRPr="00CD66E8">
              <w:rPr>
                <w:rFonts w:ascii="Arial" w:hAnsi="Arial" w:cs="Arial"/>
                <w:szCs w:val="21"/>
              </w:rPr>
              <w:t>In hoogte verstelbare armleuningen, uitneembaar of opklapbaar</w:t>
            </w:r>
          </w:p>
          <w:p w14:paraId="13C43DBD" w14:textId="77777777" w:rsidR="00B00A87" w:rsidRPr="00CD66E8" w:rsidRDefault="00B00A87" w:rsidP="00B00A87">
            <w:pPr>
              <w:rPr>
                <w:rFonts w:ascii="Arial" w:hAnsi="Arial" w:cs="Arial"/>
                <w:szCs w:val="21"/>
              </w:rPr>
            </w:pPr>
            <w:r w:rsidRPr="00CD66E8">
              <w:rPr>
                <w:rFonts w:ascii="Arial" w:hAnsi="Arial" w:cs="Arial"/>
                <w:szCs w:val="21"/>
              </w:rPr>
              <w:t>Standaard beensteunen uitneembaar/wegzwenkbaar, Instelbaar in onderbeenlengte</w:t>
            </w:r>
          </w:p>
          <w:p w14:paraId="6A813354" w14:textId="77777777" w:rsidR="00B00A87" w:rsidRPr="00CD66E8" w:rsidRDefault="00B00A87" w:rsidP="00B00A87">
            <w:pPr>
              <w:rPr>
                <w:rFonts w:ascii="Arial" w:hAnsi="Arial" w:cs="Arial"/>
                <w:szCs w:val="21"/>
              </w:rPr>
            </w:pPr>
            <w:r w:rsidRPr="00CD66E8">
              <w:rPr>
                <w:rFonts w:ascii="Arial" w:hAnsi="Arial" w:cs="Arial"/>
                <w:szCs w:val="21"/>
              </w:rPr>
              <w:t>Kuitband of hielbanden op voetplaten</w:t>
            </w:r>
          </w:p>
          <w:p w14:paraId="799B1C24"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4E93903B" w14:textId="77777777" w:rsidR="00B00A87" w:rsidRPr="00CD66E8" w:rsidRDefault="00B00A87" w:rsidP="00B00A87">
            <w:pPr>
              <w:rPr>
                <w:rFonts w:ascii="Arial" w:hAnsi="Arial" w:cs="Arial"/>
                <w:szCs w:val="21"/>
              </w:rPr>
            </w:pPr>
            <w:r w:rsidRPr="00CD66E8">
              <w:rPr>
                <w:rFonts w:ascii="Arial" w:hAnsi="Arial" w:cs="Arial"/>
                <w:szCs w:val="21"/>
              </w:rPr>
              <w:t>Trapdop(pen) geïntegreerd in frame of links en/of rechts te plaatsen</w:t>
            </w:r>
          </w:p>
          <w:p w14:paraId="0E110AB8" w14:textId="77777777" w:rsidR="00B00A87" w:rsidRPr="00CD66E8" w:rsidRDefault="00B00A87" w:rsidP="00B00A87">
            <w:pPr>
              <w:rPr>
                <w:rFonts w:ascii="Arial" w:hAnsi="Arial" w:cs="Arial"/>
                <w:szCs w:val="21"/>
              </w:rPr>
            </w:pPr>
            <w:r w:rsidRPr="00CD66E8">
              <w:rPr>
                <w:rFonts w:ascii="Arial" w:hAnsi="Arial" w:cs="Arial"/>
                <w:szCs w:val="21"/>
              </w:rPr>
              <w:t>Hoofdsteun</w:t>
            </w:r>
          </w:p>
        </w:tc>
      </w:tr>
      <w:tr w:rsidR="00B00A87" w:rsidRPr="00CD66E8" w14:paraId="0B70FE76" w14:textId="77777777" w:rsidTr="00B00A87">
        <w:tc>
          <w:tcPr>
            <w:tcW w:w="2218" w:type="dxa"/>
          </w:tcPr>
          <w:p w14:paraId="0701591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9C26B84" w14:textId="77777777" w:rsidR="00B00A87" w:rsidRPr="00CD66E8" w:rsidRDefault="00B00A87" w:rsidP="00B00A87">
            <w:pPr>
              <w:rPr>
                <w:rFonts w:ascii="Arial" w:hAnsi="Arial" w:cs="Arial"/>
                <w:szCs w:val="21"/>
              </w:rPr>
            </w:pPr>
            <w:r w:rsidRPr="00CD66E8">
              <w:rPr>
                <w:rFonts w:ascii="Arial" w:hAnsi="Arial" w:cs="Arial"/>
                <w:szCs w:val="21"/>
              </w:rPr>
              <w:t>Spaakbeschermer</w:t>
            </w:r>
          </w:p>
          <w:p w14:paraId="12A38358"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25F27906" w14:textId="77777777" w:rsidR="00B00A87" w:rsidRPr="00CD66E8" w:rsidRDefault="00B00A87" w:rsidP="00B00A87">
            <w:pPr>
              <w:rPr>
                <w:rFonts w:ascii="Arial" w:hAnsi="Arial" w:cs="Arial"/>
                <w:szCs w:val="21"/>
              </w:rPr>
            </w:pPr>
            <w:r w:rsidRPr="00CD66E8">
              <w:rPr>
                <w:rFonts w:ascii="Arial" w:hAnsi="Arial" w:cs="Arial"/>
                <w:szCs w:val="21"/>
              </w:rPr>
              <w:t>Comfort beensteunen</w:t>
            </w:r>
          </w:p>
          <w:p w14:paraId="62199B8B" w14:textId="77777777" w:rsidR="00B00A87" w:rsidRPr="00CD66E8" w:rsidRDefault="00B00A87" w:rsidP="00B00A87">
            <w:pPr>
              <w:rPr>
                <w:rFonts w:ascii="Arial" w:hAnsi="Arial" w:cs="Arial"/>
                <w:szCs w:val="21"/>
              </w:rPr>
            </w:pPr>
            <w:r w:rsidRPr="00CD66E8">
              <w:rPr>
                <w:rFonts w:ascii="Arial" w:hAnsi="Arial" w:cs="Arial"/>
                <w:szCs w:val="21"/>
              </w:rPr>
              <w:t>Positioneringsgordel</w:t>
            </w:r>
          </w:p>
        </w:tc>
      </w:tr>
      <w:tr w:rsidR="00B00A87" w:rsidRPr="00CD66E8" w14:paraId="5CA81152" w14:textId="77777777" w:rsidTr="00B00A87">
        <w:tc>
          <w:tcPr>
            <w:tcW w:w="2218" w:type="dxa"/>
          </w:tcPr>
          <w:p w14:paraId="08DEBBFA"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3DE27C1"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7396E7F5" w14:textId="77777777" w:rsidTr="00B00A87">
        <w:tc>
          <w:tcPr>
            <w:tcW w:w="2218" w:type="dxa"/>
          </w:tcPr>
          <w:p w14:paraId="36AD5A7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3739138"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75A015AE" w14:textId="77777777" w:rsidR="00B00A87" w:rsidRDefault="00B00A87" w:rsidP="00B00A87">
      <w:pPr>
        <w:pStyle w:val="Heading3"/>
      </w:pPr>
    </w:p>
    <w:p w14:paraId="7F4DA14E" w14:textId="3925AE64" w:rsidR="00B00A87" w:rsidRPr="00CD66E8" w:rsidRDefault="00B00A87" w:rsidP="00B00A87">
      <w:pPr>
        <w:pStyle w:val="Heading3"/>
      </w:pPr>
      <w:r w:rsidRPr="00CD66E8">
        <w:t>11X36  – Kinderrolstoel permanent, passief gebruik</w:t>
      </w:r>
    </w:p>
    <w:tbl>
      <w:tblPr>
        <w:tblStyle w:val="TableGrid"/>
        <w:tblW w:w="9253" w:type="dxa"/>
        <w:tblLook w:val="04A0" w:firstRow="1" w:lastRow="0" w:firstColumn="1" w:lastColumn="0" w:noHBand="0" w:noVBand="1"/>
      </w:tblPr>
      <w:tblGrid>
        <w:gridCol w:w="2218"/>
        <w:gridCol w:w="7035"/>
      </w:tblGrid>
      <w:tr w:rsidR="00B00A87" w:rsidRPr="00CD66E8" w14:paraId="4621B0C8" w14:textId="77777777" w:rsidTr="00B00A87">
        <w:tc>
          <w:tcPr>
            <w:tcW w:w="2218" w:type="dxa"/>
          </w:tcPr>
          <w:p w14:paraId="60321E8D"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DCAF2BE" w14:textId="77777777" w:rsidR="00B00A87" w:rsidRPr="00CD66E8" w:rsidRDefault="00B00A87" w:rsidP="00B00A87">
            <w:pPr>
              <w:rPr>
                <w:rFonts w:ascii="Arial" w:hAnsi="Arial" w:cs="Arial"/>
                <w:szCs w:val="21"/>
              </w:rPr>
            </w:pPr>
            <w:r w:rsidRPr="00CD66E8">
              <w:rPr>
                <w:rFonts w:ascii="Arial" w:hAnsi="Arial" w:cs="Arial"/>
                <w:szCs w:val="21"/>
              </w:rPr>
              <w:t>De cliënt zit vaak in de rolstoel gedurende lange periodes per dag beweegt de rolstoel zelf of wordt geduwd. Rolstoel is eenvoudig te bedienen in zowel binnenshuis als buitenshuis</w:t>
            </w:r>
          </w:p>
          <w:p w14:paraId="6DCF55F6" w14:textId="77777777" w:rsidR="00B00A87" w:rsidRPr="00CD66E8" w:rsidRDefault="00B00A87" w:rsidP="00B00A87">
            <w:pPr>
              <w:rPr>
                <w:rFonts w:ascii="Arial" w:hAnsi="Arial" w:cs="Arial"/>
                <w:szCs w:val="21"/>
              </w:rPr>
            </w:pPr>
            <w:r w:rsidRPr="00CD66E8">
              <w:rPr>
                <w:rFonts w:ascii="Arial" w:hAnsi="Arial" w:cs="Arial"/>
                <w:szCs w:val="21"/>
              </w:rPr>
              <w:t>Zitcomfort is zeer belangrijk, stoel is in- en verstelbaar, en aanpasbaar op basis van de groei en ontwikkeling die cliënt doormaakt</w:t>
            </w:r>
          </w:p>
        </w:tc>
      </w:tr>
      <w:tr w:rsidR="00B00A87" w:rsidRPr="00CD66E8" w14:paraId="007F2634" w14:textId="77777777" w:rsidTr="00B00A87">
        <w:tc>
          <w:tcPr>
            <w:tcW w:w="2218" w:type="dxa"/>
          </w:tcPr>
          <w:p w14:paraId="1587D096"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659BB80" w14:textId="77777777" w:rsidR="00B00A87" w:rsidRPr="00CD66E8" w:rsidRDefault="00B00A87" w:rsidP="00B00A87">
            <w:pPr>
              <w:rPr>
                <w:rFonts w:ascii="Arial" w:hAnsi="Arial" w:cs="Arial"/>
                <w:szCs w:val="21"/>
              </w:rPr>
            </w:pPr>
            <w:r w:rsidRPr="00CD66E8">
              <w:rPr>
                <w:rFonts w:ascii="Arial" w:hAnsi="Arial" w:cs="Arial"/>
                <w:szCs w:val="21"/>
              </w:rPr>
              <w:t>Stoel is veilig/veilig te bedienen door zowel cliënt als begeleider en past bij de cliënt en zijn mogelijkheden en onmogelijkheden</w:t>
            </w:r>
          </w:p>
          <w:p w14:paraId="0B7AC909" w14:textId="77777777" w:rsidR="00B00A87" w:rsidRPr="00CD66E8" w:rsidRDefault="00B00A87" w:rsidP="00B00A87">
            <w:pPr>
              <w:rPr>
                <w:rFonts w:ascii="Arial" w:hAnsi="Arial" w:cs="Arial"/>
                <w:szCs w:val="21"/>
              </w:rPr>
            </w:pPr>
            <w:r w:rsidRPr="00CD66E8">
              <w:rPr>
                <w:rFonts w:ascii="Arial" w:hAnsi="Arial" w:cs="Arial"/>
                <w:szCs w:val="21"/>
              </w:rPr>
              <w:t>Rolstoel is te verkleinen en geschikt om veilig te vervoeren in daartoe uitgeruste voertuigen.</w:t>
            </w:r>
          </w:p>
        </w:tc>
      </w:tr>
      <w:tr w:rsidR="00B00A87" w:rsidRPr="00CD66E8" w14:paraId="4AD7C174" w14:textId="77777777" w:rsidTr="00B00A87">
        <w:tc>
          <w:tcPr>
            <w:tcW w:w="2218" w:type="dxa"/>
          </w:tcPr>
          <w:p w14:paraId="28E95AC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B4B6AFE" w14:textId="77777777" w:rsidR="00B00A87" w:rsidRPr="00CD66E8" w:rsidRDefault="00B00A87" w:rsidP="00B00A87">
            <w:pPr>
              <w:rPr>
                <w:rFonts w:ascii="Arial" w:hAnsi="Arial" w:cs="Arial"/>
                <w:szCs w:val="21"/>
              </w:rPr>
            </w:pPr>
            <w:r w:rsidRPr="00CD66E8">
              <w:rPr>
                <w:rFonts w:ascii="Arial" w:hAnsi="Arial" w:cs="Arial"/>
                <w:szCs w:val="21"/>
              </w:rPr>
              <w:t>Vastframe met mechanische kantelverstelling</w:t>
            </w:r>
          </w:p>
          <w:p w14:paraId="37545F30" w14:textId="77777777" w:rsidR="00B00A87" w:rsidRPr="00CD66E8" w:rsidRDefault="00B00A87" w:rsidP="00B00A87">
            <w:pPr>
              <w:rPr>
                <w:rFonts w:ascii="Arial" w:hAnsi="Arial" w:cs="Arial"/>
                <w:szCs w:val="21"/>
              </w:rPr>
            </w:pPr>
            <w:r w:rsidRPr="00CD66E8">
              <w:rPr>
                <w:rFonts w:ascii="Arial" w:hAnsi="Arial" w:cs="Arial"/>
                <w:szCs w:val="21"/>
              </w:rPr>
              <w:t>Zwenkwielen voor (semi)pneumatisch of massief</w:t>
            </w:r>
          </w:p>
          <w:p w14:paraId="3AD48C84" w14:textId="77777777" w:rsidR="00B00A87" w:rsidRPr="00CD66E8" w:rsidRDefault="00B00A87" w:rsidP="00B00A87">
            <w:pPr>
              <w:rPr>
                <w:rFonts w:ascii="Arial" w:hAnsi="Arial" w:cs="Arial"/>
                <w:szCs w:val="21"/>
              </w:rPr>
            </w:pPr>
            <w:r w:rsidRPr="00CD66E8">
              <w:rPr>
                <w:rFonts w:ascii="Arial" w:hAnsi="Arial" w:cs="Arial"/>
                <w:szCs w:val="21"/>
              </w:rPr>
              <w:t>Gepolsterde zitting en rugleuning</w:t>
            </w:r>
          </w:p>
          <w:p w14:paraId="071F7E78" w14:textId="77777777" w:rsidR="00B00A87" w:rsidRPr="00CD66E8" w:rsidRDefault="00B00A87" w:rsidP="00B00A87">
            <w:pPr>
              <w:rPr>
                <w:rFonts w:ascii="Arial" w:hAnsi="Arial" w:cs="Arial"/>
                <w:szCs w:val="21"/>
              </w:rPr>
            </w:pPr>
            <w:r w:rsidRPr="00CD66E8">
              <w:rPr>
                <w:rFonts w:ascii="Arial" w:hAnsi="Arial" w:cs="Arial"/>
                <w:szCs w:val="21"/>
              </w:rPr>
              <w:t>Zithoogte Instelbaar</w:t>
            </w:r>
          </w:p>
          <w:p w14:paraId="5E438541"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5F5BE946"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64111A63" w14:textId="77777777" w:rsidR="00B00A87" w:rsidRPr="00CD66E8" w:rsidRDefault="00B00A87" w:rsidP="00B00A87">
            <w:pPr>
              <w:rPr>
                <w:rFonts w:ascii="Arial" w:hAnsi="Arial" w:cs="Arial"/>
                <w:szCs w:val="21"/>
              </w:rPr>
            </w:pPr>
            <w:r w:rsidRPr="00CD66E8">
              <w:rPr>
                <w:rFonts w:ascii="Arial" w:hAnsi="Arial" w:cs="Arial"/>
                <w:szCs w:val="21"/>
              </w:rPr>
              <w:t>Comfort beensteunen uitneembaar/wegzwenkbaar of eendelige beensteun, Instelbaar in onderbeenlengte</w:t>
            </w:r>
          </w:p>
          <w:p w14:paraId="7F2E40BF" w14:textId="77777777" w:rsidR="00B00A87" w:rsidRPr="00CD66E8" w:rsidRDefault="00B00A87" w:rsidP="00B00A87">
            <w:pPr>
              <w:rPr>
                <w:rFonts w:ascii="Arial" w:hAnsi="Arial" w:cs="Arial"/>
                <w:szCs w:val="21"/>
              </w:rPr>
            </w:pPr>
            <w:r w:rsidRPr="00CD66E8">
              <w:rPr>
                <w:rFonts w:ascii="Arial" w:hAnsi="Arial" w:cs="Arial"/>
                <w:szCs w:val="21"/>
              </w:rPr>
              <w:t>Opklapbare, in hoek instelbare voetplaten / -plaat</w:t>
            </w:r>
          </w:p>
          <w:p w14:paraId="2C76D819" w14:textId="77777777" w:rsidR="00B00A87" w:rsidRPr="00CD66E8" w:rsidRDefault="00B00A87" w:rsidP="00B00A87">
            <w:pPr>
              <w:rPr>
                <w:rFonts w:ascii="Arial" w:hAnsi="Arial" w:cs="Arial"/>
                <w:szCs w:val="21"/>
              </w:rPr>
            </w:pPr>
            <w:r w:rsidRPr="00CD66E8">
              <w:rPr>
                <w:rFonts w:ascii="Arial" w:hAnsi="Arial" w:cs="Arial"/>
                <w:szCs w:val="21"/>
              </w:rPr>
              <w:t>Kuitband, kuitplaat (en) of hielbanden op voetplaten</w:t>
            </w:r>
          </w:p>
          <w:p w14:paraId="664D0288" w14:textId="77777777" w:rsidR="00B00A87" w:rsidRPr="00CD66E8" w:rsidRDefault="00B00A87" w:rsidP="00B00A87">
            <w:pPr>
              <w:rPr>
                <w:rFonts w:ascii="Arial" w:hAnsi="Arial" w:cs="Arial"/>
                <w:szCs w:val="21"/>
              </w:rPr>
            </w:pPr>
            <w:r w:rsidRPr="00CD66E8">
              <w:rPr>
                <w:rFonts w:ascii="Arial" w:hAnsi="Arial" w:cs="Arial"/>
                <w:szCs w:val="21"/>
              </w:rPr>
              <w:t>Armleuningen, uitneembaar en of wegklapbaar. In hoogte Instelbaar en/of Verstelbaar</w:t>
            </w:r>
          </w:p>
          <w:p w14:paraId="3367183D" w14:textId="77777777" w:rsidR="00B00A87" w:rsidRPr="00CD66E8" w:rsidRDefault="00B00A87" w:rsidP="00B00A87">
            <w:pPr>
              <w:rPr>
                <w:rFonts w:ascii="Arial" w:hAnsi="Arial" w:cs="Arial"/>
                <w:szCs w:val="21"/>
              </w:rPr>
            </w:pPr>
            <w:r w:rsidRPr="00CD66E8">
              <w:rPr>
                <w:rFonts w:ascii="Arial" w:hAnsi="Arial" w:cs="Arial"/>
                <w:szCs w:val="21"/>
              </w:rPr>
              <w:t>Duwhandvatten of duwbeugel in hoogte/hoek Verstelbaar</w:t>
            </w:r>
          </w:p>
          <w:p w14:paraId="1519A72B" w14:textId="77777777" w:rsidR="00B00A87" w:rsidRPr="00CD66E8" w:rsidRDefault="00B00A87" w:rsidP="00B00A87">
            <w:pPr>
              <w:rPr>
                <w:rFonts w:ascii="Arial" w:hAnsi="Arial" w:cs="Arial"/>
                <w:szCs w:val="21"/>
              </w:rPr>
            </w:pPr>
            <w:r w:rsidRPr="00CD66E8">
              <w:rPr>
                <w:rFonts w:ascii="Arial" w:hAnsi="Arial" w:cs="Arial"/>
                <w:szCs w:val="21"/>
              </w:rPr>
              <w:t>Trapdop(pen) geïntegreerd in frame of links en/of rechts te plaatsen</w:t>
            </w:r>
          </w:p>
          <w:p w14:paraId="142EC948" w14:textId="77777777" w:rsidR="00B00A87" w:rsidRPr="00CD66E8" w:rsidRDefault="00B00A87" w:rsidP="00B00A87">
            <w:pPr>
              <w:rPr>
                <w:rFonts w:ascii="Arial" w:hAnsi="Arial" w:cs="Arial"/>
                <w:szCs w:val="21"/>
              </w:rPr>
            </w:pPr>
            <w:r w:rsidRPr="00CD66E8">
              <w:rPr>
                <w:rFonts w:ascii="Arial" w:hAnsi="Arial" w:cs="Arial"/>
                <w:szCs w:val="21"/>
              </w:rPr>
              <w:t>Antitipsysteem</w:t>
            </w:r>
          </w:p>
          <w:p w14:paraId="61EC8C85" w14:textId="77777777" w:rsidR="00B00A87" w:rsidRPr="00CD66E8" w:rsidRDefault="00B00A87" w:rsidP="00B00A87">
            <w:pPr>
              <w:rPr>
                <w:rFonts w:ascii="Arial" w:hAnsi="Arial" w:cs="Arial"/>
                <w:szCs w:val="21"/>
              </w:rPr>
            </w:pPr>
            <w:r w:rsidRPr="00CD66E8">
              <w:rPr>
                <w:rFonts w:ascii="Arial" w:hAnsi="Arial" w:cs="Arial"/>
                <w:szCs w:val="21"/>
              </w:rPr>
              <w:t>Hoofdsteun instelbaar/verstelbaar</w:t>
            </w:r>
          </w:p>
        </w:tc>
      </w:tr>
      <w:tr w:rsidR="00B00A87" w:rsidRPr="00CD66E8" w14:paraId="44055662" w14:textId="77777777" w:rsidTr="00B00A87">
        <w:tc>
          <w:tcPr>
            <w:tcW w:w="2218" w:type="dxa"/>
          </w:tcPr>
          <w:p w14:paraId="522551A3"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CB9B387" w14:textId="77777777" w:rsidR="00B00A87" w:rsidRPr="00CD66E8" w:rsidRDefault="00B00A87" w:rsidP="00B00A87">
            <w:pPr>
              <w:rPr>
                <w:rFonts w:ascii="Arial" w:hAnsi="Arial" w:cs="Arial"/>
                <w:szCs w:val="21"/>
              </w:rPr>
            </w:pPr>
            <w:r w:rsidRPr="00CD66E8">
              <w:rPr>
                <w:rFonts w:ascii="Arial" w:hAnsi="Arial" w:cs="Arial"/>
                <w:szCs w:val="21"/>
              </w:rPr>
              <w:t>Spaakbeschermer</w:t>
            </w:r>
          </w:p>
          <w:p w14:paraId="7B292FA9" w14:textId="77777777" w:rsidR="00B00A87" w:rsidRPr="00CD66E8" w:rsidRDefault="00B00A87" w:rsidP="00B00A87">
            <w:pPr>
              <w:rPr>
                <w:rFonts w:ascii="Arial" w:hAnsi="Arial" w:cs="Arial"/>
                <w:szCs w:val="21"/>
              </w:rPr>
            </w:pPr>
            <w:r w:rsidRPr="00CD66E8">
              <w:rPr>
                <w:rFonts w:ascii="Arial" w:hAnsi="Arial" w:cs="Arial"/>
                <w:szCs w:val="21"/>
              </w:rPr>
              <w:t xml:space="preserve">Werkblad </w:t>
            </w:r>
          </w:p>
          <w:p w14:paraId="76165CB4" w14:textId="77777777" w:rsidR="00B00A87" w:rsidRPr="00CD66E8" w:rsidRDefault="00B00A87" w:rsidP="00B00A87">
            <w:pPr>
              <w:rPr>
                <w:rFonts w:ascii="Arial" w:hAnsi="Arial" w:cs="Arial"/>
                <w:szCs w:val="21"/>
              </w:rPr>
            </w:pPr>
            <w:r w:rsidRPr="00CD66E8">
              <w:rPr>
                <w:rFonts w:ascii="Arial" w:hAnsi="Arial" w:cs="Arial"/>
                <w:szCs w:val="21"/>
              </w:rPr>
              <w:t>Mogelijkheid tot het plaatsen orthese</w:t>
            </w:r>
          </w:p>
          <w:p w14:paraId="52EF5E66" w14:textId="77777777" w:rsidR="00B00A87" w:rsidRPr="00CD66E8" w:rsidRDefault="00B00A87" w:rsidP="00B00A87">
            <w:pPr>
              <w:rPr>
                <w:rFonts w:ascii="Arial" w:hAnsi="Arial" w:cs="Arial"/>
                <w:szCs w:val="21"/>
              </w:rPr>
            </w:pPr>
            <w:r w:rsidRPr="00CD66E8">
              <w:rPr>
                <w:rFonts w:ascii="Arial" w:hAnsi="Arial" w:cs="Arial"/>
                <w:szCs w:val="21"/>
              </w:rPr>
              <w:t>Trommelremmen</w:t>
            </w:r>
          </w:p>
        </w:tc>
      </w:tr>
      <w:tr w:rsidR="00B00A87" w:rsidRPr="00CD66E8" w14:paraId="6DA1F491" w14:textId="77777777" w:rsidTr="00B00A87">
        <w:tc>
          <w:tcPr>
            <w:tcW w:w="2218" w:type="dxa"/>
          </w:tcPr>
          <w:p w14:paraId="1BCFB396"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0A294DFF"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0124325C" w14:textId="77777777" w:rsidTr="00B00A87">
        <w:tc>
          <w:tcPr>
            <w:tcW w:w="2218" w:type="dxa"/>
          </w:tcPr>
          <w:p w14:paraId="7930631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055A83E" w14:textId="77777777" w:rsidR="00B00A87" w:rsidRPr="00CD66E8" w:rsidRDefault="00B00A87" w:rsidP="00B00A87">
            <w:pPr>
              <w:rPr>
                <w:rFonts w:ascii="Arial" w:hAnsi="Arial" w:cs="Arial"/>
                <w:szCs w:val="21"/>
              </w:rPr>
            </w:pPr>
            <w:r w:rsidRPr="00CD66E8">
              <w:rPr>
                <w:rFonts w:ascii="Arial" w:hAnsi="Arial" w:cs="Arial"/>
                <w:szCs w:val="21"/>
              </w:rPr>
              <w:t>12 22 18</w:t>
            </w:r>
          </w:p>
        </w:tc>
      </w:tr>
    </w:tbl>
    <w:p w14:paraId="03CECB57" w14:textId="77777777" w:rsidR="00B00A87" w:rsidRDefault="00B00A87" w:rsidP="00B00A87">
      <w:pPr>
        <w:pStyle w:val="Heading3"/>
      </w:pPr>
    </w:p>
    <w:p w14:paraId="64ACB31C" w14:textId="6DF8FB55" w:rsidR="00B00A87" w:rsidRPr="00CD66E8" w:rsidRDefault="00B00A87" w:rsidP="00B00A87">
      <w:pPr>
        <w:pStyle w:val="Heading3"/>
      </w:pPr>
      <w:r w:rsidRPr="00CD66E8">
        <w:t>11X37  – Kinderrolstoel actief gebruik, vouwframe</w:t>
      </w:r>
    </w:p>
    <w:tbl>
      <w:tblPr>
        <w:tblStyle w:val="TableGrid"/>
        <w:tblW w:w="9253" w:type="dxa"/>
        <w:tblLook w:val="04A0" w:firstRow="1" w:lastRow="0" w:firstColumn="1" w:lastColumn="0" w:noHBand="0" w:noVBand="1"/>
      </w:tblPr>
      <w:tblGrid>
        <w:gridCol w:w="2218"/>
        <w:gridCol w:w="7035"/>
      </w:tblGrid>
      <w:tr w:rsidR="00B00A87" w:rsidRPr="00CD66E8" w14:paraId="43CFE8B5" w14:textId="77777777" w:rsidTr="00B00A87">
        <w:tc>
          <w:tcPr>
            <w:tcW w:w="2218" w:type="dxa"/>
          </w:tcPr>
          <w:p w14:paraId="5060222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30ADD1B"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en rijdt zelf. De cliënt voert zelfstandig ADL activiteiten uit. </w:t>
            </w:r>
          </w:p>
          <w:p w14:paraId="22D10B5C"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en zitcomfort zijn belangrijk. Zithouding is goed in- /Verstelbaar. </w:t>
            </w:r>
          </w:p>
          <w:p w14:paraId="48AD84E4" w14:textId="77777777" w:rsidR="00B00A87" w:rsidRPr="00CD66E8" w:rsidRDefault="00B00A87" w:rsidP="00B00A87">
            <w:pPr>
              <w:rPr>
                <w:rFonts w:ascii="Arial" w:hAnsi="Arial" w:cs="Arial"/>
                <w:szCs w:val="21"/>
              </w:rPr>
            </w:pPr>
            <w:r w:rsidRPr="00CD66E8">
              <w:rPr>
                <w:rFonts w:ascii="Arial" w:hAnsi="Arial" w:cs="Arial"/>
                <w:szCs w:val="21"/>
              </w:rPr>
              <w:t>Rolstoel is verkleinbaar en meeneembaar in een auto.</w:t>
            </w:r>
          </w:p>
        </w:tc>
      </w:tr>
      <w:tr w:rsidR="00B00A87" w:rsidRPr="00CD66E8" w14:paraId="1937EDB6" w14:textId="77777777" w:rsidTr="00B00A87">
        <w:tc>
          <w:tcPr>
            <w:tcW w:w="2218" w:type="dxa"/>
          </w:tcPr>
          <w:p w14:paraId="1A1F455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CB3EF6D" w14:textId="77777777" w:rsidR="00B00A87" w:rsidRPr="00CD66E8" w:rsidRDefault="00B00A87" w:rsidP="00B00A87">
            <w:pPr>
              <w:rPr>
                <w:rFonts w:ascii="Arial" w:hAnsi="Arial" w:cs="Arial"/>
                <w:szCs w:val="21"/>
              </w:rPr>
            </w:pPr>
            <w:r w:rsidRPr="00CD66E8">
              <w:rPr>
                <w:rFonts w:ascii="Arial" w:hAnsi="Arial" w:cs="Arial"/>
                <w:szCs w:val="21"/>
              </w:rPr>
              <w:t>Actief gebruik</w:t>
            </w:r>
          </w:p>
          <w:p w14:paraId="5DF4F3C0"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652226A9" w14:textId="77777777" w:rsidTr="00B00A87">
        <w:tc>
          <w:tcPr>
            <w:tcW w:w="2218" w:type="dxa"/>
          </w:tcPr>
          <w:p w14:paraId="11A7143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1C0600B" w14:textId="77777777" w:rsidR="00B00A87" w:rsidRPr="00CD66E8" w:rsidRDefault="00B00A87" w:rsidP="00B00A87">
            <w:pPr>
              <w:rPr>
                <w:rFonts w:ascii="Arial" w:hAnsi="Arial" w:cs="Arial"/>
                <w:szCs w:val="21"/>
              </w:rPr>
            </w:pPr>
            <w:r>
              <w:rPr>
                <w:rFonts w:ascii="Arial" w:hAnsi="Arial" w:cs="Arial"/>
                <w:szCs w:val="21"/>
              </w:rPr>
              <w:t>Opvouwbaar kruis</w:t>
            </w:r>
            <w:r w:rsidRPr="00CD66E8">
              <w:rPr>
                <w:rFonts w:ascii="Arial" w:hAnsi="Arial" w:cs="Arial"/>
                <w:szCs w:val="21"/>
              </w:rPr>
              <w:t>frame</w:t>
            </w:r>
          </w:p>
          <w:p w14:paraId="5C3177D0" w14:textId="77777777" w:rsidR="00B00A87" w:rsidRPr="00CD66E8" w:rsidRDefault="00B00A87" w:rsidP="00B00A87">
            <w:pPr>
              <w:rPr>
                <w:rFonts w:ascii="Arial" w:hAnsi="Arial" w:cs="Arial"/>
                <w:szCs w:val="21"/>
              </w:rPr>
            </w:pPr>
            <w:r w:rsidRPr="00CD66E8">
              <w:rPr>
                <w:rFonts w:ascii="Arial" w:hAnsi="Arial" w:cs="Arial"/>
                <w:szCs w:val="21"/>
              </w:rPr>
              <w:t xml:space="preserve">Transportgewicht zonder wielen, en zitkussen maximaal </w:t>
            </w:r>
            <w:r>
              <w:rPr>
                <w:rFonts w:ascii="Arial" w:hAnsi="Arial" w:cs="Arial"/>
                <w:szCs w:val="21"/>
              </w:rPr>
              <w:t>8</w:t>
            </w:r>
            <w:r w:rsidRPr="00CD66E8">
              <w:rPr>
                <w:rFonts w:ascii="Arial" w:hAnsi="Arial" w:cs="Arial"/>
                <w:szCs w:val="21"/>
              </w:rPr>
              <w:t xml:space="preserve"> kg</w:t>
            </w:r>
          </w:p>
          <w:p w14:paraId="70CE3D07" w14:textId="77777777" w:rsidR="00B00A87" w:rsidRPr="00CD66E8" w:rsidRDefault="00B00A87" w:rsidP="00B00A87">
            <w:pPr>
              <w:rPr>
                <w:rFonts w:ascii="Arial" w:hAnsi="Arial" w:cs="Arial"/>
                <w:szCs w:val="21"/>
              </w:rPr>
            </w:pPr>
            <w:r>
              <w:rPr>
                <w:rFonts w:ascii="Arial" w:hAnsi="Arial" w:cs="Arial"/>
                <w:szCs w:val="21"/>
              </w:rPr>
              <w:t xml:space="preserve">20” tot </w:t>
            </w:r>
            <w:r w:rsidRPr="00CD66E8">
              <w:rPr>
                <w:rFonts w:ascii="Arial" w:hAnsi="Arial" w:cs="Arial"/>
                <w:szCs w:val="21"/>
              </w:rPr>
              <w:t>24” quick release achterwielen</w:t>
            </w:r>
          </w:p>
          <w:p w14:paraId="330826E9" w14:textId="77777777" w:rsidR="00B00A87" w:rsidRPr="00CD66E8" w:rsidRDefault="00B00A87" w:rsidP="00B00A87">
            <w:pPr>
              <w:rPr>
                <w:rFonts w:ascii="Arial" w:hAnsi="Arial" w:cs="Arial"/>
                <w:szCs w:val="21"/>
              </w:rPr>
            </w:pPr>
            <w:r w:rsidRPr="00CD66E8">
              <w:rPr>
                <w:rFonts w:ascii="Arial" w:hAnsi="Arial" w:cs="Arial"/>
                <w:szCs w:val="21"/>
              </w:rPr>
              <w:t>Diverse camberstanden</w:t>
            </w:r>
          </w:p>
          <w:p w14:paraId="5AC98BBD" w14:textId="77777777" w:rsidR="00B00A87" w:rsidRPr="00CD66E8" w:rsidRDefault="00B00A87" w:rsidP="00B00A87">
            <w:pPr>
              <w:rPr>
                <w:rFonts w:ascii="Arial" w:hAnsi="Arial" w:cs="Arial"/>
                <w:szCs w:val="21"/>
              </w:rPr>
            </w:pPr>
            <w:r w:rsidRPr="00CD66E8">
              <w:rPr>
                <w:rFonts w:ascii="Arial" w:hAnsi="Arial" w:cs="Arial"/>
                <w:szCs w:val="21"/>
              </w:rPr>
              <w:t>Zwenkwielen voor</w:t>
            </w:r>
          </w:p>
          <w:p w14:paraId="0102BC5D"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door middel van asplaat of camberbuis (m.b.v. gereedschap)</w:t>
            </w:r>
          </w:p>
          <w:p w14:paraId="6100E212"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79EDC5C5"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31C91E30"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0B97E897" w14:textId="77777777" w:rsidR="00B00A87" w:rsidRPr="00CD66E8" w:rsidRDefault="00B00A87" w:rsidP="00B00A87">
            <w:pPr>
              <w:rPr>
                <w:rFonts w:ascii="Arial" w:hAnsi="Arial" w:cs="Arial"/>
                <w:szCs w:val="21"/>
              </w:rPr>
            </w:pPr>
            <w:r w:rsidRPr="00CD66E8">
              <w:rPr>
                <w:rFonts w:ascii="Arial" w:hAnsi="Arial" w:cs="Arial"/>
                <w:szCs w:val="21"/>
              </w:rPr>
              <w:t>Naspanbare zitting eventueel door middel van strips op de zitbuizen</w:t>
            </w:r>
          </w:p>
          <w:p w14:paraId="5DC29177" w14:textId="77777777" w:rsidR="00B00A87" w:rsidRPr="00CD66E8" w:rsidRDefault="00B00A87" w:rsidP="00B00A87">
            <w:pPr>
              <w:rPr>
                <w:rFonts w:ascii="Arial" w:hAnsi="Arial" w:cs="Arial"/>
                <w:szCs w:val="21"/>
              </w:rPr>
            </w:pPr>
            <w:r w:rsidRPr="00CD66E8">
              <w:rPr>
                <w:rFonts w:ascii="Arial" w:hAnsi="Arial" w:cs="Arial"/>
                <w:szCs w:val="21"/>
              </w:rPr>
              <w:t>Los zitkussen circa 5 cm dik</w:t>
            </w:r>
          </w:p>
          <w:p w14:paraId="0C536D4E" w14:textId="77777777" w:rsidR="00B00A87" w:rsidRPr="00CD66E8" w:rsidRDefault="00B00A87" w:rsidP="00B00A87">
            <w:pPr>
              <w:rPr>
                <w:rFonts w:ascii="Arial" w:hAnsi="Arial" w:cs="Arial"/>
                <w:szCs w:val="21"/>
              </w:rPr>
            </w:pPr>
            <w:r w:rsidRPr="00CD66E8">
              <w:rPr>
                <w:rFonts w:ascii="Arial" w:hAnsi="Arial" w:cs="Arial"/>
                <w:szCs w:val="21"/>
              </w:rPr>
              <w:t>Naspanbare rugbekleding</w:t>
            </w:r>
          </w:p>
          <w:p w14:paraId="77951276" w14:textId="77777777" w:rsidR="00B00A87" w:rsidRPr="00CD66E8" w:rsidRDefault="00B00A87" w:rsidP="00B00A87">
            <w:pPr>
              <w:rPr>
                <w:rFonts w:ascii="Arial" w:hAnsi="Arial" w:cs="Arial"/>
                <w:szCs w:val="21"/>
              </w:rPr>
            </w:pPr>
            <w:r w:rsidRPr="00CD66E8">
              <w:rPr>
                <w:rFonts w:ascii="Arial" w:hAnsi="Arial" w:cs="Arial"/>
                <w:szCs w:val="21"/>
              </w:rPr>
              <w:t>Geïntegreerde voetbeugel</w:t>
            </w:r>
          </w:p>
          <w:p w14:paraId="2CF243DC" w14:textId="77777777" w:rsidR="00B00A87" w:rsidRPr="00CD66E8" w:rsidRDefault="00B00A87" w:rsidP="00B00A87">
            <w:pPr>
              <w:rPr>
                <w:rFonts w:ascii="Arial" w:hAnsi="Arial" w:cs="Arial"/>
                <w:szCs w:val="21"/>
              </w:rPr>
            </w:pPr>
            <w:r w:rsidRPr="00CD66E8">
              <w:rPr>
                <w:rFonts w:ascii="Arial" w:hAnsi="Arial" w:cs="Arial"/>
                <w:szCs w:val="21"/>
              </w:rPr>
              <w:t>Antitipsysteem</w:t>
            </w:r>
          </w:p>
        </w:tc>
      </w:tr>
      <w:tr w:rsidR="00B00A87" w:rsidRPr="00CD66E8" w14:paraId="1720884D" w14:textId="77777777" w:rsidTr="00B00A87">
        <w:tc>
          <w:tcPr>
            <w:tcW w:w="2218" w:type="dxa"/>
          </w:tcPr>
          <w:p w14:paraId="6A32162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E87F00B" w14:textId="77777777" w:rsidR="00B00A87" w:rsidRPr="00CD66E8" w:rsidRDefault="00B00A87" w:rsidP="00B00A87">
            <w:pPr>
              <w:rPr>
                <w:rFonts w:ascii="Arial" w:hAnsi="Arial" w:cs="Arial"/>
                <w:szCs w:val="21"/>
              </w:rPr>
            </w:pPr>
            <w:r w:rsidRPr="00CD66E8">
              <w:rPr>
                <w:rFonts w:ascii="Arial" w:hAnsi="Arial" w:cs="Arial"/>
                <w:szCs w:val="21"/>
              </w:rPr>
              <w:t>Voetplaat al dan niet opklapbaar</w:t>
            </w:r>
          </w:p>
          <w:p w14:paraId="601099BB" w14:textId="77777777" w:rsidR="00B00A87" w:rsidRPr="00CD66E8" w:rsidRDefault="00B00A87" w:rsidP="00B00A87">
            <w:pPr>
              <w:rPr>
                <w:rFonts w:ascii="Arial" w:hAnsi="Arial" w:cs="Arial"/>
                <w:szCs w:val="21"/>
              </w:rPr>
            </w:pPr>
            <w:r w:rsidRPr="00CD66E8">
              <w:rPr>
                <w:rFonts w:ascii="Arial" w:hAnsi="Arial" w:cs="Arial"/>
                <w:szCs w:val="21"/>
              </w:rPr>
              <w:t>Wegzwenkbare beensteunen</w:t>
            </w:r>
          </w:p>
          <w:p w14:paraId="77E67C90" w14:textId="77777777" w:rsidR="00B00A87" w:rsidRPr="00CD66E8" w:rsidRDefault="00B00A87" w:rsidP="00B00A87">
            <w:pPr>
              <w:rPr>
                <w:rFonts w:ascii="Arial" w:hAnsi="Arial" w:cs="Arial"/>
                <w:szCs w:val="21"/>
              </w:rPr>
            </w:pPr>
            <w:r w:rsidRPr="00CD66E8">
              <w:rPr>
                <w:rFonts w:ascii="Arial" w:hAnsi="Arial" w:cs="Arial"/>
                <w:szCs w:val="21"/>
              </w:rPr>
              <w:t>Armsteunen</w:t>
            </w:r>
          </w:p>
          <w:p w14:paraId="60459426"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68516F1D" w14:textId="77777777" w:rsidR="00B00A87" w:rsidRPr="00CD66E8" w:rsidRDefault="00B00A87" w:rsidP="00B00A87">
            <w:pPr>
              <w:rPr>
                <w:rFonts w:ascii="Arial" w:hAnsi="Arial" w:cs="Arial"/>
                <w:szCs w:val="21"/>
              </w:rPr>
            </w:pPr>
            <w:r w:rsidRPr="00CD66E8">
              <w:rPr>
                <w:rFonts w:ascii="Arial" w:hAnsi="Arial" w:cs="Arial"/>
                <w:szCs w:val="21"/>
              </w:rPr>
              <w:t>Mogelijkheid tot aankoppelen handbike</w:t>
            </w:r>
          </w:p>
        </w:tc>
      </w:tr>
      <w:tr w:rsidR="00B00A87" w:rsidRPr="00CD66E8" w14:paraId="20C30E63" w14:textId="77777777" w:rsidTr="00B00A87">
        <w:tc>
          <w:tcPr>
            <w:tcW w:w="2218" w:type="dxa"/>
          </w:tcPr>
          <w:p w14:paraId="5619A081"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302F46FC"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656754B8" w14:textId="77777777" w:rsidTr="00B00A87">
        <w:tc>
          <w:tcPr>
            <w:tcW w:w="2218" w:type="dxa"/>
          </w:tcPr>
          <w:p w14:paraId="760BA17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73E203B"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741812FB" w14:textId="77777777" w:rsidR="00B00A87" w:rsidRDefault="00B00A87" w:rsidP="00B00A87">
      <w:pPr>
        <w:pStyle w:val="Heading3"/>
      </w:pPr>
    </w:p>
    <w:p w14:paraId="4829F627" w14:textId="0B5918C6" w:rsidR="00B00A87" w:rsidRPr="00CD66E8" w:rsidRDefault="00B00A87" w:rsidP="00B00A87">
      <w:pPr>
        <w:pStyle w:val="Heading3"/>
      </w:pPr>
      <w:r w:rsidRPr="00CD66E8">
        <w:t>11X38  – Kinderrolstoel actief gebruik, maatwerk</w:t>
      </w:r>
    </w:p>
    <w:tbl>
      <w:tblPr>
        <w:tblStyle w:val="TableGrid"/>
        <w:tblW w:w="9253" w:type="dxa"/>
        <w:tblLook w:val="04A0" w:firstRow="1" w:lastRow="0" w:firstColumn="1" w:lastColumn="0" w:noHBand="0" w:noVBand="1"/>
      </w:tblPr>
      <w:tblGrid>
        <w:gridCol w:w="2218"/>
        <w:gridCol w:w="7035"/>
      </w:tblGrid>
      <w:tr w:rsidR="00B00A87" w:rsidRPr="00CD66E8" w14:paraId="240B5F30" w14:textId="77777777" w:rsidTr="00B00A87">
        <w:tc>
          <w:tcPr>
            <w:tcW w:w="2218" w:type="dxa"/>
          </w:tcPr>
          <w:p w14:paraId="0CD511C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518EB4B" w14:textId="77777777" w:rsidR="00B00A87" w:rsidRPr="00CD66E8" w:rsidRDefault="00B00A87" w:rsidP="00B00A87">
            <w:pPr>
              <w:rPr>
                <w:rFonts w:ascii="Arial" w:hAnsi="Arial" w:cs="Arial"/>
                <w:szCs w:val="21"/>
              </w:rPr>
            </w:pPr>
            <w:r w:rsidRPr="00CD66E8">
              <w:rPr>
                <w:rFonts w:ascii="Arial" w:hAnsi="Arial" w:cs="Arial"/>
                <w:szCs w:val="21"/>
              </w:rPr>
              <w:t xml:space="preserve">De cliënt zit frequent in de rolstoel gedurende langere periodes per dag en rijdt zelf. De cliënt voert zelfstandig ADL activiteiten uit. </w:t>
            </w:r>
          </w:p>
          <w:p w14:paraId="080785D3" w14:textId="77777777" w:rsidR="00B00A87" w:rsidRPr="00CD66E8" w:rsidRDefault="00B00A87" w:rsidP="00B00A87">
            <w:pPr>
              <w:rPr>
                <w:rFonts w:ascii="Arial" w:hAnsi="Arial" w:cs="Arial"/>
                <w:szCs w:val="21"/>
              </w:rPr>
            </w:pPr>
            <w:r w:rsidRPr="00CD66E8">
              <w:rPr>
                <w:rFonts w:ascii="Arial" w:hAnsi="Arial" w:cs="Arial"/>
                <w:szCs w:val="21"/>
              </w:rPr>
              <w:t xml:space="preserve">Rijeigenschappen en zitcomfort zijn belangrijk. Zithouding is goed in- /Verstelbaar. </w:t>
            </w:r>
          </w:p>
          <w:p w14:paraId="23A5A082" w14:textId="77777777" w:rsidR="00B00A87" w:rsidRPr="00CD66E8" w:rsidRDefault="00B00A87" w:rsidP="00B00A87">
            <w:pPr>
              <w:rPr>
                <w:rFonts w:ascii="Arial" w:hAnsi="Arial" w:cs="Arial"/>
                <w:szCs w:val="21"/>
              </w:rPr>
            </w:pPr>
            <w:r w:rsidRPr="00CD66E8">
              <w:rPr>
                <w:rFonts w:ascii="Arial" w:hAnsi="Arial" w:cs="Arial"/>
                <w:szCs w:val="21"/>
              </w:rPr>
              <w:t>Rolstoel is verkleinbaar en meeneembaar in een auto.</w:t>
            </w:r>
          </w:p>
        </w:tc>
      </w:tr>
      <w:tr w:rsidR="00B00A87" w:rsidRPr="00CD66E8" w14:paraId="5CF310D4" w14:textId="77777777" w:rsidTr="00B00A87">
        <w:tc>
          <w:tcPr>
            <w:tcW w:w="2218" w:type="dxa"/>
          </w:tcPr>
          <w:p w14:paraId="634F849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C9F3C25" w14:textId="77777777" w:rsidR="00B00A87" w:rsidRPr="00CD66E8" w:rsidRDefault="00B00A87" w:rsidP="00B00A87">
            <w:pPr>
              <w:rPr>
                <w:rFonts w:ascii="Arial" w:hAnsi="Arial" w:cs="Arial"/>
                <w:szCs w:val="21"/>
              </w:rPr>
            </w:pPr>
            <w:r w:rsidRPr="00CD66E8">
              <w:rPr>
                <w:rFonts w:ascii="Arial" w:hAnsi="Arial" w:cs="Arial"/>
                <w:szCs w:val="21"/>
              </w:rPr>
              <w:t>Actief gebruik</w:t>
            </w:r>
          </w:p>
          <w:p w14:paraId="03D351BA" w14:textId="77777777" w:rsidR="00B00A87" w:rsidRPr="00CD66E8" w:rsidRDefault="00B00A87" w:rsidP="00B00A87">
            <w:pPr>
              <w:rPr>
                <w:rFonts w:ascii="Arial" w:hAnsi="Arial" w:cs="Arial"/>
                <w:szCs w:val="21"/>
              </w:rPr>
            </w:pPr>
            <w:r w:rsidRPr="00CD66E8">
              <w:rPr>
                <w:rFonts w:ascii="Arial" w:hAnsi="Arial" w:cs="Arial"/>
                <w:szCs w:val="21"/>
              </w:rPr>
              <w:t>Meer dan 4 uur per dag</w:t>
            </w:r>
          </w:p>
        </w:tc>
      </w:tr>
      <w:tr w:rsidR="00B00A87" w:rsidRPr="00CD66E8" w14:paraId="744D0D73" w14:textId="77777777" w:rsidTr="00B00A87">
        <w:tc>
          <w:tcPr>
            <w:tcW w:w="2218" w:type="dxa"/>
          </w:tcPr>
          <w:p w14:paraId="73D9810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A3919CD" w14:textId="77777777" w:rsidR="00B00A87" w:rsidRPr="00CD66E8" w:rsidRDefault="00B00A87" w:rsidP="00B00A87">
            <w:pPr>
              <w:rPr>
                <w:rFonts w:ascii="Arial" w:hAnsi="Arial" w:cs="Arial"/>
                <w:szCs w:val="21"/>
              </w:rPr>
            </w:pPr>
            <w:r>
              <w:rPr>
                <w:rFonts w:ascii="Arial" w:hAnsi="Arial" w:cs="Arial"/>
                <w:szCs w:val="21"/>
              </w:rPr>
              <w:t>Vastframe</w:t>
            </w:r>
          </w:p>
          <w:p w14:paraId="7B9FC953" w14:textId="77777777" w:rsidR="00B00A87" w:rsidRPr="00CD66E8" w:rsidRDefault="00B00A87" w:rsidP="00B00A87">
            <w:pPr>
              <w:rPr>
                <w:rFonts w:ascii="Arial" w:hAnsi="Arial" w:cs="Arial"/>
                <w:szCs w:val="21"/>
              </w:rPr>
            </w:pPr>
            <w:r w:rsidRPr="00CD66E8">
              <w:rPr>
                <w:rFonts w:ascii="Arial" w:hAnsi="Arial" w:cs="Arial"/>
                <w:szCs w:val="21"/>
              </w:rPr>
              <w:t xml:space="preserve">Transportgewicht zonder wielen, en zitkussen maximaal </w:t>
            </w:r>
            <w:r>
              <w:rPr>
                <w:rFonts w:ascii="Arial" w:hAnsi="Arial" w:cs="Arial"/>
                <w:szCs w:val="21"/>
              </w:rPr>
              <w:t>8</w:t>
            </w:r>
            <w:r w:rsidRPr="00CD66E8">
              <w:rPr>
                <w:rFonts w:ascii="Arial" w:hAnsi="Arial" w:cs="Arial"/>
                <w:szCs w:val="21"/>
              </w:rPr>
              <w:t xml:space="preserve"> kg</w:t>
            </w:r>
          </w:p>
          <w:p w14:paraId="3BFB7F19" w14:textId="77777777" w:rsidR="00B00A87" w:rsidRPr="00CD66E8" w:rsidRDefault="00B00A87" w:rsidP="00B00A87">
            <w:pPr>
              <w:rPr>
                <w:rFonts w:ascii="Arial" w:hAnsi="Arial" w:cs="Arial"/>
                <w:szCs w:val="21"/>
              </w:rPr>
            </w:pPr>
            <w:r>
              <w:rPr>
                <w:rFonts w:ascii="Arial" w:hAnsi="Arial" w:cs="Arial"/>
                <w:szCs w:val="21"/>
              </w:rPr>
              <w:t xml:space="preserve">20” tot </w:t>
            </w:r>
            <w:r w:rsidRPr="00CD66E8">
              <w:rPr>
                <w:rFonts w:ascii="Arial" w:hAnsi="Arial" w:cs="Arial"/>
                <w:szCs w:val="21"/>
              </w:rPr>
              <w:t>24” quick release achterwielen</w:t>
            </w:r>
          </w:p>
          <w:p w14:paraId="3A47A4FE" w14:textId="77777777" w:rsidR="00B00A87" w:rsidRPr="00CD66E8" w:rsidRDefault="00B00A87" w:rsidP="00B00A87">
            <w:pPr>
              <w:rPr>
                <w:rFonts w:ascii="Arial" w:hAnsi="Arial" w:cs="Arial"/>
                <w:szCs w:val="21"/>
              </w:rPr>
            </w:pPr>
            <w:r w:rsidRPr="00CD66E8">
              <w:rPr>
                <w:rFonts w:ascii="Arial" w:hAnsi="Arial" w:cs="Arial"/>
                <w:szCs w:val="21"/>
              </w:rPr>
              <w:t>Diverse camberstanden</w:t>
            </w:r>
          </w:p>
          <w:p w14:paraId="699185FA" w14:textId="77777777" w:rsidR="00B00A87" w:rsidRPr="00CD66E8" w:rsidRDefault="00B00A87" w:rsidP="00B00A87">
            <w:pPr>
              <w:rPr>
                <w:rFonts w:ascii="Arial" w:hAnsi="Arial" w:cs="Arial"/>
                <w:szCs w:val="21"/>
              </w:rPr>
            </w:pPr>
            <w:r w:rsidRPr="00CD66E8">
              <w:rPr>
                <w:rFonts w:ascii="Arial" w:hAnsi="Arial" w:cs="Arial"/>
                <w:szCs w:val="21"/>
              </w:rPr>
              <w:t>Zwenkwielen voor</w:t>
            </w:r>
          </w:p>
          <w:p w14:paraId="0ECDC2A2" w14:textId="77777777" w:rsidR="00B00A87" w:rsidRPr="00CD66E8" w:rsidRDefault="00B00A87" w:rsidP="00B00A87">
            <w:pPr>
              <w:rPr>
                <w:rFonts w:ascii="Arial" w:hAnsi="Arial" w:cs="Arial"/>
                <w:szCs w:val="21"/>
              </w:rPr>
            </w:pPr>
            <w:r w:rsidRPr="00CD66E8">
              <w:rPr>
                <w:rFonts w:ascii="Arial" w:hAnsi="Arial" w:cs="Arial"/>
                <w:szCs w:val="21"/>
              </w:rPr>
              <w:t>Horizontale en verticale asgatverstelling door middel van asplaat of camberbuis (m.b.v. gereedschap)</w:t>
            </w:r>
          </w:p>
          <w:p w14:paraId="06B0692B" w14:textId="77777777" w:rsidR="00B00A87" w:rsidRPr="00CD66E8" w:rsidRDefault="00B00A87" w:rsidP="00B00A87">
            <w:pPr>
              <w:rPr>
                <w:rFonts w:ascii="Arial" w:hAnsi="Arial" w:cs="Arial"/>
                <w:szCs w:val="21"/>
              </w:rPr>
            </w:pPr>
            <w:r w:rsidRPr="00CD66E8">
              <w:rPr>
                <w:rFonts w:ascii="Arial" w:hAnsi="Arial" w:cs="Arial"/>
                <w:szCs w:val="21"/>
              </w:rPr>
              <w:t>Leverbaar in meerdere zitbreedtes en zitdieptes</w:t>
            </w:r>
          </w:p>
          <w:p w14:paraId="38BF3F75" w14:textId="77777777" w:rsidR="00B00A87" w:rsidRPr="00CD66E8" w:rsidRDefault="00B00A87" w:rsidP="00B00A87">
            <w:pPr>
              <w:rPr>
                <w:rFonts w:ascii="Arial" w:hAnsi="Arial" w:cs="Arial"/>
                <w:szCs w:val="21"/>
              </w:rPr>
            </w:pPr>
            <w:r w:rsidRPr="00CD66E8">
              <w:rPr>
                <w:rFonts w:ascii="Arial" w:hAnsi="Arial" w:cs="Arial"/>
                <w:szCs w:val="21"/>
              </w:rPr>
              <w:t>Leverbaar in diverse zithoogtes</w:t>
            </w:r>
          </w:p>
          <w:p w14:paraId="1BF2451F" w14:textId="77777777" w:rsidR="00B00A87" w:rsidRPr="00CD66E8" w:rsidRDefault="00B00A87" w:rsidP="00B00A87">
            <w:pPr>
              <w:rPr>
                <w:rFonts w:ascii="Arial" w:hAnsi="Arial" w:cs="Arial"/>
                <w:szCs w:val="21"/>
              </w:rPr>
            </w:pPr>
            <w:r w:rsidRPr="00CD66E8">
              <w:rPr>
                <w:rFonts w:ascii="Arial" w:hAnsi="Arial" w:cs="Arial"/>
                <w:szCs w:val="21"/>
              </w:rPr>
              <w:t>Instelbare rughoek</w:t>
            </w:r>
          </w:p>
          <w:p w14:paraId="38527308" w14:textId="77777777" w:rsidR="00B00A87" w:rsidRPr="00CD66E8" w:rsidRDefault="00B00A87" w:rsidP="00B00A87">
            <w:pPr>
              <w:rPr>
                <w:rFonts w:ascii="Arial" w:hAnsi="Arial" w:cs="Arial"/>
                <w:szCs w:val="21"/>
              </w:rPr>
            </w:pPr>
            <w:r w:rsidRPr="00CD66E8">
              <w:rPr>
                <w:rFonts w:ascii="Arial" w:hAnsi="Arial" w:cs="Arial"/>
                <w:szCs w:val="21"/>
              </w:rPr>
              <w:t>Naspanbare zitting eventueel door middel van strips op de zitbuizen</w:t>
            </w:r>
          </w:p>
          <w:p w14:paraId="4E13B94C" w14:textId="77777777" w:rsidR="00B00A87" w:rsidRPr="00CD66E8" w:rsidRDefault="00B00A87" w:rsidP="00B00A87">
            <w:pPr>
              <w:rPr>
                <w:rFonts w:ascii="Arial" w:hAnsi="Arial" w:cs="Arial"/>
                <w:szCs w:val="21"/>
              </w:rPr>
            </w:pPr>
            <w:r w:rsidRPr="00CD66E8">
              <w:rPr>
                <w:rFonts w:ascii="Arial" w:hAnsi="Arial" w:cs="Arial"/>
                <w:szCs w:val="21"/>
              </w:rPr>
              <w:t>Los zitkussen circa 5 cm dik</w:t>
            </w:r>
          </w:p>
          <w:p w14:paraId="65B865B5" w14:textId="77777777" w:rsidR="00B00A87" w:rsidRPr="00CD66E8" w:rsidRDefault="00B00A87" w:rsidP="00B00A87">
            <w:pPr>
              <w:rPr>
                <w:rFonts w:ascii="Arial" w:hAnsi="Arial" w:cs="Arial"/>
                <w:szCs w:val="21"/>
              </w:rPr>
            </w:pPr>
            <w:r w:rsidRPr="00CD66E8">
              <w:rPr>
                <w:rFonts w:ascii="Arial" w:hAnsi="Arial" w:cs="Arial"/>
                <w:szCs w:val="21"/>
              </w:rPr>
              <w:t>Naspanbare rugbekleding</w:t>
            </w:r>
          </w:p>
          <w:p w14:paraId="6E22CD6F" w14:textId="77777777" w:rsidR="00B00A87" w:rsidRPr="00CD66E8" w:rsidRDefault="00B00A87" w:rsidP="00B00A87">
            <w:pPr>
              <w:rPr>
                <w:rFonts w:ascii="Arial" w:hAnsi="Arial" w:cs="Arial"/>
                <w:szCs w:val="21"/>
              </w:rPr>
            </w:pPr>
            <w:r w:rsidRPr="00CD66E8">
              <w:rPr>
                <w:rFonts w:ascii="Arial" w:hAnsi="Arial" w:cs="Arial"/>
                <w:szCs w:val="21"/>
              </w:rPr>
              <w:t>Geïntegreerde voetbeugel</w:t>
            </w:r>
          </w:p>
          <w:p w14:paraId="482FFEC1" w14:textId="77777777" w:rsidR="00B00A87" w:rsidRPr="00CD66E8" w:rsidRDefault="00B00A87" w:rsidP="00B00A87">
            <w:pPr>
              <w:rPr>
                <w:rFonts w:ascii="Arial" w:hAnsi="Arial" w:cs="Arial"/>
                <w:szCs w:val="21"/>
              </w:rPr>
            </w:pPr>
            <w:r w:rsidRPr="00CD66E8">
              <w:rPr>
                <w:rFonts w:ascii="Arial" w:hAnsi="Arial" w:cs="Arial"/>
                <w:szCs w:val="21"/>
              </w:rPr>
              <w:t>Antitipsysteem</w:t>
            </w:r>
          </w:p>
        </w:tc>
      </w:tr>
      <w:tr w:rsidR="00B00A87" w:rsidRPr="00CD66E8" w14:paraId="26F87CB3" w14:textId="77777777" w:rsidTr="00B00A87">
        <w:tc>
          <w:tcPr>
            <w:tcW w:w="2218" w:type="dxa"/>
          </w:tcPr>
          <w:p w14:paraId="4B09DEB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4B2596A" w14:textId="77777777" w:rsidR="00B00A87" w:rsidRPr="00CD66E8" w:rsidRDefault="00B00A87" w:rsidP="00B00A87">
            <w:pPr>
              <w:rPr>
                <w:rFonts w:ascii="Arial" w:hAnsi="Arial" w:cs="Arial"/>
                <w:szCs w:val="21"/>
              </w:rPr>
            </w:pPr>
            <w:r w:rsidRPr="00CD66E8">
              <w:rPr>
                <w:rFonts w:ascii="Arial" w:hAnsi="Arial" w:cs="Arial"/>
                <w:szCs w:val="21"/>
              </w:rPr>
              <w:t>Voetplaat al dan niet opklapbaar</w:t>
            </w:r>
          </w:p>
          <w:p w14:paraId="591D1B29" w14:textId="77777777" w:rsidR="00B00A87" w:rsidRPr="00CD66E8" w:rsidRDefault="00B00A87" w:rsidP="00B00A87">
            <w:pPr>
              <w:rPr>
                <w:rFonts w:ascii="Arial" w:hAnsi="Arial" w:cs="Arial"/>
                <w:szCs w:val="21"/>
              </w:rPr>
            </w:pPr>
            <w:r w:rsidRPr="00CD66E8">
              <w:rPr>
                <w:rFonts w:ascii="Arial" w:hAnsi="Arial" w:cs="Arial"/>
                <w:szCs w:val="21"/>
              </w:rPr>
              <w:t>Wegzwenkbare beensteunen</w:t>
            </w:r>
          </w:p>
          <w:p w14:paraId="4CA7E410" w14:textId="77777777" w:rsidR="00B00A87" w:rsidRPr="00CD66E8" w:rsidRDefault="00B00A87" w:rsidP="00B00A87">
            <w:pPr>
              <w:rPr>
                <w:rFonts w:ascii="Arial" w:hAnsi="Arial" w:cs="Arial"/>
                <w:szCs w:val="21"/>
              </w:rPr>
            </w:pPr>
            <w:r w:rsidRPr="00CD66E8">
              <w:rPr>
                <w:rFonts w:ascii="Arial" w:hAnsi="Arial" w:cs="Arial"/>
                <w:szCs w:val="21"/>
              </w:rPr>
              <w:t>Armsteunen</w:t>
            </w:r>
          </w:p>
          <w:p w14:paraId="5FE5106E" w14:textId="77777777" w:rsidR="00B00A87" w:rsidRPr="00CD66E8" w:rsidRDefault="00B00A87" w:rsidP="00B00A87">
            <w:pPr>
              <w:rPr>
                <w:rFonts w:ascii="Arial" w:hAnsi="Arial" w:cs="Arial"/>
                <w:szCs w:val="21"/>
              </w:rPr>
            </w:pPr>
            <w:r w:rsidRPr="00CD66E8">
              <w:rPr>
                <w:rFonts w:ascii="Arial" w:hAnsi="Arial" w:cs="Arial"/>
                <w:szCs w:val="21"/>
              </w:rPr>
              <w:t>Duwhandvatten in hoogte verstelbaar</w:t>
            </w:r>
          </w:p>
          <w:p w14:paraId="71B424E6" w14:textId="77777777" w:rsidR="00B00A87" w:rsidRPr="00CD66E8" w:rsidRDefault="00B00A87" w:rsidP="00B00A87">
            <w:pPr>
              <w:rPr>
                <w:rFonts w:ascii="Arial" w:hAnsi="Arial" w:cs="Arial"/>
                <w:szCs w:val="21"/>
              </w:rPr>
            </w:pPr>
            <w:r w:rsidRPr="00CD66E8">
              <w:rPr>
                <w:rFonts w:ascii="Arial" w:hAnsi="Arial" w:cs="Arial"/>
                <w:szCs w:val="21"/>
              </w:rPr>
              <w:t>Mogelijkheid tot aankoppelen handbike</w:t>
            </w:r>
          </w:p>
        </w:tc>
      </w:tr>
      <w:tr w:rsidR="00B00A87" w:rsidRPr="00CD66E8" w14:paraId="54BF616A" w14:textId="77777777" w:rsidTr="00B00A87">
        <w:tc>
          <w:tcPr>
            <w:tcW w:w="2218" w:type="dxa"/>
          </w:tcPr>
          <w:p w14:paraId="25D49D4B"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8A31DE9" w14:textId="77777777" w:rsidR="00B00A87" w:rsidRPr="00CD66E8" w:rsidRDefault="00B00A87" w:rsidP="00B00A87">
            <w:pPr>
              <w:rPr>
                <w:rFonts w:ascii="Arial" w:hAnsi="Arial" w:cs="Arial"/>
                <w:szCs w:val="21"/>
              </w:rPr>
            </w:pPr>
            <w:r w:rsidRPr="00CD66E8">
              <w:rPr>
                <w:rFonts w:ascii="Arial" w:hAnsi="Arial" w:cs="Arial"/>
                <w:szCs w:val="21"/>
              </w:rPr>
              <w:t>laag</w:t>
            </w:r>
          </w:p>
        </w:tc>
      </w:tr>
      <w:tr w:rsidR="00B00A87" w:rsidRPr="00CD66E8" w14:paraId="0CF1F4F6" w14:textId="77777777" w:rsidTr="00B00A87">
        <w:tc>
          <w:tcPr>
            <w:tcW w:w="2218" w:type="dxa"/>
          </w:tcPr>
          <w:p w14:paraId="4D08FD5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CEAF626" w14:textId="77777777" w:rsidR="00B00A87" w:rsidRPr="00CD66E8" w:rsidRDefault="00B00A87" w:rsidP="00B00A87">
            <w:pPr>
              <w:rPr>
                <w:rFonts w:ascii="Arial" w:hAnsi="Arial" w:cs="Arial"/>
                <w:szCs w:val="21"/>
              </w:rPr>
            </w:pPr>
            <w:r w:rsidRPr="00CD66E8">
              <w:rPr>
                <w:rFonts w:ascii="Arial" w:hAnsi="Arial" w:cs="Arial"/>
                <w:szCs w:val="21"/>
              </w:rPr>
              <w:t>12 22 03</w:t>
            </w:r>
          </w:p>
        </w:tc>
      </w:tr>
    </w:tbl>
    <w:p w14:paraId="394F3D3C"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2FED05A8" w14:textId="77777777" w:rsidR="00B00A87" w:rsidRPr="00CD66E8" w:rsidRDefault="00B00A87" w:rsidP="00B00A87">
      <w:pPr>
        <w:pStyle w:val="Heading2"/>
      </w:pPr>
      <w:bookmarkStart w:id="9" w:name="_Toc102388517"/>
      <w:r w:rsidRPr="00CD66E8">
        <w:t>Hoofdgroep 4 – Elektrisch bewogen rolstoel (Kind)</w:t>
      </w:r>
      <w:bookmarkEnd w:id="9"/>
    </w:p>
    <w:p w14:paraId="32FED639" w14:textId="77777777" w:rsidR="00B00A87" w:rsidRPr="00CD66E8" w:rsidRDefault="00B00A87" w:rsidP="00B00A87">
      <w:pPr>
        <w:pStyle w:val="Heading3"/>
      </w:pPr>
      <w:r w:rsidRPr="00CD66E8">
        <w:t>11X40  – Elektrisch bewogen rolstoel (Kind)</w:t>
      </w:r>
    </w:p>
    <w:tbl>
      <w:tblPr>
        <w:tblStyle w:val="TableGrid"/>
        <w:tblW w:w="9253" w:type="dxa"/>
        <w:tblLook w:val="04A0" w:firstRow="1" w:lastRow="0" w:firstColumn="1" w:lastColumn="0" w:noHBand="0" w:noVBand="1"/>
      </w:tblPr>
      <w:tblGrid>
        <w:gridCol w:w="2218"/>
        <w:gridCol w:w="7035"/>
      </w:tblGrid>
      <w:tr w:rsidR="00B00A87" w:rsidRPr="00CD66E8" w14:paraId="060BC693" w14:textId="77777777" w:rsidTr="00B00A87">
        <w:tc>
          <w:tcPr>
            <w:tcW w:w="2218" w:type="dxa"/>
          </w:tcPr>
          <w:p w14:paraId="756D1A87"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Omschrijving doelgroep</w:t>
            </w:r>
          </w:p>
        </w:tc>
        <w:tc>
          <w:tcPr>
            <w:tcW w:w="7035" w:type="dxa"/>
          </w:tcPr>
          <w:p w14:paraId="759F945E"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EC083B7" w14:textId="77777777" w:rsidTr="00B00A87">
        <w:tc>
          <w:tcPr>
            <w:tcW w:w="2218" w:type="dxa"/>
          </w:tcPr>
          <w:p w14:paraId="0CCDA296"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Gebruiksdoel /duur</w:t>
            </w:r>
          </w:p>
        </w:tc>
        <w:tc>
          <w:tcPr>
            <w:tcW w:w="7035" w:type="dxa"/>
          </w:tcPr>
          <w:p w14:paraId="47E31C4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826952A" w14:textId="77777777" w:rsidTr="00B00A87">
        <w:tc>
          <w:tcPr>
            <w:tcW w:w="2218" w:type="dxa"/>
          </w:tcPr>
          <w:p w14:paraId="6A89FEF6"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Eisen /eigenschappen</w:t>
            </w:r>
          </w:p>
        </w:tc>
        <w:tc>
          <w:tcPr>
            <w:tcW w:w="7035" w:type="dxa"/>
          </w:tcPr>
          <w:p w14:paraId="4B070A65"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89D6AE8" w14:textId="77777777" w:rsidTr="00B00A87">
        <w:tc>
          <w:tcPr>
            <w:tcW w:w="2218" w:type="dxa"/>
          </w:tcPr>
          <w:p w14:paraId="2B35493F"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Leverbaar met tenminste de volgende opties</w:t>
            </w:r>
          </w:p>
        </w:tc>
        <w:tc>
          <w:tcPr>
            <w:tcW w:w="7035" w:type="dxa"/>
          </w:tcPr>
          <w:p w14:paraId="3647B953"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BF2EFF6" w14:textId="77777777" w:rsidTr="00B00A87">
        <w:tc>
          <w:tcPr>
            <w:tcW w:w="2218" w:type="dxa"/>
          </w:tcPr>
          <w:p w14:paraId="4A1B4A9B"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BTW-tarief</w:t>
            </w:r>
          </w:p>
        </w:tc>
        <w:tc>
          <w:tcPr>
            <w:tcW w:w="7035" w:type="dxa"/>
          </w:tcPr>
          <w:p w14:paraId="1409EDC2"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laag</w:t>
            </w:r>
          </w:p>
        </w:tc>
      </w:tr>
      <w:tr w:rsidR="00B00A87" w:rsidRPr="00CD66E8" w14:paraId="7FE15464" w14:textId="77777777" w:rsidTr="00B00A87">
        <w:tc>
          <w:tcPr>
            <w:tcW w:w="2218" w:type="dxa"/>
          </w:tcPr>
          <w:p w14:paraId="11EC8AF5"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ISO9999-Codering</w:t>
            </w:r>
          </w:p>
        </w:tc>
        <w:tc>
          <w:tcPr>
            <w:tcW w:w="7035" w:type="dxa"/>
          </w:tcPr>
          <w:p w14:paraId="3A9BA3A2" w14:textId="77777777" w:rsidR="00B00A87" w:rsidRPr="00CD66E8" w:rsidRDefault="00B00A87" w:rsidP="00B00A87">
            <w:pPr>
              <w:rPr>
                <w:rFonts w:ascii="Arial" w:hAnsi="Arial" w:cs="Arial"/>
                <w:szCs w:val="21"/>
              </w:rPr>
            </w:pPr>
            <w:r w:rsidRPr="00CD66E8">
              <w:rPr>
                <w:rFonts w:ascii="Arial" w:hAnsi="Arial" w:cs="Arial"/>
                <w:szCs w:val="21"/>
              </w:rPr>
              <w:t>12 23 06</w:t>
            </w:r>
          </w:p>
        </w:tc>
      </w:tr>
    </w:tbl>
    <w:p w14:paraId="13B94201" w14:textId="77777777" w:rsidR="00B00A87" w:rsidRDefault="00B00A87" w:rsidP="00B00A87">
      <w:pPr>
        <w:pStyle w:val="Heading3"/>
      </w:pPr>
    </w:p>
    <w:p w14:paraId="026F78AB" w14:textId="039F5CD6" w:rsidR="00B00A87" w:rsidRPr="00CD66E8" w:rsidRDefault="00B00A87" w:rsidP="00B00A87">
      <w:pPr>
        <w:pStyle w:val="Heading3"/>
      </w:pPr>
      <w:r w:rsidRPr="00CD66E8">
        <w:t>11X41  – Elektrische rolstoel voor buiten en binnen gebruik (Kind)</w:t>
      </w:r>
    </w:p>
    <w:tbl>
      <w:tblPr>
        <w:tblStyle w:val="TableGrid"/>
        <w:tblW w:w="9253" w:type="dxa"/>
        <w:tblLook w:val="04A0" w:firstRow="1" w:lastRow="0" w:firstColumn="1" w:lastColumn="0" w:noHBand="0" w:noVBand="1"/>
      </w:tblPr>
      <w:tblGrid>
        <w:gridCol w:w="2218"/>
        <w:gridCol w:w="7035"/>
      </w:tblGrid>
      <w:tr w:rsidR="00B00A87" w:rsidRPr="00CD66E8" w14:paraId="511D03BD" w14:textId="77777777" w:rsidTr="00B00A87">
        <w:tc>
          <w:tcPr>
            <w:tcW w:w="2218" w:type="dxa"/>
          </w:tcPr>
          <w:p w14:paraId="0974E0D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3E130E1" w14:textId="77777777" w:rsidR="00B00A87" w:rsidRPr="00CD66E8" w:rsidRDefault="00B00A87" w:rsidP="00B00A87">
            <w:pPr>
              <w:rPr>
                <w:rFonts w:ascii="Arial" w:hAnsi="Arial" w:cs="Arial"/>
                <w:szCs w:val="21"/>
              </w:rPr>
            </w:pPr>
            <w:r w:rsidRPr="003510DA">
              <w:rPr>
                <w:rFonts w:ascii="Arial" w:hAnsi="Arial" w:cs="Arial"/>
                <w:szCs w:val="21"/>
              </w:rPr>
              <w:t>Cliënt is veelal niet in staat zichzelf in een handbewogen rolstoel voort te bewegen. Rolstoel is eenvoudig te bedienen d.m.v. joystick of alternatieve bediening.</w:t>
            </w:r>
          </w:p>
        </w:tc>
      </w:tr>
      <w:tr w:rsidR="00B00A87" w:rsidRPr="00CD66E8" w14:paraId="0F5723D9" w14:textId="77777777" w:rsidTr="00B00A87">
        <w:tc>
          <w:tcPr>
            <w:tcW w:w="2218" w:type="dxa"/>
          </w:tcPr>
          <w:p w14:paraId="61255CA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1612BB7" w14:textId="77777777" w:rsidR="00B00A87" w:rsidRDefault="00B00A87" w:rsidP="00B00A87">
            <w:pPr>
              <w:rPr>
                <w:rFonts w:ascii="Arial" w:hAnsi="Arial" w:cs="Arial"/>
                <w:szCs w:val="21"/>
              </w:rPr>
            </w:pPr>
            <w:r w:rsidRPr="003510DA">
              <w:rPr>
                <w:rFonts w:ascii="Arial" w:hAnsi="Arial" w:cs="Arial"/>
                <w:szCs w:val="21"/>
              </w:rPr>
              <w:t>De cliënt zit frequent in de rolstoel gedurende langere periodes per dag.</w:t>
            </w:r>
          </w:p>
          <w:p w14:paraId="37D707A3" w14:textId="77777777" w:rsidR="00B00A87" w:rsidRPr="001122E0" w:rsidRDefault="00B00A87" w:rsidP="00B00A87">
            <w:pPr>
              <w:rPr>
                <w:rFonts w:ascii="Arial" w:hAnsi="Arial" w:cs="Arial"/>
                <w:szCs w:val="21"/>
              </w:rPr>
            </w:pPr>
            <w:r w:rsidRPr="001122E0">
              <w:rPr>
                <w:rFonts w:ascii="Arial" w:hAnsi="Arial" w:cs="Arial"/>
                <w:szCs w:val="21"/>
              </w:rPr>
              <w:t xml:space="preserve">Zithouding is goed Instelbaar/verstelbaar en goed aanpasbaar door middel van </w:t>
            </w:r>
            <w:r>
              <w:rPr>
                <w:rFonts w:ascii="Arial" w:hAnsi="Arial" w:cs="Arial"/>
                <w:szCs w:val="21"/>
              </w:rPr>
              <w:t>f</w:t>
            </w:r>
            <w:r w:rsidRPr="001122E0">
              <w:rPr>
                <w:rFonts w:ascii="Arial" w:hAnsi="Arial" w:cs="Arial"/>
                <w:szCs w:val="21"/>
              </w:rPr>
              <w:t xml:space="preserve">abrieksopties op basis van de groei en ontwikkeling die cliënt doormaakt </w:t>
            </w:r>
          </w:p>
          <w:p w14:paraId="4F4CD14E" w14:textId="77777777" w:rsidR="00B00A87" w:rsidRPr="001122E0" w:rsidRDefault="00B00A87" w:rsidP="00B00A87">
            <w:pPr>
              <w:rPr>
                <w:rFonts w:ascii="Arial" w:hAnsi="Arial" w:cs="Arial"/>
                <w:szCs w:val="21"/>
              </w:rPr>
            </w:pPr>
            <w:r w:rsidRPr="001122E0">
              <w:rPr>
                <w:rFonts w:ascii="Arial" w:hAnsi="Arial" w:cs="Arial"/>
                <w:szCs w:val="21"/>
              </w:rPr>
              <w:t>Stoel is veilig/veilig te bedienen door cliënt en past bij zijn mogelijkheden en onmogelijkheden. Stoel is veilig op een hellingshoek van minimaal 6 graden.</w:t>
            </w:r>
          </w:p>
          <w:p w14:paraId="5106760D" w14:textId="77777777" w:rsidR="00B00A87" w:rsidRPr="001122E0" w:rsidRDefault="00B00A87" w:rsidP="00B00A87">
            <w:pPr>
              <w:rPr>
                <w:rFonts w:ascii="Arial" w:hAnsi="Arial" w:cs="Arial"/>
                <w:szCs w:val="21"/>
              </w:rPr>
            </w:pPr>
            <w:r w:rsidRPr="001122E0">
              <w:rPr>
                <w:rFonts w:ascii="Arial" w:hAnsi="Arial" w:cs="Arial"/>
                <w:szCs w:val="21"/>
              </w:rPr>
              <w:t xml:space="preserve">Frequent gebruik binnenshuis maar ook gebruik buitenshuis. </w:t>
            </w:r>
          </w:p>
          <w:p w14:paraId="7FEBACF5" w14:textId="77777777" w:rsidR="00B00A87" w:rsidRPr="00CD66E8" w:rsidRDefault="00B00A87" w:rsidP="00B00A87">
            <w:pPr>
              <w:rPr>
                <w:rFonts w:ascii="Arial" w:hAnsi="Arial" w:cs="Arial"/>
                <w:szCs w:val="21"/>
              </w:rPr>
            </w:pPr>
            <w:r w:rsidRPr="001122E0">
              <w:rPr>
                <w:rFonts w:ascii="Arial" w:hAnsi="Arial" w:cs="Arial"/>
                <w:szCs w:val="21"/>
              </w:rPr>
              <w:t>Rolstoel is niet verkleinbaar/opvouwbaar, maar geschikt om veilig te vervoeren in daartoe uitgeruste voertuigen.</w:t>
            </w:r>
          </w:p>
        </w:tc>
      </w:tr>
      <w:tr w:rsidR="00B00A87" w:rsidRPr="00CD66E8" w14:paraId="2A61E47E" w14:textId="77777777" w:rsidTr="00B00A87">
        <w:tc>
          <w:tcPr>
            <w:tcW w:w="2218" w:type="dxa"/>
          </w:tcPr>
          <w:p w14:paraId="1D07049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147D6A5" w14:textId="77777777" w:rsidR="00B00A87" w:rsidRPr="00D07F94" w:rsidRDefault="00B00A87" w:rsidP="00B00A87">
            <w:pPr>
              <w:rPr>
                <w:rFonts w:ascii="Arial" w:hAnsi="Arial" w:cs="Arial"/>
                <w:szCs w:val="21"/>
              </w:rPr>
            </w:pPr>
            <w:r w:rsidRPr="00D07F94">
              <w:rPr>
                <w:rFonts w:ascii="Arial" w:hAnsi="Arial" w:cs="Arial"/>
                <w:szCs w:val="21"/>
              </w:rPr>
              <w:t>Vast frame</w:t>
            </w:r>
          </w:p>
          <w:p w14:paraId="2C023DDA" w14:textId="77777777" w:rsidR="00B00A87" w:rsidRPr="00D07F94" w:rsidRDefault="00B00A87" w:rsidP="00B00A87">
            <w:pPr>
              <w:rPr>
                <w:rFonts w:ascii="Arial" w:hAnsi="Arial" w:cs="Arial"/>
                <w:szCs w:val="21"/>
              </w:rPr>
            </w:pPr>
            <w:r w:rsidRPr="00D07F94">
              <w:rPr>
                <w:rFonts w:ascii="Arial" w:hAnsi="Arial" w:cs="Arial"/>
                <w:szCs w:val="21"/>
              </w:rPr>
              <w:t>Aandrijfwielen achter, voor of midden</w:t>
            </w:r>
          </w:p>
          <w:p w14:paraId="6D0B99BA" w14:textId="77777777" w:rsidR="00B00A87" w:rsidRPr="00D07F94" w:rsidRDefault="00B00A87" w:rsidP="00B00A87">
            <w:pPr>
              <w:rPr>
                <w:rFonts w:ascii="Arial" w:hAnsi="Arial" w:cs="Arial"/>
                <w:szCs w:val="21"/>
              </w:rPr>
            </w:pPr>
            <w:r w:rsidRPr="00D07F94">
              <w:rPr>
                <w:rFonts w:ascii="Arial" w:hAnsi="Arial" w:cs="Arial"/>
                <w:szCs w:val="21"/>
              </w:rPr>
              <w:t>Maximum snelheid tussen 6 en 10 km per uur (regelbaar naar lagere snelheden)</w:t>
            </w:r>
          </w:p>
          <w:p w14:paraId="711563FC" w14:textId="77777777" w:rsidR="00B00A87" w:rsidRPr="00D07F94" w:rsidRDefault="00B00A87" w:rsidP="00B00A87">
            <w:pPr>
              <w:rPr>
                <w:rFonts w:ascii="Arial" w:hAnsi="Arial" w:cs="Arial"/>
                <w:szCs w:val="21"/>
              </w:rPr>
            </w:pPr>
            <w:r w:rsidRPr="00D07F94">
              <w:rPr>
                <w:rFonts w:ascii="Arial" w:hAnsi="Arial" w:cs="Arial"/>
                <w:szCs w:val="21"/>
              </w:rPr>
              <w:t>Leverbaar met elektrische hoog-laag verstelling</w:t>
            </w:r>
          </w:p>
          <w:p w14:paraId="5CA9BEA5" w14:textId="77777777" w:rsidR="00B00A87" w:rsidRPr="00D07F94" w:rsidRDefault="00B00A87" w:rsidP="00B00A87">
            <w:pPr>
              <w:rPr>
                <w:rFonts w:ascii="Arial" w:hAnsi="Arial" w:cs="Arial"/>
                <w:szCs w:val="21"/>
              </w:rPr>
            </w:pPr>
            <w:r w:rsidRPr="00D07F94">
              <w:rPr>
                <w:rFonts w:ascii="Arial" w:hAnsi="Arial" w:cs="Arial"/>
                <w:szCs w:val="21"/>
              </w:rPr>
              <w:t>Leverbaar met elektrische kantelverstelling</w:t>
            </w:r>
          </w:p>
          <w:p w14:paraId="7703A2C5" w14:textId="77777777" w:rsidR="00B00A87" w:rsidRPr="00D07F94" w:rsidRDefault="00B00A87" w:rsidP="00B00A87">
            <w:pPr>
              <w:rPr>
                <w:rFonts w:ascii="Arial" w:hAnsi="Arial" w:cs="Arial"/>
                <w:szCs w:val="21"/>
              </w:rPr>
            </w:pPr>
            <w:r w:rsidRPr="00D07F94">
              <w:rPr>
                <w:rFonts w:ascii="Arial" w:hAnsi="Arial" w:cs="Arial"/>
                <w:szCs w:val="21"/>
              </w:rPr>
              <w:t>Onderhoudsvrije accu's</w:t>
            </w:r>
          </w:p>
          <w:p w14:paraId="61884FCF" w14:textId="77777777" w:rsidR="00B00A87" w:rsidRPr="00D07F94" w:rsidRDefault="00B00A87" w:rsidP="00B00A87">
            <w:pPr>
              <w:rPr>
                <w:rFonts w:ascii="Arial" w:hAnsi="Arial" w:cs="Arial"/>
                <w:szCs w:val="21"/>
              </w:rPr>
            </w:pPr>
            <w:r w:rsidRPr="00D07F94">
              <w:rPr>
                <w:rFonts w:ascii="Arial" w:hAnsi="Arial" w:cs="Arial"/>
                <w:szCs w:val="21"/>
              </w:rPr>
              <w:t>Oplader</w:t>
            </w:r>
          </w:p>
          <w:p w14:paraId="456A95EF" w14:textId="77777777" w:rsidR="00B00A87" w:rsidRPr="00D07F94" w:rsidRDefault="00B00A87" w:rsidP="00B00A87">
            <w:pPr>
              <w:rPr>
                <w:rFonts w:ascii="Arial" w:hAnsi="Arial" w:cs="Arial"/>
                <w:szCs w:val="21"/>
              </w:rPr>
            </w:pPr>
            <w:r w:rsidRPr="00D07F94">
              <w:rPr>
                <w:rFonts w:ascii="Arial" w:hAnsi="Arial" w:cs="Arial"/>
                <w:szCs w:val="21"/>
              </w:rPr>
              <w:t>Joystickbesturing rechts of links</w:t>
            </w:r>
          </w:p>
          <w:p w14:paraId="2506D495" w14:textId="77777777" w:rsidR="00B00A87" w:rsidRPr="00D07F94" w:rsidRDefault="00B00A87" w:rsidP="00B00A87">
            <w:pPr>
              <w:rPr>
                <w:rFonts w:ascii="Arial" w:hAnsi="Arial" w:cs="Arial"/>
                <w:szCs w:val="21"/>
              </w:rPr>
            </w:pPr>
            <w:r w:rsidRPr="00D07F94">
              <w:rPr>
                <w:rFonts w:ascii="Arial" w:hAnsi="Arial" w:cs="Arial"/>
                <w:szCs w:val="21"/>
              </w:rPr>
              <w:t>Wegzwenkbare joystickhouder</w:t>
            </w:r>
          </w:p>
          <w:p w14:paraId="12161B0B" w14:textId="77777777" w:rsidR="00B00A87" w:rsidRPr="00D07F94" w:rsidRDefault="00B00A87" w:rsidP="00B00A87">
            <w:pPr>
              <w:rPr>
                <w:rFonts w:ascii="Arial" w:hAnsi="Arial" w:cs="Arial"/>
                <w:szCs w:val="21"/>
              </w:rPr>
            </w:pPr>
            <w:r w:rsidRPr="00D07F94">
              <w:rPr>
                <w:rFonts w:ascii="Arial" w:hAnsi="Arial" w:cs="Arial"/>
                <w:szCs w:val="21"/>
              </w:rPr>
              <w:t>Compact en wendbaar</w:t>
            </w:r>
          </w:p>
          <w:p w14:paraId="75183056" w14:textId="77777777" w:rsidR="00B00A87" w:rsidRPr="00D07F94" w:rsidRDefault="00B00A87" w:rsidP="00B00A87">
            <w:pPr>
              <w:rPr>
                <w:rFonts w:ascii="Arial" w:hAnsi="Arial" w:cs="Arial"/>
                <w:szCs w:val="21"/>
              </w:rPr>
            </w:pPr>
            <w:r w:rsidRPr="00D07F94">
              <w:rPr>
                <w:rFonts w:ascii="Arial" w:hAnsi="Arial" w:cs="Arial"/>
                <w:szCs w:val="21"/>
              </w:rPr>
              <w:t>Antitipwielen/antitipsysteem ingeval van achterwielaandrijving</w:t>
            </w:r>
          </w:p>
          <w:p w14:paraId="3C034E0D" w14:textId="77777777" w:rsidR="00B00A87" w:rsidRPr="00D07F94" w:rsidRDefault="00B00A87" w:rsidP="00B00A87">
            <w:pPr>
              <w:rPr>
                <w:rFonts w:ascii="Arial" w:hAnsi="Arial" w:cs="Arial"/>
                <w:szCs w:val="21"/>
              </w:rPr>
            </w:pPr>
            <w:r w:rsidRPr="00D07F94">
              <w:rPr>
                <w:rFonts w:ascii="Arial" w:hAnsi="Arial" w:cs="Arial"/>
                <w:szCs w:val="21"/>
              </w:rPr>
              <w:t>Gepolsterde zitting</w:t>
            </w:r>
          </w:p>
          <w:p w14:paraId="65D61778" w14:textId="77777777" w:rsidR="00B00A87" w:rsidRPr="00D07F94" w:rsidRDefault="00B00A87" w:rsidP="00B00A87">
            <w:pPr>
              <w:rPr>
                <w:rFonts w:ascii="Arial" w:hAnsi="Arial" w:cs="Arial"/>
                <w:szCs w:val="21"/>
              </w:rPr>
            </w:pPr>
            <w:r w:rsidRPr="00D07F94">
              <w:rPr>
                <w:rFonts w:ascii="Arial" w:hAnsi="Arial" w:cs="Arial"/>
                <w:szCs w:val="21"/>
              </w:rPr>
              <w:t>Gepolsterde rugleuning</w:t>
            </w:r>
          </w:p>
          <w:p w14:paraId="614F531F" w14:textId="77777777" w:rsidR="00B00A87" w:rsidRPr="00D07F94" w:rsidRDefault="00B00A87" w:rsidP="00B00A87">
            <w:pPr>
              <w:rPr>
                <w:rFonts w:ascii="Arial" w:hAnsi="Arial" w:cs="Arial"/>
                <w:szCs w:val="21"/>
              </w:rPr>
            </w:pPr>
            <w:r w:rsidRPr="00D07F94">
              <w:rPr>
                <w:rFonts w:ascii="Arial" w:hAnsi="Arial" w:cs="Arial"/>
                <w:szCs w:val="21"/>
              </w:rPr>
              <w:t>Rughoek instelbaar</w:t>
            </w:r>
          </w:p>
          <w:p w14:paraId="3B34C81E" w14:textId="77777777" w:rsidR="00B00A87" w:rsidRPr="00D07F94" w:rsidRDefault="00B00A87" w:rsidP="00B00A87">
            <w:pPr>
              <w:rPr>
                <w:rFonts w:ascii="Arial" w:hAnsi="Arial" w:cs="Arial"/>
                <w:szCs w:val="21"/>
              </w:rPr>
            </w:pPr>
            <w:r w:rsidRPr="00D07F94">
              <w:rPr>
                <w:rFonts w:ascii="Arial" w:hAnsi="Arial" w:cs="Arial"/>
                <w:szCs w:val="21"/>
              </w:rPr>
              <w:t>Standaard beensteunen uitneembaar/wegzwenkbaar, of eendelige beensteun, Instelbaar in onderbeenlengte</w:t>
            </w:r>
          </w:p>
          <w:p w14:paraId="72EE0A67" w14:textId="77777777" w:rsidR="00B00A87" w:rsidRPr="00D07F94" w:rsidRDefault="00B00A87" w:rsidP="00B00A87">
            <w:pPr>
              <w:rPr>
                <w:rFonts w:ascii="Arial" w:hAnsi="Arial" w:cs="Arial"/>
                <w:szCs w:val="21"/>
              </w:rPr>
            </w:pPr>
            <w:r w:rsidRPr="00D07F94">
              <w:rPr>
                <w:rFonts w:ascii="Arial" w:hAnsi="Arial" w:cs="Arial"/>
                <w:szCs w:val="21"/>
              </w:rPr>
              <w:t>Kuitband of hielbanden op voetplaten dan wel kuitplaat</w:t>
            </w:r>
          </w:p>
          <w:p w14:paraId="3111F3A6" w14:textId="77777777" w:rsidR="00B00A87" w:rsidRPr="00D07F94" w:rsidRDefault="00B00A87" w:rsidP="00B00A87">
            <w:pPr>
              <w:rPr>
                <w:rFonts w:ascii="Arial" w:hAnsi="Arial" w:cs="Arial"/>
                <w:szCs w:val="21"/>
              </w:rPr>
            </w:pPr>
            <w:r w:rsidRPr="00D07F94">
              <w:rPr>
                <w:rFonts w:ascii="Arial" w:hAnsi="Arial" w:cs="Arial"/>
                <w:szCs w:val="21"/>
              </w:rPr>
              <w:t>Armsteunen in hoogte Verstelbaar of Instelbaar, uitneembaar en/of wegzwenkbaar en/of opklapbaar</w:t>
            </w:r>
          </w:p>
          <w:p w14:paraId="18BD063E" w14:textId="77777777" w:rsidR="00B00A87" w:rsidRPr="00D07F94" w:rsidRDefault="00B00A87" w:rsidP="00B00A87">
            <w:pPr>
              <w:rPr>
                <w:rFonts w:ascii="Arial" w:hAnsi="Arial" w:cs="Arial"/>
                <w:szCs w:val="21"/>
              </w:rPr>
            </w:pPr>
            <w:r w:rsidRPr="00D07F94">
              <w:rPr>
                <w:rFonts w:ascii="Arial" w:hAnsi="Arial" w:cs="Arial"/>
                <w:szCs w:val="21"/>
              </w:rPr>
              <w:t>Zitbreedte en zitdiepte zijn Instelbaar</w:t>
            </w:r>
          </w:p>
          <w:p w14:paraId="26A53152" w14:textId="77777777" w:rsidR="00B00A87" w:rsidRPr="00CD66E8" w:rsidRDefault="00B00A87" w:rsidP="00B00A87">
            <w:pPr>
              <w:rPr>
                <w:rFonts w:ascii="Arial" w:hAnsi="Arial" w:cs="Arial"/>
                <w:szCs w:val="21"/>
              </w:rPr>
            </w:pPr>
            <w:r w:rsidRPr="00D07F94">
              <w:rPr>
                <w:rFonts w:ascii="Arial" w:hAnsi="Arial" w:cs="Arial"/>
                <w:szCs w:val="21"/>
              </w:rPr>
              <w:t>Hoofdsteun</w:t>
            </w:r>
          </w:p>
        </w:tc>
      </w:tr>
      <w:tr w:rsidR="00B00A87" w:rsidRPr="00CD66E8" w14:paraId="620B3A5F" w14:textId="77777777" w:rsidTr="00B00A87">
        <w:tc>
          <w:tcPr>
            <w:tcW w:w="2218" w:type="dxa"/>
          </w:tcPr>
          <w:p w14:paraId="0887771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FF155FF" w14:textId="77777777" w:rsidR="00B00A87" w:rsidRPr="005806C1" w:rsidRDefault="00B00A87" w:rsidP="00B00A87">
            <w:pPr>
              <w:rPr>
                <w:rFonts w:ascii="Arial" w:hAnsi="Arial" w:cs="Arial"/>
                <w:szCs w:val="21"/>
              </w:rPr>
            </w:pPr>
            <w:r w:rsidRPr="005806C1">
              <w:rPr>
                <w:rFonts w:ascii="Arial" w:hAnsi="Arial" w:cs="Arial"/>
                <w:szCs w:val="21"/>
              </w:rPr>
              <w:t>Spaakbeschermer</w:t>
            </w:r>
          </w:p>
          <w:p w14:paraId="787CF5E5" w14:textId="77777777" w:rsidR="00B00A87" w:rsidRPr="005806C1" w:rsidRDefault="00B00A87" w:rsidP="00B00A87">
            <w:pPr>
              <w:rPr>
                <w:rFonts w:ascii="Arial" w:hAnsi="Arial" w:cs="Arial"/>
                <w:szCs w:val="21"/>
              </w:rPr>
            </w:pPr>
            <w:r w:rsidRPr="005806C1">
              <w:rPr>
                <w:rFonts w:ascii="Arial" w:hAnsi="Arial" w:cs="Arial"/>
                <w:szCs w:val="21"/>
              </w:rPr>
              <w:t>Kledingbeschermer</w:t>
            </w:r>
          </w:p>
          <w:p w14:paraId="6CF23F5C" w14:textId="77777777" w:rsidR="00B00A87" w:rsidRPr="005806C1" w:rsidRDefault="00B00A87" w:rsidP="00B00A87">
            <w:pPr>
              <w:rPr>
                <w:rFonts w:ascii="Arial" w:hAnsi="Arial" w:cs="Arial"/>
                <w:szCs w:val="21"/>
              </w:rPr>
            </w:pPr>
            <w:r w:rsidRPr="005806C1">
              <w:rPr>
                <w:rFonts w:ascii="Arial" w:hAnsi="Arial" w:cs="Arial"/>
                <w:szCs w:val="21"/>
              </w:rPr>
              <w:t>Middenblad besturing</w:t>
            </w:r>
          </w:p>
          <w:p w14:paraId="24759F4A" w14:textId="77777777" w:rsidR="00B00A87" w:rsidRPr="005806C1" w:rsidRDefault="00B00A87" w:rsidP="00B00A87">
            <w:pPr>
              <w:rPr>
                <w:rFonts w:ascii="Arial" w:hAnsi="Arial" w:cs="Arial"/>
                <w:szCs w:val="21"/>
              </w:rPr>
            </w:pPr>
            <w:r w:rsidRPr="005806C1">
              <w:rPr>
                <w:rFonts w:ascii="Arial" w:hAnsi="Arial" w:cs="Arial"/>
                <w:szCs w:val="21"/>
              </w:rPr>
              <w:t>Elektronica voor omgevingsbesturing</w:t>
            </w:r>
          </w:p>
          <w:p w14:paraId="4F6C9EE4" w14:textId="77777777" w:rsidR="00B00A87" w:rsidRPr="005806C1" w:rsidRDefault="00B00A87" w:rsidP="00B00A87">
            <w:pPr>
              <w:rPr>
                <w:rFonts w:ascii="Arial" w:hAnsi="Arial" w:cs="Arial"/>
                <w:szCs w:val="21"/>
              </w:rPr>
            </w:pPr>
            <w:r w:rsidRPr="005806C1">
              <w:rPr>
                <w:rFonts w:ascii="Arial" w:hAnsi="Arial" w:cs="Arial"/>
                <w:szCs w:val="21"/>
              </w:rPr>
              <w:t>Instelbare vering</w:t>
            </w:r>
          </w:p>
          <w:p w14:paraId="151875D6" w14:textId="77777777" w:rsidR="00B00A87" w:rsidRPr="005806C1" w:rsidRDefault="00B00A87" w:rsidP="00B00A87">
            <w:pPr>
              <w:rPr>
                <w:rFonts w:ascii="Arial" w:hAnsi="Arial" w:cs="Arial"/>
                <w:szCs w:val="21"/>
              </w:rPr>
            </w:pPr>
            <w:r w:rsidRPr="005806C1">
              <w:rPr>
                <w:rFonts w:ascii="Arial" w:hAnsi="Arial" w:cs="Arial"/>
                <w:szCs w:val="21"/>
              </w:rPr>
              <w:t>Elektrisch verstelling van kantelhoek, rughoek, kniehoek, onderbeenlengte en zithoogte</w:t>
            </w:r>
          </w:p>
          <w:p w14:paraId="666D4085" w14:textId="77777777" w:rsidR="00B00A87" w:rsidRPr="005806C1" w:rsidRDefault="00B00A87" w:rsidP="00B00A87">
            <w:pPr>
              <w:rPr>
                <w:rFonts w:ascii="Arial" w:hAnsi="Arial" w:cs="Arial"/>
                <w:szCs w:val="21"/>
              </w:rPr>
            </w:pPr>
            <w:r w:rsidRPr="005806C1">
              <w:rPr>
                <w:rFonts w:ascii="Arial" w:hAnsi="Arial" w:cs="Arial"/>
                <w:szCs w:val="21"/>
              </w:rPr>
              <w:t>Comfort beensteunen mechanisch Verstelbaar</w:t>
            </w:r>
          </w:p>
          <w:p w14:paraId="08512DD9" w14:textId="77777777" w:rsidR="00B00A87" w:rsidRPr="005806C1" w:rsidRDefault="00B00A87" w:rsidP="00B00A87">
            <w:pPr>
              <w:rPr>
                <w:rFonts w:ascii="Arial" w:hAnsi="Arial" w:cs="Arial"/>
                <w:szCs w:val="21"/>
              </w:rPr>
            </w:pPr>
            <w:r w:rsidRPr="005806C1">
              <w:rPr>
                <w:rFonts w:ascii="Arial" w:hAnsi="Arial" w:cs="Arial"/>
                <w:szCs w:val="21"/>
              </w:rPr>
              <w:t>Verlichting en richtingaanwijzers</w:t>
            </w:r>
          </w:p>
          <w:p w14:paraId="2D589727" w14:textId="77777777" w:rsidR="00B00A87" w:rsidRPr="005806C1" w:rsidRDefault="00B00A87" w:rsidP="00B00A87">
            <w:pPr>
              <w:rPr>
                <w:rFonts w:ascii="Arial" w:hAnsi="Arial" w:cs="Arial"/>
                <w:szCs w:val="21"/>
              </w:rPr>
            </w:pPr>
            <w:r w:rsidRPr="005806C1">
              <w:rPr>
                <w:rFonts w:ascii="Arial" w:hAnsi="Arial" w:cs="Arial"/>
                <w:szCs w:val="21"/>
              </w:rPr>
              <w:t>Claxon</w:t>
            </w:r>
          </w:p>
          <w:p w14:paraId="3AAB8B49" w14:textId="77777777" w:rsidR="00B00A87" w:rsidRPr="00CD66E8" w:rsidRDefault="00B00A87" w:rsidP="00B00A87">
            <w:pPr>
              <w:rPr>
                <w:rFonts w:ascii="Arial" w:hAnsi="Arial" w:cs="Arial"/>
                <w:szCs w:val="21"/>
              </w:rPr>
            </w:pPr>
            <w:r w:rsidRPr="005806C1">
              <w:rPr>
                <w:rFonts w:ascii="Arial" w:hAnsi="Arial" w:cs="Arial"/>
                <w:szCs w:val="21"/>
              </w:rPr>
              <w:t>Tiptoets/scanfunctie</w:t>
            </w:r>
          </w:p>
        </w:tc>
      </w:tr>
      <w:tr w:rsidR="00B00A87" w:rsidRPr="00CD66E8" w14:paraId="44EAE1D8" w14:textId="77777777" w:rsidTr="00B00A87">
        <w:tc>
          <w:tcPr>
            <w:tcW w:w="2218" w:type="dxa"/>
          </w:tcPr>
          <w:p w14:paraId="63CB39F5"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067B57FB"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2F1DD358" w14:textId="77777777" w:rsidTr="00B00A87">
        <w:tc>
          <w:tcPr>
            <w:tcW w:w="2218" w:type="dxa"/>
          </w:tcPr>
          <w:p w14:paraId="01E6F50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45229E4" w14:textId="77777777" w:rsidR="00B00A87" w:rsidRPr="00CD66E8" w:rsidRDefault="00B00A87" w:rsidP="00B00A87">
            <w:pPr>
              <w:rPr>
                <w:rFonts w:ascii="Arial" w:hAnsi="Arial" w:cs="Arial"/>
                <w:szCs w:val="21"/>
              </w:rPr>
            </w:pPr>
            <w:r>
              <w:rPr>
                <w:rFonts w:ascii="Arial" w:hAnsi="Arial" w:cs="Arial"/>
                <w:szCs w:val="21"/>
              </w:rPr>
              <w:t>12 23 06</w:t>
            </w:r>
          </w:p>
        </w:tc>
      </w:tr>
    </w:tbl>
    <w:p w14:paraId="26419456" w14:textId="77777777" w:rsidR="00B00A87" w:rsidRPr="00CD66E8" w:rsidRDefault="00B00A87" w:rsidP="00B00A87">
      <w:pPr>
        <w:pStyle w:val="Heading3"/>
      </w:pPr>
      <w:r w:rsidRPr="00CD66E8">
        <w:t>11X42  – Elektrische rolstoel, maatwerk (Kind)</w:t>
      </w:r>
    </w:p>
    <w:tbl>
      <w:tblPr>
        <w:tblStyle w:val="TableGrid"/>
        <w:tblW w:w="9253" w:type="dxa"/>
        <w:tblLook w:val="04A0" w:firstRow="1" w:lastRow="0" w:firstColumn="1" w:lastColumn="0" w:noHBand="0" w:noVBand="1"/>
      </w:tblPr>
      <w:tblGrid>
        <w:gridCol w:w="2218"/>
        <w:gridCol w:w="7035"/>
      </w:tblGrid>
      <w:tr w:rsidR="00B00A87" w:rsidRPr="00CD66E8" w14:paraId="70ED5A97" w14:textId="77777777" w:rsidTr="00B00A87">
        <w:tc>
          <w:tcPr>
            <w:tcW w:w="2218" w:type="dxa"/>
          </w:tcPr>
          <w:p w14:paraId="3CE4780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3DD03F4" w14:textId="77777777" w:rsidR="00B00A87" w:rsidRPr="00CD66E8" w:rsidRDefault="00B00A87" w:rsidP="00B00A87">
            <w:pPr>
              <w:rPr>
                <w:rFonts w:ascii="Arial" w:hAnsi="Arial" w:cs="Arial"/>
                <w:szCs w:val="21"/>
              </w:rPr>
            </w:pPr>
            <w:r w:rsidRPr="003510DA">
              <w:rPr>
                <w:rFonts w:ascii="Arial" w:hAnsi="Arial" w:cs="Arial"/>
                <w:szCs w:val="21"/>
              </w:rPr>
              <w:t>Cliënt is veelal niet in staat zichzelf in een handbewogen rolstoel voort te bewegen. Rolstoel is eenvoudig te bedienen d.m.v. joystick of alternatieve bediening.</w:t>
            </w:r>
          </w:p>
        </w:tc>
      </w:tr>
      <w:tr w:rsidR="00B00A87" w:rsidRPr="00CD66E8" w14:paraId="747F714F" w14:textId="77777777" w:rsidTr="00B00A87">
        <w:tc>
          <w:tcPr>
            <w:tcW w:w="2218" w:type="dxa"/>
          </w:tcPr>
          <w:p w14:paraId="5CB9407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9EB5845" w14:textId="77777777" w:rsidR="00B00A87" w:rsidRDefault="00B00A87" w:rsidP="00B00A87">
            <w:pPr>
              <w:rPr>
                <w:rFonts w:ascii="Arial" w:hAnsi="Arial" w:cs="Arial"/>
                <w:szCs w:val="21"/>
              </w:rPr>
            </w:pPr>
            <w:r w:rsidRPr="003510DA">
              <w:rPr>
                <w:rFonts w:ascii="Arial" w:hAnsi="Arial" w:cs="Arial"/>
                <w:szCs w:val="21"/>
              </w:rPr>
              <w:t>De cliënt zit frequent in de rolstoel gedurende langere periodes per dag.</w:t>
            </w:r>
          </w:p>
          <w:p w14:paraId="64A621A3" w14:textId="77777777" w:rsidR="00B00A87" w:rsidRPr="001122E0" w:rsidRDefault="00B00A87" w:rsidP="00B00A87">
            <w:pPr>
              <w:rPr>
                <w:rFonts w:ascii="Arial" w:hAnsi="Arial" w:cs="Arial"/>
                <w:szCs w:val="21"/>
              </w:rPr>
            </w:pPr>
            <w:r w:rsidRPr="001122E0">
              <w:rPr>
                <w:rFonts w:ascii="Arial" w:hAnsi="Arial" w:cs="Arial"/>
                <w:szCs w:val="21"/>
              </w:rPr>
              <w:t xml:space="preserve">Zithouding is goed Instelbaar/verstelbaar en goed aanpasbaar door middel van </w:t>
            </w:r>
            <w:r>
              <w:rPr>
                <w:rFonts w:ascii="Arial" w:hAnsi="Arial" w:cs="Arial"/>
                <w:szCs w:val="21"/>
              </w:rPr>
              <w:t>f</w:t>
            </w:r>
            <w:r w:rsidRPr="001122E0">
              <w:rPr>
                <w:rFonts w:ascii="Arial" w:hAnsi="Arial" w:cs="Arial"/>
                <w:szCs w:val="21"/>
              </w:rPr>
              <w:t xml:space="preserve">abrieksopties op basis van de groei en ontwikkeling die cliënt doormaakt </w:t>
            </w:r>
          </w:p>
          <w:p w14:paraId="54654A7F" w14:textId="77777777" w:rsidR="00B00A87" w:rsidRPr="001122E0" w:rsidRDefault="00B00A87" w:rsidP="00B00A87">
            <w:pPr>
              <w:rPr>
                <w:rFonts w:ascii="Arial" w:hAnsi="Arial" w:cs="Arial"/>
                <w:szCs w:val="21"/>
              </w:rPr>
            </w:pPr>
            <w:r w:rsidRPr="001122E0">
              <w:rPr>
                <w:rFonts w:ascii="Arial" w:hAnsi="Arial" w:cs="Arial"/>
                <w:szCs w:val="21"/>
              </w:rPr>
              <w:t>Stoel is veilig/veilig te bedienen door cliënt en past bij zijn mogelijkheden en onmogelijkheden. Stoel is veilig op een hellingshoek van minimaal 6 graden.</w:t>
            </w:r>
          </w:p>
          <w:p w14:paraId="4CE7D3A3" w14:textId="77777777" w:rsidR="00B00A87" w:rsidRPr="001122E0" w:rsidRDefault="00B00A87" w:rsidP="00B00A87">
            <w:pPr>
              <w:rPr>
                <w:rFonts w:ascii="Arial" w:hAnsi="Arial" w:cs="Arial"/>
                <w:szCs w:val="21"/>
              </w:rPr>
            </w:pPr>
            <w:r w:rsidRPr="001122E0">
              <w:rPr>
                <w:rFonts w:ascii="Arial" w:hAnsi="Arial" w:cs="Arial"/>
                <w:szCs w:val="21"/>
              </w:rPr>
              <w:t xml:space="preserve">Frequent gebruik binnenshuis maar ook gebruik buitenshuis. </w:t>
            </w:r>
          </w:p>
          <w:p w14:paraId="74AEE476" w14:textId="77777777" w:rsidR="00B00A87" w:rsidRPr="00CD66E8" w:rsidRDefault="00B00A87" w:rsidP="00B00A87">
            <w:pPr>
              <w:rPr>
                <w:rFonts w:ascii="Arial" w:hAnsi="Arial" w:cs="Arial"/>
                <w:szCs w:val="21"/>
              </w:rPr>
            </w:pPr>
            <w:r w:rsidRPr="001122E0">
              <w:rPr>
                <w:rFonts w:ascii="Arial" w:hAnsi="Arial" w:cs="Arial"/>
                <w:szCs w:val="21"/>
              </w:rPr>
              <w:t>Rolstoel is niet verkleinbaar/opvouwbaar, maar geschikt om veilig te vervoeren in daartoe uitgeruste voertuigen.</w:t>
            </w:r>
          </w:p>
        </w:tc>
      </w:tr>
      <w:tr w:rsidR="00B00A87" w:rsidRPr="00CD66E8" w14:paraId="5DCDB3BC" w14:textId="77777777" w:rsidTr="00B00A87">
        <w:tc>
          <w:tcPr>
            <w:tcW w:w="2218" w:type="dxa"/>
          </w:tcPr>
          <w:p w14:paraId="582ADA03"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EFA77BB" w14:textId="77777777" w:rsidR="00B00A87" w:rsidRDefault="00B00A87" w:rsidP="00B00A87">
            <w:pPr>
              <w:rPr>
                <w:rFonts w:ascii="Arial" w:hAnsi="Arial" w:cs="Arial"/>
                <w:szCs w:val="21"/>
              </w:rPr>
            </w:pPr>
            <w:r>
              <w:rPr>
                <w:rFonts w:ascii="Arial" w:hAnsi="Arial" w:cs="Arial"/>
                <w:szCs w:val="21"/>
              </w:rPr>
              <w:t>Voorzien van maatwerkopties welke niet tot de standaard aanpassingen vanuit fabrikant, importeur of dealer gerekend kunnen worden.</w:t>
            </w:r>
          </w:p>
          <w:p w14:paraId="69D04E8C" w14:textId="77777777" w:rsidR="00B00A87" w:rsidRPr="00D07F94" w:rsidRDefault="00B00A87" w:rsidP="00B00A87">
            <w:pPr>
              <w:rPr>
                <w:rFonts w:ascii="Arial" w:hAnsi="Arial" w:cs="Arial"/>
                <w:szCs w:val="21"/>
              </w:rPr>
            </w:pPr>
            <w:r w:rsidRPr="00D07F94">
              <w:rPr>
                <w:rFonts w:ascii="Arial" w:hAnsi="Arial" w:cs="Arial"/>
                <w:szCs w:val="21"/>
              </w:rPr>
              <w:t>Vast frame</w:t>
            </w:r>
          </w:p>
          <w:p w14:paraId="77623662" w14:textId="77777777" w:rsidR="00B00A87" w:rsidRPr="00D07F94" w:rsidRDefault="00B00A87" w:rsidP="00B00A87">
            <w:pPr>
              <w:rPr>
                <w:rFonts w:ascii="Arial" w:hAnsi="Arial" w:cs="Arial"/>
                <w:szCs w:val="21"/>
              </w:rPr>
            </w:pPr>
            <w:r w:rsidRPr="00D07F94">
              <w:rPr>
                <w:rFonts w:ascii="Arial" w:hAnsi="Arial" w:cs="Arial"/>
                <w:szCs w:val="21"/>
              </w:rPr>
              <w:t>Aandrijfwielen achter, voor of midden</w:t>
            </w:r>
          </w:p>
          <w:p w14:paraId="0DCD5287" w14:textId="77777777" w:rsidR="00B00A87" w:rsidRPr="00D07F94" w:rsidRDefault="00B00A87" w:rsidP="00B00A87">
            <w:pPr>
              <w:rPr>
                <w:rFonts w:ascii="Arial" w:hAnsi="Arial" w:cs="Arial"/>
                <w:szCs w:val="21"/>
              </w:rPr>
            </w:pPr>
            <w:r w:rsidRPr="00D07F94">
              <w:rPr>
                <w:rFonts w:ascii="Arial" w:hAnsi="Arial" w:cs="Arial"/>
                <w:szCs w:val="21"/>
              </w:rPr>
              <w:t>Maximum snelheid tussen 6 en 10 km per uur (regelbaar naar lagere snelheden)</w:t>
            </w:r>
          </w:p>
          <w:p w14:paraId="18E3C183" w14:textId="77777777" w:rsidR="00B00A87" w:rsidRPr="00D07F94" w:rsidRDefault="00B00A87" w:rsidP="00B00A87">
            <w:pPr>
              <w:rPr>
                <w:rFonts w:ascii="Arial" w:hAnsi="Arial" w:cs="Arial"/>
                <w:szCs w:val="21"/>
              </w:rPr>
            </w:pPr>
            <w:r w:rsidRPr="00D07F94">
              <w:rPr>
                <w:rFonts w:ascii="Arial" w:hAnsi="Arial" w:cs="Arial"/>
                <w:szCs w:val="21"/>
              </w:rPr>
              <w:t>Leverbaar met elektrische hoog-laag verstelling</w:t>
            </w:r>
          </w:p>
          <w:p w14:paraId="74838877" w14:textId="77777777" w:rsidR="00B00A87" w:rsidRPr="00D07F94" w:rsidRDefault="00B00A87" w:rsidP="00B00A87">
            <w:pPr>
              <w:rPr>
                <w:rFonts w:ascii="Arial" w:hAnsi="Arial" w:cs="Arial"/>
                <w:szCs w:val="21"/>
              </w:rPr>
            </w:pPr>
            <w:r w:rsidRPr="00D07F94">
              <w:rPr>
                <w:rFonts w:ascii="Arial" w:hAnsi="Arial" w:cs="Arial"/>
                <w:szCs w:val="21"/>
              </w:rPr>
              <w:t>Leverbaar met elektrische kantelverstelling</w:t>
            </w:r>
          </w:p>
          <w:p w14:paraId="7517412D" w14:textId="77777777" w:rsidR="00B00A87" w:rsidRPr="00D07F94" w:rsidRDefault="00B00A87" w:rsidP="00B00A87">
            <w:pPr>
              <w:rPr>
                <w:rFonts w:ascii="Arial" w:hAnsi="Arial" w:cs="Arial"/>
                <w:szCs w:val="21"/>
              </w:rPr>
            </w:pPr>
            <w:r w:rsidRPr="00D07F94">
              <w:rPr>
                <w:rFonts w:ascii="Arial" w:hAnsi="Arial" w:cs="Arial"/>
                <w:szCs w:val="21"/>
              </w:rPr>
              <w:t>Onderhoudsvrije accu's</w:t>
            </w:r>
          </w:p>
          <w:p w14:paraId="182C569C" w14:textId="77777777" w:rsidR="00B00A87" w:rsidRPr="00D07F94" w:rsidRDefault="00B00A87" w:rsidP="00B00A87">
            <w:pPr>
              <w:rPr>
                <w:rFonts w:ascii="Arial" w:hAnsi="Arial" w:cs="Arial"/>
                <w:szCs w:val="21"/>
              </w:rPr>
            </w:pPr>
            <w:r w:rsidRPr="00D07F94">
              <w:rPr>
                <w:rFonts w:ascii="Arial" w:hAnsi="Arial" w:cs="Arial"/>
                <w:szCs w:val="21"/>
              </w:rPr>
              <w:t>Oplader</w:t>
            </w:r>
          </w:p>
          <w:p w14:paraId="78034A80" w14:textId="77777777" w:rsidR="00B00A87" w:rsidRPr="00D07F94" w:rsidRDefault="00B00A87" w:rsidP="00B00A87">
            <w:pPr>
              <w:rPr>
                <w:rFonts w:ascii="Arial" w:hAnsi="Arial" w:cs="Arial"/>
                <w:szCs w:val="21"/>
              </w:rPr>
            </w:pPr>
            <w:r w:rsidRPr="00D07F94">
              <w:rPr>
                <w:rFonts w:ascii="Arial" w:hAnsi="Arial" w:cs="Arial"/>
                <w:szCs w:val="21"/>
              </w:rPr>
              <w:t>Joystickbesturing rechts of links</w:t>
            </w:r>
          </w:p>
          <w:p w14:paraId="314E1AAB" w14:textId="77777777" w:rsidR="00B00A87" w:rsidRPr="00D07F94" w:rsidRDefault="00B00A87" w:rsidP="00B00A87">
            <w:pPr>
              <w:rPr>
                <w:rFonts w:ascii="Arial" w:hAnsi="Arial" w:cs="Arial"/>
                <w:szCs w:val="21"/>
              </w:rPr>
            </w:pPr>
            <w:r w:rsidRPr="00D07F94">
              <w:rPr>
                <w:rFonts w:ascii="Arial" w:hAnsi="Arial" w:cs="Arial"/>
                <w:szCs w:val="21"/>
              </w:rPr>
              <w:t>Wegzwenkbare joystickhouder</w:t>
            </w:r>
          </w:p>
          <w:p w14:paraId="1C61E9DD" w14:textId="77777777" w:rsidR="00B00A87" w:rsidRPr="00D07F94" w:rsidRDefault="00B00A87" w:rsidP="00B00A87">
            <w:pPr>
              <w:rPr>
                <w:rFonts w:ascii="Arial" w:hAnsi="Arial" w:cs="Arial"/>
                <w:szCs w:val="21"/>
              </w:rPr>
            </w:pPr>
            <w:r w:rsidRPr="00D07F94">
              <w:rPr>
                <w:rFonts w:ascii="Arial" w:hAnsi="Arial" w:cs="Arial"/>
                <w:szCs w:val="21"/>
              </w:rPr>
              <w:t>Compact en wendbaar</w:t>
            </w:r>
          </w:p>
          <w:p w14:paraId="735591A8" w14:textId="77777777" w:rsidR="00B00A87" w:rsidRPr="00D07F94" w:rsidRDefault="00B00A87" w:rsidP="00B00A87">
            <w:pPr>
              <w:rPr>
                <w:rFonts w:ascii="Arial" w:hAnsi="Arial" w:cs="Arial"/>
                <w:szCs w:val="21"/>
              </w:rPr>
            </w:pPr>
            <w:r w:rsidRPr="00D07F94">
              <w:rPr>
                <w:rFonts w:ascii="Arial" w:hAnsi="Arial" w:cs="Arial"/>
                <w:szCs w:val="21"/>
              </w:rPr>
              <w:t>Antitipwielen/antitipsysteem ingeval van achterwielaandrijving</w:t>
            </w:r>
          </w:p>
          <w:p w14:paraId="34C1DA16" w14:textId="77777777" w:rsidR="00B00A87" w:rsidRPr="00D07F94" w:rsidRDefault="00B00A87" w:rsidP="00B00A87">
            <w:pPr>
              <w:rPr>
                <w:rFonts w:ascii="Arial" w:hAnsi="Arial" w:cs="Arial"/>
                <w:szCs w:val="21"/>
              </w:rPr>
            </w:pPr>
            <w:r w:rsidRPr="00D07F94">
              <w:rPr>
                <w:rFonts w:ascii="Arial" w:hAnsi="Arial" w:cs="Arial"/>
                <w:szCs w:val="21"/>
              </w:rPr>
              <w:t>Gepolsterde zitting</w:t>
            </w:r>
          </w:p>
          <w:p w14:paraId="0BD841CE" w14:textId="77777777" w:rsidR="00B00A87" w:rsidRPr="00D07F94" w:rsidRDefault="00B00A87" w:rsidP="00B00A87">
            <w:pPr>
              <w:rPr>
                <w:rFonts w:ascii="Arial" w:hAnsi="Arial" w:cs="Arial"/>
                <w:szCs w:val="21"/>
              </w:rPr>
            </w:pPr>
            <w:r w:rsidRPr="00D07F94">
              <w:rPr>
                <w:rFonts w:ascii="Arial" w:hAnsi="Arial" w:cs="Arial"/>
                <w:szCs w:val="21"/>
              </w:rPr>
              <w:t>Gepolsterde rugleuning</w:t>
            </w:r>
          </w:p>
          <w:p w14:paraId="02613E14" w14:textId="77777777" w:rsidR="00B00A87" w:rsidRPr="00D07F94" w:rsidRDefault="00B00A87" w:rsidP="00B00A87">
            <w:pPr>
              <w:rPr>
                <w:rFonts w:ascii="Arial" w:hAnsi="Arial" w:cs="Arial"/>
                <w:szCs w:val="21"/>
              </w:rPr>
            </w:pPr>
            <w:r w:rsidRPr="00D07F94">
              <w:rPr>
                <w:rFonts w:ascii="Arial" w:hAnsi="Arial" w:cs="Arial"/>
                <w:szCs w:val="21"/>
              </w:rPr>
              <w:t>Rughoek instelbaar</w:t>
            </w:r>
          </w:p>
          <w:p w14:paraId="67972841" w14:textId="77777777" w:rsidR="00B00A87" w:rsidRPr="00D07F94" w:rsidRDefault="00B00A87" w:rsidP="00B00A87">
            <w:pPr>
              <w:rPr>
                <w:rFonts w:ascii="Arial" w:hAnsi="Arial" w:cs="Arial"/>
                <w:szCs w:val="21"/>
              </w:rPr>
            </w:pPr>
            <w:r w:rsidRPr="00D07F94">
              <w:rPr>
                <w:rFonts w:ascii="Arial" w:hAnsi="Arial" w:cs="Arial"/>
                <w:szCs w:val="21"/>
              </w:rPr>
              <w:t>Standaard beensteunen uitneembaar/wegzwenkbaar, of eendelige beensteun, Instelbaar in onderbeenlengte</w:t>
            </w:r>
          </w:p>
          <w:p w14:paraId="2CF03F27" w14:textId="77777777" w:rsidR="00B00A87" w:rsidRPr="00D07F94" w:rsidRDefault="00B00A87" w:rsidP="00B00A87">
            <w:pPr>
              <w:rPr>
                <w:rFonts w:ascii="Arial" w:hAnsi="Arial" w:cs="Arial"/>
                <w:szCs w:val="21"/>
              </w:rPr>
            </w:pPr>
            <w:r w:rsidRPr="00D07F94">
              <w:rPr>
                <w:rFonts w:ascii="Arial" w:hAnsi="Arial" w:cs="Arial"/>
                <w:szCs w:val="21"/>
              </w:rPr>
              <w:t>Kuitband of hielbanden op voetplaten dan wel kuitplaat</w:t>
            </w:r>
          </w:p>
          <w:p w14:paraId="17B3771D" w14:textId="77777777" w:rsidR="00B00A87" w:rsidRPr="00D07F94" w:rsidRDefault="00B00A87" w:rsidP="00B00A87">
            <w:pPr>
              <w:rPr>
                <w:rFonts w:ascii="Arial" w:hAnsi="Arial" w:cs="Arial"/>
                <w:szCs w:val="21"/>
              </w:rPr>
            </w:pPr>
            <w:r w:rsidRPr="00D07F94">
              <w:rPr>
                <w:rFonts w:ascii="Arial" w:hAnsi="Arial" w:cs="Arial"/>
                <w:szCs w:val="21"/>
              </w:rPr>
              <w:t>Armsteunen in hoogte Verstelbaar of Instelbaar, uitneembaar en/of wegzwenkbaar en/of opklapbaar</w:t>
            </w:r>
          </w:p>
          <w:p w14:paraId="5AED5300" w14:textId="77777777" w:rsidR="00B00A87" w:rsidRPr="00D07F94" w:rsidRDefault="00B00A87" w:rsidP="00B00A87">
            <w:pPr>
              <w:rPr>
                <w:rFonts w:ascii="Arial" w:hAnsi="Arial" w:cs="Arial"/>
                <w:szCs w:val="21"/>
              </w:rPr>
            </w:pPr>
            <w:r w:rsidRPr="00D07F94">
              <w:rPr>
                <w:rFonts w:ascii="Arial" w:hAnsi="Arial" w:cs="Arial"/>
                <w:szCs w:val="21"/>
              </w:rPr>
              <w:t>Zitbreedte en zitdiepte zijn Instelbaar</w:t>
            </w:r>
          </w:p>
          <w:p w14:paraId="5D95FB11" w14:textId="77777777" w:rsidR="00B00A87" w:rsidRPr="00CD66E8" w:rsidRDefault="00B00A87" w:rsidP="00B00A87">
            <w:pPr>
              <w:rPr>
                <w:rFonts w:ascii="Arial" w:hAnsi="Arial" w:cs="Arial"/>
                <w:szCs w:val="21"/>
              </w:rPr>
            </w:pPr>
            <w:r w:rsidRPr="00D07F94">
              <w:rPr>
                <w:rFonts w:ascii="Arial" w:hAnsi="Arial" w:cs="Arial"/>
                <w:szCs w:val="21"/>
              </w:rPr>
              <w:t>Hoofdsteun</w:t>
            </w:r>
          </w:p>
        </w:tc>
      </w:tr>
      <w:tr w:rsidR="00B00A87" w:rsidRPr="00CD66E8" w14:paraId="7E65E482" w14:textId="77777777" w:rsidTr="00B00A87">
        <w:tc>
          <w:tcPr>
            <w:tcW w:w="2218" w:type="dxa"/>
          </w:tcPr>
          <w:p w14:paraId="3775171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2041830" w14:textId="77777777" w:rsidR="00B00A87" w:rsidRPr="005806C1" w:rsidRDefault="00B00A87" w:rsidP="00B00A87">
            <w:pPr>
              <w:rPr>
                <w:rFonts w:ascii="Arial" w:hAnsi="Arial" w:cs="Arial"/>
                <w:szCs w:val="21"/>
              </w:rPr>
            </w:pPr>
            <w:r w:rsidRPr="005806C1">
              <w:rPr>
                <w:rFonts w:ascii="Arial" w:hAnsi="Arial" w:cs="Arial"/>
                <w:szCs w:val="21"/>
              </w:rPr>
              <w:t>Spaakbeschermer</w:t>
            </w:r>
          </w:p>
          <w:p w14:paraId="1220B7D1" w14:textId="77777777" w:rsidR="00B00A87" w:rsidRPr="005806C1" w:rsidRDefault="00B00A87" w:rsidP="00B00A87">
            <w:pPr>
              <w:rPr>
                <w:rFonts w:ascii="Arial" w:hAnsi="Arial" w:cs="Arial"/>
                <w:szCs w:val="21"/>
              </w:rPr>
            </w:pPr>
            <w:r w:rsidRPr="005806C1">
              <w:rPr>
                <w:rFonts w:ascii="Arial" w:hAnsi="Arial" w:cs="Arial"/>
                <w:szCs w:val="21"/>
              </w:rPr>
              <w:t>Kledingbeschermer</w:t>
            </w:r>
          </w:p>
          <w:p w14:paraId="0C388041" w14:textId="77777777" w:rsidR="00B00A87" w:rsidRPr="005806C1" w:rsidRDefault="00B00A87" w:rsidP="00B00A87">
            <w:pPr>
              <w:rPr>
                <w:rFonts w:ascii="Arial" w:hAnsi="Arial" w:cs="Arial"/>
                <w:szCs w:val="21"/>
              </w:rPr>
            </w:pPr>
            <w:r w:rsidRPr="005806C1">
              <w:rPr>
                <w:rFonts w:ascii="Arial" w:hAnsi="Arial" w:cs="Arial"/>
                <w:szCs w:val="21"/>
              </w:rPr>
              <w:t>Middenblad besturing</w:t>
            </w:r>
          </w:p>
          <w:p w14:paraId="6E9D0159" w14:textId="77777777" w:rsidR="00B00A87" w:rsidRPr="005806C1" w:rsidRDefault="00B00A87" w:rsidP="00B00A87">
            <w:pPr>
              <w:rPr>
                <w:rFonts w:ascii="Arial" w:hAnsi="Arial" w:cs="Arial"/>
                <w:szCs w:val="21"/>
              </w:rPr>
            </w:pPr>
            <w:r w:rsidRPr="005806C1">
              <w:rPr>
                <w:rFonts w:ascii="Arial" w:hAnsi="Arial" w:cs="Arial"/>
                <w:szCs w:val="21"/>
              </w:rPr>
              <w:t>Elektronica voor omgevingsbesturing</w:t>
            </w:r>
          </w:p>
          <w:p w14:paraId="184994F7" w14:textId="77777777" w:rsidR="00B00A87" w:rsidRPr="005806C1" w:rsidRDefault="00B00A87" w:rsidP="00B00A87">
            <w:pPr>
              <w:rPr>
                <w:rFonts w:ascii="Arial" w:hAnsi="Arial" w:cs="Arial"/>
                <w:szCs w:val="21"/>
              </w:rPr>
            </w:pPr>
            <w:r w:rsidRPr="005806C1">
              <w:rPr>
                <w:rFonts w:ascii="Arial" w:hAnsi="Arial" w:cs="Arial"/>
                <w:szCs w:val="21"/>
              </w:rPr>
              <w:t>Instelbare vering</w:t>
            </w:r>
          </w:p>
          <w:p w14:paraId="59E49548" w14:textId="77777777" w:rsidR="00B00A87" w:rsidRPr="005806C1" w:rsidRDefault="00B00A87" w:rsidP="00B00A87">
            <w:pPr>
              <w:rPr>
                <w:rFonts w:ascii="Arial" w:hAnsi="Arial" w:cs="Arial"/>
                <w:szCs w:val="21"/>
              </w:rPr>
            </w:pPr>
            <w:r w:rsidRPr="005806C1">
              <w:rPr>
                <w:rFonts w:ascii="Arial" w:hAnsi="Arial" w:cs="Arial"/>
                <w:szCs w:val="21"/>
              </w:rPr>
              <w:t>Elektrisch verstelling van kantelhoek, rughoek, kniehoek, onderbeenlengte en zithoogte</w:t>
            </w:r>
          </w:p>
          <w:p w14:paraId="313FC4EC" w14:textId="77777777" w:rsidR="00B00A87" w:rsidRPr="005806C1" w:rsidRDefault="00B00A87" w:rsidP="00B00A87">
            <w:pPr>
              <w:rPr>
                <w:rFonts w:ascii="Arial" w:hAnsi="Arial" w:cs="Arial"/>
                <w:szCs w:val="21"/>
              </w:rPr>
            </w:pPr>
            <w:r w:rsidRPr="005806C1">
              <w:rPr>
                <w:rFonts w:ascii="Arial" w:hAnsi="Arial" w:cs="Arial"/>
                <w:szCs w:val="21"/>
              </w:rPr>
              <w:t>Comfort beensteunen mechanisch Verstelbaar</w:t>
            </w:r>
          </w:p>
          <w:p w14:paraId="76725C6F" w14:textId="77777777" w:rsidR="00B00A87" w:rsidRPr="005806C1" w:rsidRDefault="00B00A87" w:rsidP="00B00A87">
            <w:pPr>
              <w:rPr>
                <w:rFonts w:ascii="Arial" w:hAnsi="Arial" w:cs="Arial"/>
                <w:szCs w:val="21"/>
              </w:rPr>
            </w:pPr>
            <w:r w:rsidRPr="005806C1">
              <w:rPr>
                <w:rFonts w:ascii="Arial" w:hAnsi="Arial" w:cs="Arial"/>
                <w:szCs w:val="21"/>
              </w:rPr>
              <w:t>Verlichting en richtingaanwijzers</w:t>
            </w:r>
          </w:p>
          <w:p w14:paraId="1C511233" w14:textId="77777777" w:rsidR="00B00A87" w:rsidRPr="005806C1" w:rsidRDefault="00B00A87" w:rsidP="00B00A87">
            <w:pPr>
              <w:rPr>
                <w:rFonts w:ascii="Arial" w:hAnsi="Arial" w:cs="Arial"/>
                <w:szCs w:val="21"/>
              </w:rPr>
            </w:pPr>
            <w:r w:rsidRPr="005806C1">
              <w:rPr>
                <w:rFonts w:ascii="Arial" w:hAnsi="Arial" w:cs="Arial"/>
                <w:szCs w:val="21"/>
              </w:rPr>
              <w:t>Claxon</w:t>
            </w:r>
          </w:p>
          <w:p w14:paraId="6D33FC60" w14:textId="77777777" w:rsidR="00B00A87" w:rsidRPr="00CD66E8" w:rsidRDefault="00B00A87" w:rsidP="00B00A87">
            <w:pPr>
              <w:rPr>
                <w:rFonts w:ascii="Arial" w:hAnsi="Arial" w:cs="Arial"/>
                <w:szCs w:val="21"/>
              </w:rPr>
            </w:pPr>
            <w:r w:rsidRPr="005806C1">
              <w:rPr>
                <w:rFonts w:ascii="Arial" w:hAnsi="Arial" w:cs="Arial"/>
                <w:szCs w:val="21"/>
              </w:rPr>
              <w:t>Tiptoets/scanfunctie</w:t>
            </w:r>
          </w:p>
        </w:tc>
      </w:tr>
      <w:tr w:rsidR="00B00A87" w:rsidRPr="00CD66E8" w14:paraId="79F60E0D" w14:textId="77777777" w:rsidTr="00B00A87">
        <w:tc>
          <w:tcPr>
            <w:tcW w:w="2218" w:type="dxa"/>
          </w:tcPr>
          <w:p w14:paraId="25FC5653"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5C8874CF"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486E088C" w14:textId="77777777" w:rsidTr="00B00A87">
        <w:tc>
          <w:tcPr>
            <w:tcW w:w="2218" w:type="dxa"/>
          </w:tcPr>
          <w:p w14:paraId="6F85F54B"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1201FBB" w14:textId="77777777" w:rsidR="00B00A87" w:rsidRPr="00CD66E8" w:rsidRDefault="00B00A87" w:rsidP="00B00A87">
            <w:pPr>
              <w:rPr>
                <w:rFonts w:ascii="Arial" w:hAnsi="Arial" w:cs="Arial"/>
                <w:szCs w:val="21"/>
              </w:rPr>
            </w:pPr>
            <w:r>
              <w:rPr>
                <w:rFonts w:ascii="Arial" w:hAnsi="Arial" w:cs="Arial"/>
                <w:szCs w:val="21"/>
              </w:rPr>
              <w:t>12 23 06</w:t>
            </w:r>
          </w:p>
        </w:tc>
      </w:tr>
    </w:tbl>
    <w:p w14:paraId="404AC4DE"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0F6F4E12" w14:textId="77777777" w:rsidR="00B00A87" w:rsidRPr="00CD66E8" w:rsidRDefault="00B00A87" w:rsidP="00B00A87">
      <w:pPr>
        <w:pStyle w:val="Heading2"/>
      </w:pPr>
      <w:bookmarkStart w:id="10" w:name="_Toc102388518"/>
      <w:r w:rsidRPr="00CD66E8">
        <w:t>Hoofdgroep 5 – Kussens en ortheses</w:t>
      </w:r>
      <w:bookmarkEnd w:id="10"/>
    </w:p>
    <w:p w14:paraId="3C12BEB6" w14:textId="77777777" w:rsidR="00B00A87" w:rsidRPr="00CD66E8" w:rsidRDefault="00B00A87" w:rsidP="00B00A87">
      <w:pPr>
        <w:pStyle w:val="Heading3"/>
      </w:pPr>
      <w:r w:rsidRPr="00CD66E8">
        <w:t>11X50  – Kussens en ortheses</w:t>
      </w:r>
    </w:p>
    <w:tbl>
      <w:tblPr>
        <w:tblStyle w:val="TableGrid"/>
        <w:tblW w:w="9253" w:type="dxa"/>
        <w:tblLook w:val="04A0" w:firstRow="1" w:lastRow="0" w:firstColumn="1" w:lastColumn="0" w:noHBand="0" w:noVBand="1"/>
      </w:tblPr>
      <w:tblGrid>
        <w:gridCol w:w="2218"/>
        <w:gridCol w:w="7035"/>
      </w:tblGrid>
      <w:tr w:rsidR="00B00A87" w:rsidRPr="00CD66E8" w14:paraId="43754EFA" w14:textId="77777777" w:rsidTr="00B00A87">
        <w:tc>
          <w:tcPr>
            <w:tcW w:w="2218" w:type="dxa"/>
          </w:tcPr>
          <w:p w14:paraId="362B3278"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Omschrijving doelgroep</w:t>
            </w:r>
          </w:p>
        </w:tc>
        <w:tc>
          <w:tcPr>
            <w:tcW w:w="7035" w:type="dxa"/>
          </w:tcPr>
          <w:p w14:paraId="323C041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F69AA32" w14:textId="77777777" w:rsidTr="00B00A87">
        <w:tc>
          <w:tcPr>
            <w:tcW w:w="2218" w:type="dxa"/>
          </w:tcPr>
          <w:p w14:paraId="0663B340"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Gebruiksdoel /duur</w:t>
            </w:r>
          </w:p>
        </w:tc>
        <w:tc>
          <w:tcPr>
            <w:tcW w:w="7035" w:type="dxa"/>
          </w:tcPr>
          <w:p w14:paraId="39E05D5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8FB43BF" w14:textId="77777777" w:rsidTr="00B00A87">
        <w:tc>
          <w:tcPr>
            <w:tcW w:w="2218" w:type="dxa"/>
          </w:tcPr>
          <w:p w14:paraId="43B326F7"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Eisen /eigenschappen</w:t>
            </w:r>
          </w:p>
        </w:tc>
        <w:tc>
          <w:tcPr>
            <w:tcW w:w="7035" w:type="dxa"/>
          </w:tcPr>
          <w:p w14:paraId="4AEAB3A9"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C0CFABE" w14:textId="77777777" w:rsidTr="00B00A87">
        <w:tc>
          <w:tcPr>
            <w:tcW w:w="2218" w:type="dxa"/>
          </w:tcPr>
          <w:p w14:paraId="4A62B8B3"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Leverbaar met tenminste de volgende opties</w:t>
            </w:r>
          </w:p>
        </w:tc>
        <w:tc>
          <w:tcPr>
            <w:tcW w:w="7035" w:type="dxa"/>
          </w:tcPr>
          <w:p w14:paraId="48547B5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FC501D2" w14:textId="77777777" w:rsidTr="00B00A87">
        <w:tc>
          <w:tcPr>
            <w:tcW w:w="2218" w:type="dxa"/>
          </w:tcPr>
          <w:p w14:paraId="48FC3D10"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BTW-tarief</w:t>
            </w:r>
          </w:p>
        </w:tc>
        <w:tc>
          <w:tcPr>
            <w:tcW w:w="7035" w:type="dxa"/>
          </w:tcPr>
          <w:p w14:paraId="0FBF7A5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laag</w:t>
            </w:r>
          </w:p>
        </w:tc>
      </w:tr>
      <w:tr w:rsidR="00B00A87" w:rsidRPr="00CD66E8" w14:paraId="2B5A7B1F" w14:textId="77777777" w:rsidTr="00B00A87">
        <w:tc>
          <w:tcPr>
            <w:tcW w:w="2218" w:type="dxa"/>
          </w:tcPr>
          <w:p w14:paraId="03E3A132"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ISO9999-Codering</w:t>
            </w:r>
          </w:p>
        </w:tc>
        <w:tc>
          <w:tcPr>
            <w:tcW w:w="7035" w:type="dxa"/>
          </w:tcPr>
          <w:p w14:paraId="4EABAEB7" w14:textId="77777777" w:rsidR="00B00A87" w:rsidRPr="00CD66E8" w:rsidRDefault="00B00A87" w:rsidP="00B00A87">
            <w:pPr>
              <w:rPr>
                <w:rFonts w:ascii="Arial" w:hAnsi="Arial" w:cs="Arial"/>
                <w:szCs w:val="21"/>
              </w:rPr>
            </w:pPr>
            <w:r w:rsidRPr="00CD66E8">
              <w:rPr>
                <w:rFonts w:ascii="Arial" w:hAnsi="Arial" w:cs="Arial"/>
                <w:szCs w:val="21"/>
              </w:rPr>
              <w:t>06 03 00</w:t>
            </w:r>
          </w:p>
        </w:tc>
      </w:tr>
    </w:tbl>
    <w:p w14:paraId="66DDF172" w14:textId="77777777" w:rsidR="00B00A87" w:rsidRDefault="00B00A87" w:rsidP="00B00A87">
      <w:pPr>
        <w:pStyle w:val="Heading3"/>
      </w:pPr>
    </w:p>
    <w:p w14:paraId="49322988" w14:textId="2569CCAE" w:rsidR="00B00A87" w:rsidRPr="00CD66E8" w:rsidRDefault="00B00A87" w:rsidP="00B00A87">
      <w:pPr>
        <w:pStyle w:val="Heading3"/>
      </w:pPr>
      <w:r w:rsidRPr="00CD66E8">
        <w:t>11X51  – Anti-decubituskussen</w:t>
      </w:r>
    </w:p>
    <w:tbl>
      <w:tblPr>
        <w:tblStyle w:val="TableGrid"/>
        <w:tblW w:w="9253" w:type="dxa"/>
        <w:tblLook w:val="04A0" w:firstRow="1" w:lastRow="0" w:firstColumn="1" w:lastColumn="0" w:noHBand="0" w:noVBand="1"/>
      </w:tblPr>
      <w:tblGrid>
        <w:gridCol w:w="2218"/>
        <w:gridCol w:w="7035"/>
      </w:tblGrid>
      <w:tr w:rsidR="00B00A87" w:rsidRPr="00CD66E8" w14:paraId="666B55BD" w14:textId="77777777" w:rsidTr="00B00A87">
        <w:tc>
          <w:tcPr>
            <w:tcW w:w="2218" w:type="dxa"/>
          </w:tcPr>
          <w:p w14:paraId="2470150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AE2B5F4" w14:textId="77777777" w:rsidR="00B00A87" w:rsidRPr="00CD66E8" w:rsidRDefault="00B00A87" w:rsidP="00B00A87">
            <w:pPr>
              <w:rPr>
                <w:rFonts w:ascii="Arial" w:hAnsi="Arial" w:cs="Arial"/>
                <w:szCs w:val="21"/>
              </w:rPr>
            </w:pPr>
          </w:p>
        </w:tc>
      </w:tr>
      <w:tr w:rsidR="00B00A87" w:rsidRPr="00CD66E8" w14:paraId="5D054941" w14:textId="77777777" w:rsidTr="00B00A87">
        <w:tc>
          <w:tcPr>
            <w:tcW w:w="2218" w:type="dxa"/>
          </w:tcPr>
          <w:p w14:paraId="3EC5167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9FCA9A8" w14:textId="77777777" w:rsidR="00B00A87" w:rsidRPr="00CD66E8" w:rsidRDefault="00B00A87" w:rsidP="00B00A87">
            <w:pPr>
              <w:rPr>
                <w:rFonts w:ascii="Arial" w:hAnsi="Arial" w:cs="Arial"/>
                <w:szCs w:val="21"/>
              </w:rPr>
            </w:pPr>
            <w:r>
              <w:rPr>
                <w:rFonts w:ascii="Arial" w:hAnsi="Arial" w:cs="Arial"/>
                <w:szCs w:val="21"/>
              </w:rPr>
              <w:t>Voorkomen of verminderen van doorzitplekken</w:t>
            </w:r>
          </w:p>
        </w:tc>
      </w:tr>
      <w:tr w:rsidR="00B00A87" w:rsidRPr="00CD66E8" w14:paraId="4CA2D147" w14:textId="77777777" w:rsidTr="00B00A87">
        <w:tc>
          <w:tcPr>
            <w:tcW w:w="2218" w:type="dxa"/>
          </w:tcPr>
          <w:p w14:paraId="2ED8176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307C87A" w14:textId="77777777" w:rsidR="00B00A87" w:rsidRPr="00CD66E8" w:rsidRDefault="00B00A87" w:rsidP="00B00A87">
            <w:pPr>
              <w:rPr>
                <w:rFonts w:ascii="Arial" w:hAnsi="Arial" w:cs="Arial"/>
                <w:szCs w:val="21"/>
              </w:rPr>
            </w:pPr>
          </w:p>
        </w:tc>
      </w:tr>
      <w:tr w:rsidR="00B00A87" w:rsidRPr="00CD66E8" w14:paraId="4867F9AA" w14:textId="77777777" w:rsidTr="00B00A87">
        <w:tc>
          <w:tcPr>
            <w:tcW w:w="2218" w:type="dxa"/>
          </w:tcPr>
          <w:p w14:paraId="1D436C48"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E9DD7AE" w14:textId="77777777" w:rsidR="00B00A87" w:rsidRPr="00CD66E8" w:rsidRDefault="00B00A87" w:rsidP="00B00A87">
            <w:pPr>
              <w:rPr>
                <w:rFonts w:ascii="Arial" w:hAnsi="Arial" w:cs="Arial"/>
                <w:szCs w:val="21"/>
              </w:rPr>
            </w:pPr>
          </w:p>
        </w:tc>
      </w:tr>
      <w:tr w:rsidR="00B00A87" w:rsidRPr="00CD66E8" w14:paraId="4BFA64EC" w14:textId="77777777" w:rsidTr="00B00A87">
        <w:tc>
          <w:tcPr>
            <w:tcW w:w="2218" w:type="dxa"/>
          </w:tcPr>
          <w:p w14:paraId="57E1C539"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0B580D14"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7FB743DB" w14:textId="77777777" w:rsidTr="00B00A87">
        <w:tc>
          <w:tcPr>
            <w:tcW w:w="2218" w:type="dxa"/>
          </w:tcPr>
          <w:p w14:paraId="5FFE957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4B8C701" w14:textId="77777777" w:rsidR="00B00A87" w:rsidRPr="00CD66E8" w:rsidRDefault="00B00A87" w:rsidP="00B00A87">
            <w:pPr>
              <w:rPr>
                <w:rFonts w:ascii="Arial" w:hAnsi="Arial" w:cs="Arial"/>
                <w:szCs w:val="21"/>
              </w:rPr>
            </w:pPr>
            <w:r>
              <w:rPr>
                <w:rFonts w:ascii="Arial" w:hAnsi="Arial" w:cs="Arial"/>
                <w:szCs w:val="21"/>
              </w:rPr>
              <w:t>18 10 06</w:t>
            </w:r>
          </w:p>
        </w:tc>
      </w:tr>
    </w:tbl>
    <w:p w14:paraId="4FA37D34" w14:textId="77777777" w:rsidR="00B00A87" w:rsidRDefault="00B00A87" w:rsidP="00B00A87">
      <w:pPr>
        <w:pStyle w:val="Heading3"/>
      </w:pPr>
    </w:p>
    <w:p w14:paraId="34B3283D" w14:textId="518753B7" w:rsidR="00B00A87" w:rsidRPr="00CD66E8" w:rsidRDefault="00B00A87" w:rsidP="00B00A87">
      <w:pPr>
        <w:pStyle w:val="Heading3"/>
      </w:pPr>
      <w:r w:rsidRPr="00CD66E8">
        <w:t xml:space="preserve">11X52  – Complete </w:t>
      </w:r>
      <w:r>
        <w:t>zit</w:t>
      </w:r>
      <w:r w:rsidRPr="00CD66E8">
        <w:t>orthese</w:t>
      </w:r>
    </w:p>
    <w:tbl>
      <w:tblPr>
        <w:tblStyle w:val="TableGrid"/>
        <w:tblW w:w="9253" w:type="dxa"/>
        <w:tblLook w:val="04A0" w:firstRow="1" w:lastRow="0" w:firstColumn="1" w:lastColumn="0" w:noHBand="0" w:noVBand="1"/>
      </w:tblPr>
      <w:tblGrid>
        <w:gridCol w:w="2218"/>
        <w:gridCol w:w="7035"/>
      </w:tblGrid>
      <w:tr w:rsidR="00B00A87" w:rsidRPr="00CD66E8" w14:paraId="7B282DFC" w14:textId="77777777" w:rsidTr="00B00A87">
        <w:tc>
          <w:tcPr>
            <w:tcW w:w="2218" w:type="dxa"/>
          </w:tcPr>
          <w:p w14:paraId="581B736A"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0279FBF" w14:textId="77777777" w:rsidR="00B00A87" w:rsidRPr="00CD66E8" w:rsidRDefault="00B00A87" w:rsidP="00B00A87">
            <w:pPr>
              <w:rPr>
                <w:rFonts w:ascii="Arial" w:hAnsi="Arial" w:cs="Arial"/>
                <w:szCs w:val="21"/>
              </w:rPr>
            </w:pPr>
          </w:p>
        </w:tc>
      </w:tr>
      <w:tr w:rsidR="00B00A87" w:rsidRPr="00CD66E8" w14:paraId="162E3236" w14:textId="77777777" w:rsidTr="00B00A87">
        <w:tc>
          <w:tcPr>
            <w:tcW w:w="2218" w:type="dxa"/>
          </w:tcPr>
          <w:p w14:paraId="4F792750"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5E6112F" w14:textId="77777777" w:rsidR="00B00A87" w:rsidRPr="00CD66E8" w:rsidRDefault="00B00A87" w:rsidP="00B00A87">
            <w:pPr>
              <w:rPr>
                <w:rFonts w:ascii="Arial" w:hAnsi="Arial" w:cs="Arial"/>
                <w:szCs w:val="21"/>
              </w:rPr>
            </w:pPr>
          </w:p>
        </w:tc>
      </w:tr>
      <w:tr w:rsidR="00B00A87" w:rsidRPr="00CD66E8" w14:paraId="68F84058" w14:textId="77777777" w:rsidTr="00B00A87">
        <w:tc>
          <w:tcPr>
            <w:tcW w:w="2218" w:type="dxa"/>
          </w:tcPr>
          <w:p w14:paraId="0548F81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B626637" w14:textId="77777777" w:rsidR="00B00A87" w:rsidRPr="00CD66E8" w:rsidRDefault="00B00A87" w:rsidP="00B00A87">
            <w:pPr>
              <w:rPr>
                <w:rFonts w:ascii="Arial" w:hAnsi="Arial" w:cs="Arial"/>
                <w:szCs w:val="21"/>
              </w:rPr>
            </w:pPr>
            <w:r>
              <w:rPr>
                <w:rFonts w:ascii="Arial" w:hAnsi="Arial" w:cs="Arial"/>
                <w:szCs w:val="21"/>
              </w:rPr>
              <w:t>Op maat gemaakte zitorthese, welke zowel boven- als onderlichaam volledig ondersteunt</w:t>
            </w:r>
          </w:p>
        </w:tc>
      </w:tr>
      <w:tr w:rsidR="00B00A87" w:rsidRPr="00CD66E8" w14:paraId="542EF07B" w14:textId="77777777" w:rsidTr="00B00A87">
        <w:tc>
          <w:tcPr>
            <w:tcW w:w="2218" w:type="dxa"/>
          </w:tcPr>
          <w:p w14:paraId="16C94D2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3A2B60D" w14:textId="77777777" w:rsidR="00B00A87" w:rsidRPr="00CD66E8" w:rsidRDefault="00B00A87" w:rsidP="00B00A87">
            <w:pPr>
              <w:rPr>
                <w:rFonts w:ascii="Arial" w:hAnsi="Arial" w:cs="Arial"/>
                <w:szCs w:val="21"/>
              </w:rPr>
            </w:pPr>
          </w:p>
        </w:tc>
      </w:tr>
      <w:tr w:rsidR="00B00A87" w:rsidRPr="00CD66E8" w14:paraId="3B95106F" w14:textId="77777777" w:rsidTr="00B00A87">
        <w:tc>
          <w:tcPr>
            <w:tcW w:w="2218" w:type="dxa"/>
          </w:tcPr>
          <w:p w14:paraId="27CC7DC5"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B01B54C"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097AA668" w14:textId="77777777" w:rsidTr="00B00A87">
        <w:tc>
          <w:tcPr>
            <w:tcW w:w="2218" w:type="dxa"/>
          </w:tcPr>
          <w:p w14:paraId="60A4347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67E61CD" w14:textId="77777777" w:rsidR="00B00A87" w:rsidRPr="00CD66E8" w:rsidRDefault="00B00A87" w:rsidP="00B00A87">
            <w:pPr>
              <w:rPr>
                <w:rFonts w:ascii="Arial" w:hAnsi="Arial" w:cs="Arial"/>
                <w:szCs w:val="21"/>
              </w:rPr>
            </w:pPr>
            <w:r>
              <w:rPr>
                <w:rFonts w:ascii="Arial" w:hAnsi="Arial" w:cs="Arial"/>
                <w:szCs w:val="21"/>
              </w:rPr>
              <w:t>06 03 00</w:t>
            </w:r>
          </w:p>
        </w:tc>
      </w:tr>
    </w:tbl>
    <w:p w14:paraId="29514405" w14:textId="77777777" w:rsidR="00B00A87" w:rsidRDefault="00B00A87" w:rsidP="00B00A87">
      <w:pPr>
        <w:pStyle w:val="Heading3"/>
      </w:pPr>
    </w:p>
    <w:p w14:paraId="414E8859" w14:textId="01AB726C" w:rsidR="00B00A87" w:rsidRPr="00CD66E8" w:rsidRDefault="00B00A87" w:rsidP="00B00A87">
      <w:pPr>
        <w:pStyle w:val="Heading3"/>
      </w:pPr>
      <w:r w:rsidRPr="00CD66E8">
        <w:t>11X53  – Ortheserugleuning</w:t>
      </w:r>
    </w:p>
    <w:tbl>
      <w:tblPr>
        <w:tblStyle w:val="TableGrid"/>
        <w:tblW w:w="9253" w:type="dxa"/>
        <w:tblLook w:val="04A0" w:firstRow="1" w:lastRow="0" w:firstColumn="1" w:lastColumn="0" w:noHBand="0" w:noVBand="1"/>
      </w:tblPr>
      <w:tblGrid>
        <w:gridCol w:w="2218"/>
        <w:gridCol w:w="7035"/>
      </w:tblGrid>
      <w:tr w:rsidR="00B00A87" w:rsidRPr="00CD66E8" w14:paraId="35F567B1" w14:textId="77777777" w:rsidTr="00B00A87">
        <w:tc>
          <w:tcPr>
            <w:tcW w:w="2218" w:type="dxa"/>
          </w:tcPr>
          <w:p w14:paraId="7CD18A6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DB6B975" w14:textId="77777777" w:rsidR="00B00A87" w:rsidRPr="00CD66E8" w:rsidRDefault="00B00A87" w:rsidP="00B00A87">
            <w:pPr>
              <w:rPr>
                <w:rFonts w:ascii="Arial" w:hAnsi="Arial" w:cs="Arial"/>
                <w:szCs w:val="21"/>
              </w:rPr>
            </w:pPr>
          </w:p>
        </w:tc>
      </w:tr>
      <w:tr w:rsidR="00B00A87" w:rsidRPr="00CD66E8" w14:paraId="6E26AF5B" w14:textId="77777777" w:rsidTr="00B00A87">
        <w:tc>
          <w:tcPr>
            <w:tcW w:w="2218" w:type="dxa"/>
          </w:tcPr>
          <w:p w14:paraId="2297AEE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01D4682" w14:textId="77777777" w:rsidR="00B00A87" w:rsidRPr="00CD66E8" w:rsidRDefault="00B00A87" w:rsidP="00B00A87">
            <w:pPr>
              <w:rPr>
                <w:rFonts w:ascii="Arial" w:hAnsi="Arial" w:cs="Arial"/>
                <w:szCs w:val="21"/>
              </w:rPr>
            </w:pPr>
          </w:p>
        </w:tc>
      </w:tr>
      <w:tr w:rsidR="00B00A87" w:rsidRPr="00CD66E8" w14:paraId="74F3CD79" w14:textId="77777777" w:rsidTr="00B00A87">
        <w:tc>
          <w:tcPr>
            <w:tcW w:w="2218" w:type="dxa"/>
          </w:tcPr>
          <w:p w14:paraId="5D2236D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49F790E" w14:textId="77777777" w:rsidR="00B00A87" w:rsidRPr="00CD66E8" w:rsidRDefault="00B00A87" w:rsidP="00B00A87">
            <w:pPr>
              <w:rPr>
                <w:rFonts w:ascii="Arial" w:hAnsi="Arial" w:cs="Arial"/>
                <w:szCs w:val="21"/>
              </w:rPr>
            </w:pPr>
            <w:r>
              <w:rPr>
                <w:rFonts w:ascii="Arial" w:hAnsi="Arial" w:cs="Arial"/>
                <w:szCs w:val="21"/>
              </w:rPr>
              <w:t>Op maat gemaakte orthese, welke vooral het bovenlichaam volledig ondersteunt</w:t>
            </w:r>
          </w:p>
        </w:tc>
      </w:tr>
      <w:tr w:rsidR="00B00A87" w:rsidRPr="00CD66E8" w14:paraId="64413385" w14:textId="77777777" w:rsidTr="00B00A87">
        <w:tc>
          <w:tcPr>
            <w:tcW w:w="2218" w:type="dxa"/>
          </w:tcPr>
          <w:p w14:paraId="481E8E6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74A9BA0" w14:textId="77777777" w:rsidR="00B00A87" w:rsidRPr="00CD66E8" w:rsidRDefault="00B00A87" w:rsidP="00B00A87">
            <w:pPr>
              <w:rPr>
                <w:rFonts w:ascii="Arial" w:hAnsi="Arial" w:cs="Arial"/>
                <w:szCs w:val="21"/>
              </w:rPr>
            </w:pPr>
          </w:p>
        </w:tc>
      </w:tr>
      <w:tr w:rsidR="00B00A87" w:rsidRPr="00CD66E8" w14:paraId="6D3A1F3C" w14:textId="77777777" w:rsidTr="00B00A87">
        <w:tc>
          <w:tcPr>
            <w:tcW w:w="2218" w:type="dxa"/>
          </w:tcPr>
          <w:p w14:paraId="346272D3"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3FDBC5A5" w14:textId="77777777" w:rsidR="00B00A87" w:rsidRPr="00CD66E8" w:rsidRDefault="00B00A87" w:rsidP="00B00A87">
            <w:pPr>
              <w:rPr>
                <w:rFonts w:ascii="Arial" w:hAnsi="Arial" w:cs="Arial"/>
                <w:szCs w:val="21"/>
              </w:rPr>
            </w:pPr>
          </w:p>
        </w:tc>
      </w:tr>
      <w:tr w:rsidR="00B00A87" w:rsidRPr="00CD66E8" w14:paraId="21D50481" w14:textId="77777777" w:rsidTr="00B00A87">
        <w:tc>
          <w:tcPr>
            <w:tcW w:w="2218" w:type="dxa"/>
          </w:tcPr>
          <w:p w14:paraId="69CD27E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E8079FE" w14:textId="77777777" w:rsidR="00B00A87" w:rsidRPr="00CD66E8" w:rsidRDefault="00B00A87" w:rsidP="00B00A87">
            <w:pPr>
              <w:rPr>
                <w:rFonts w:ascii="Arial" w:hAnsi="Arial" w:cs="Arial"/>
                <w:szCs w:val="21"/>
              </w:rPr>
            </w:pPr>
            <w:r>
              <w:rPr>
                <w:rFonts w:ascii="Arial" w:hAnsi="Arial" w:cs="Arial"/>
                <w:szCs w:val="21"/>
              </w:rPr>
              <w:t>06 03 00</w:t>
            </w:r>
          </w:p>
        </w:tc>
      </w:tr>
    </w:tbl>
    <w:p w14:paraId="1168FA1C" w14:textId="77777777" w:rsidR="00B00A87" w:rsidRDefault="00B00A87" w:rsidP="00B00A87">
      <w:pPr>
        <w:pStyle w:val="Heading3"/>
      </w:pPr>
    </w:p>
    <w:p w14:paraId="041A8CD4" w14:textId="05F7E06A" w:rsidR="00B00A87" w:rsidRPr="00CD66E8" w:rsidRDefault="00B00A87" w:rsidP="00B00A87">
      <w:pPr>
        <w:pStyle w:val="Heading3"/>
      </w:pPr>
      <w:r w:rsidRPr="00CD66E8">
        <w:t>11X54  – Orthesezitting</w:t>
      </w:r>
    </w:p>
    <w:tbl>
      <w:tblPr>
        <w:tblStyle w:val="TableGrid"/>
        <w:tblW w:w="9253" w:type="dxa"/>
        <w:tblLook w:val="04A0" w:firstRow="1" w:lastRow="0" w:firstColumn="1" w:lastColumn="0" w:noHBand="0" w:noVBand="1"/>
      </w:tblPr>
      <w:tblGrid>
        <w:gridCol w:w="2218"/>
        <w:gridCol w:w="7035"/>
      </w:tblGrid>
      <w:tr w:rsidR="00B00A87" w:rsidRPr="00CD66E8" w14:paraId="011F8DEA" w14:textId="77777777" w:rsidTr="00B00A87">
        <w:tc>
          <w:tcPr>
            <w:tcW w:w="2218" w:type="dxa"/>
          </w:tcPr>
          <w:p w14:paraId="09994AD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8D86821" w14:textId="77777777" w:rsidR="00B00A87" w:rsidRPr="00CD66E8" w:rsidRDefault="00B00A87" w:rsidP="00B00A87">
            <w:pPr>
              <w:rPr>
                <w:rFonts w:ascii="Arial" w:hAnsi="Arial" w:cs="Arial"/>
                <w:szCs w:val="21"/>
              </w:rPr>
            </w:pPr>
          </w:p>
        </w:tc>
      </w:tr>
      <w:tr w:rsidR="00B00A87" w:rsidRPr="00CD66E8" w14:paraId="4A780A39" w14:textId="77777777" w:rsidTr="00B00A87">
        <w:tc>
          <w:tcPr>
            <w:tcW w:w="2218" w:type="dxa"/>
          </w:tcPr>
          <w:p w14:paraId="3293E7E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F3474F7" w14:textId="77777777" w:rsidR="00B00A87" w:rsidRPr="00CD66E8" w:rsidRDefault="00B00A87" w:rsidP="00B00A87">
            <w:pPr>
              <w:rPr>
                <w:rFonts w:ascii="Arial" w:hAnsi="Arial" w:cs="Arial"/>
                <w:szCs w:val="21"/>
              </w:rPr>
            </w:pPr>
          </w:p>
        </w:tc>
      </w:tr>
      <w:tr w:rsidR="00B00A87" w:rsidRPr="00CD66E8" w14:paraId="116D21B6" w14:textId="77777777" w:rsidTr="00B00A87">
        <w:tc>
          <w:tcPr>
            <w:tcW w:w="2218" w:type="dxa"/>
          </w:tcPr>
          <w:p w14:paraId="7A2D10E2"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DEDA8B0" w14:textId="77777777" w:rsidR="00B00A87" w:rsidRPr="00CD66E8" w:rsidRDefault="00B00A87" w:rsidP="00B00A87">
            <w:pPr>
              <w:rPr>
                <w:rFonts w:ascii="Arial" w:hAnsi="Arial" w:cs="Arial"/>
                <w:szCs w:val="21"/>
              </w:rPr>
            </w:pPr>
            <w:r>
              <w:rPr>
                <w:rFonts w:ascii="Arial" w:hAnsi="Arial" w:cs="Arial"/>
                <w:szCs w:val="21"/>
              </w:rPr>
              <w:t>Op maat gemaakte orthese, welke vooral het onderlichaam volledig ondersteunt</w:t>
            </w:r>
          </w:p>
        </w:tc>
      </w:tr>
      <w:tr w:rsidR="00B00A87" w:rsidRPr="00CD66E8" w14:paraId="1021E5B5" w14:textId="77777777" w:rsidTr="00B00A87">
        <w:tc>
          <w:tcPr>
            <w:tcW w:w="2218" w:type="dxa"/>
          </w:tcPr>
          <w:p w14:paraId="22B2F85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6ED13EA" w14:textId="77777777" w:rsidR="00B00A87" w:rsidRPr="00CD66E8" w:rsidRDefault="00B00A87" w:rsidP="00B00A87">
            <w:pPr>
              <w:rPr>
                <w:rFonts w:ascii="Arial" w:hAnsi="Arial" w:cs="Arial"/>
                <w:szCs w:val="21"/>
              </w:rPr>
            </w:pPr>
          </w:p>
        </w:tc>
      </w:tr>
      <w:tr w:rsidR="00B00A87" w:rsidRPr="00CD66E8" w14:paraId="1EA1E2B9" w14:textId="77777777" w:rsidTr="00B00A87">
        <w:tc>
          <w:tcPr>
            <w:tcW w:w="2218" w:type="dxa"/>
          </w:tcPr>
          <w:p w14:paraId="7F76013B"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D1A2247"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08B7C9AB" w14:textId="77777777" w:rsidTr="00B00A87">
        <w:tc>
          <w:tcPr>
            <w:tcW w:w="2218" w:type="dxa"/>
          </w:tcPr>
          <w:p w14:paraId="4383A07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BAF8CC2" w14:textId="77777777" w:rsidR="00B00A87" w:rsidRPr="00CD66E8" w:rsidRDefault="00B00A87" w:rsidP="00B00A87">
            <w:pPr>
              <w:rPr>
                <w:rFonts w:ascii="Arial" w:hAnsi="Arial" w:cs="Arial"/>
                <w:szCs w:val="21"/>
              </w:rPr>
            </w:pPr>
            <w:r>
              <w:rPr>
                <w:rFonts w:ascii="Arial" w:hAnsi="Arial" w:cs="Arial"/>
                <w:szCs w:val="21"/>
              </w:rPr>
              <w:t>06 03 00</w:t>
            </w:r>
          </w:p>
        </w:tc>
      </w:tr>
    </w:tbl>
    <w:p w14:paraId="0DC05AC6"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27671381" w14:textId="77777777" w:rsidR="00B00A87" w:rsidRPr="00CD66E8" w:rsidRDefault="00B00A87" w:rsidP="00B00A87">
      <w:pPr>
        <w:pStyle w:val="Heading2"/>
      </w:pPr>
      <w:bookmarkStart w:id="11" w:name="_Toc102388519"/>
      <w:r w:rsidRPr="00CD66E8">
        <w:t>Hoofdgroep 6 – Sportvoorzienigen</w:t>
      </w:r>
      <w:bookmarkEnd w:id="11"/>
    </w:p>
    <w:p w14:paraId="386410D5" w14:textId="77777777" w:rsidR="00B00A87" w:rsidRPr="00CD66E8" w:rsidRDefault="00B00A87" w:rsidP="00B00A87">
      <w:pPr>
        <w:pStyle w:val="Heading3"/>
      </w:pPr>
      <w:r w:rsidRPr="00CD66E8">
        <w:t>11X60  – Sportvoorzieningen</w:t>
      </w:r>
    </w:p>
    <w:tbl>
      <w:tblPr>
        <w:tblStyle w:val="TableGrid"/>
        <w:tblW w:w="9253" w:type="dxa"/>
        <w:tblLook w:val="04A0" w:firstRow="1" w:lastRow="0" w:firstColumn="1" w:lastColumn="0" w:noHBand="0" w:noVBand="1"/>
      </w:tblPr>
      <w:tblGrid>
        <w:gridCol w:w="2218"/>
        <w:gridCol w:w="7035"/>
      </w:tblGrid>
      <w:tr w:rsidR="00B00A87" w:rsidRPr="00CD66E8" w14:paraId="1E11EAF0" w14:textId="77777777" w:rsidTr="00B00A87">
        <w:tc>
          <w:tcPr>
            <w:tcW w:w="2218" w:type="dxa"/>
          </w:tcPr>
          <w:p w14:paraId="71E69477"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Omschrijving doelgroep</w:t>
            </w:r>
          </w:p>
        </w:tc>
        <w:tc>
          <w:tcPr>
            <w:tcW w:w="7035" w:type="dxa"/>
          </w:tcPr>
          <w:p w14:paraId="35DA984F"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57A9CC8" w14:textId="77777777" w:rsidTr="00B00A87">
        <w:tc>
          <w:tcPr>
            <w:tcW w:w="2218" w:type="dxa"/>
          </w:tcPr>
          <w:p w14:paraId="306EC3AB"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Gebruiksdoel /duur</w:t>
            </w:r>
          </w:p>
        </w:tc>
        <w:tc>
          <w:tcPr>
            <w:tcW w:w="7035" w:type="dxa"/>
          </w:tcPr>
          <w:p w14:paraId="24553FB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2CFC29C" w14:textId="77777777" w:rsidTr="00B00A87">
        <w:tc>
          <w:tcPr>
            <w:tcW w:w="2218" w:type="dxa"/>
          </w:tcPr>
          <w:p w14:paraId="7BDD992B"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Eisen /eigenschappen</w:t>
            </w:r>
          </w:p>
        </w:tc>
        <w:tc>
          <w:tcPr>
            <w:tcW w:w="7035" w:type="dxa"/>
          </w:tcPr>
          <w:p w14:paraId="7F49F1D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209F0BD" w14:textId="77777777" w:rsidTr="00B00A87">
        <w:tc>
          <w:tcPr>
            <w:tcW w:w="2218" w:type="dxa"/>
          </w:tcPr>
          <w:p w14:paraId="0769BE1B"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Leverbaar met tenminste de volgende opties</w:t>
            </w:r>
          </w:p>
        </w:tc>
        <w:tc>
          <w:tcPr>
            <w:tcW w:w="7035" w:type="dxa"/>
          </w:tcPr>
          <w:p w14:paraId="7EAEC6B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03A2432" w14:textId="77777777" w:rsidTr="00B00A87">
        <w:tc>
          <w:tcPr>
            <w:tcW w:w="2218" w:type="dxa"/>
          </w:tcPr>
          <w:p w14:paraId="22653431"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BTW-tarief</w:t>
            </w:r>
          </w:p>
        </w:tc>
        <w:tc>
          <w:tcPr>
            <w:tcW w:w="7035" w:type="dxa"/>
          </w:tcPr>
          <w:p w14:paraId="1F8FF1C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laag</w:t>
            </w:r>
          </w:p>
        </w:tc>
      </w:tr>
      <w:tr w:rsidR="00B00A87" w:rsidRPr="00CD66E8" w14:paraId="5D3DBB95" w14:textId="77777777" w:rsidTr="00B00A87">
        <w:tc>
          <w:tcPr>
            <w:tcW w:w="2218" w:type="dxa"/>
          </w:tcPr>
          <w:p w14:paraId="018B7D04" w14:textId="77777777" w:rsidR="00B00A87" w:rsidRPr="00CD66E8" w:rsidRDefault="00B00A87" w:rsidP="00B00A87">
            <w:pPr>
              <w:rPr>
                <w:rFonts w:ascii="Arial" w:hAnsi="Arial" w:cs="Arial"/>
                <w:b/>
                <w:bCs/>
                <w:szCs w:val="21"/>
              </w:rPr>
            </w:pPr>
            <w:r w:rsidRPr="00CD66E8">
              <w:rPr>
                <w:rFonts w:ascii="Arial" w:eastAsia="Times New Roman" w:hAnsi="Arial" w:cs="Arial"/>
                <w:b/>
                <w:bCs/>
                <w:szCs w:val="21"/>
                <w:lang w:eastAsia="nl-NL"/>
              </w:rPr>
              <w:t>ISO9999-Codering</w:t>
            </w:r>
          </w:p>
        </w:tc>
        <w:tc>
          <w:tcPr>
            <w:tcW w:w="7035" w:type="dxa"/>
          </w:tcPr>
          <w:p w14:paraId="5F47B6D4" w14:textId="77777777" w:rsidR="00B00A87" w:rsidRPr="00CD66E8" w:rsidRDefault="00B00A87" w:rsidP="00B00A87">
            <w:pPr>
              <w:rPr>
                <w:rFonts w:ascii="Arial" w:hAnsi="Arial" w:cs="Arial"/>
                <w:szCs w:val="21"/>
              </w:rPr>
            </w:pPr>
            <w:r>
              <w:rPr>
                <w:rFonts w:ascii="Arial" w:hAnsi="Arial" w:cs="Arial"/>
                <w:szCs w:val="21"/>
              </w:rPr>
              <w:t>30 09 00</w:t>
            </w:r>
          </w:p>
        </w:tc>
      </w:tr>
    </w:tbl>
    <w:p w14:paraId="6E8CFD26" w14:textId="77777777" w:rsidR="00B00A87" w:rsidRDefault="00B00A87" w:rsidP="00B00A87">
      <w:pPr>
        <w:pStyle w:val="Heading3"/>
      </w:pPr>
    </w:p>
    <w:p w14:paraId="24521CE5" w14:textId="4EB77193" w:rsidR="00B00A87" w:rsidRPr="00CD66E8" w:rsidRDefault="00B00A87" w:rsidP="00B00A87">
      <w:pPr>
        <w:pStyle w:val="Heading3"/>
      </w:pPr>
      <w:r w:rsidRPr="00CD66E8">
        <w:t>11X61  – Sportrolstoel</w:t>
      </w:r>
    </w:p>
    <w:tbl>
      <w:tblPr>
        <w:tblStyle w:val="TableGrid"/>
        <w:tblW w:w="9253" w:type="dxa"/>
        <w:tblLook w:val="04A0" w:firstRow="1" w:lastRow="0" w:firstColumn="1" w:lastColumn="0" w:noHBand="0" w:noVBand="1"/>
      </w:tblPr>
      <w:tblGrid>
        <w:gridCol w:w="2218"/>
        <w:gridCol w:w="7035"/>
      </w:tblGrid>
      <w:tr w:rsidR="00B00A87" w:rsidRPr="00CD66E8" w14:paraId="2F853C3E" w14:textId="77777777" w:rsidTr="00B00A87">
        <w:tc>
          <w:tcPr>
            <w:tcW w:w="2218" w:type="dxa"/>
          </w:tcPr>
          <w:p w14:paraId="7D2B47E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071F9B5" w14:textId="77777777" w:rsidR="00B00A87" w:rsidRPr="00CD66E8" w:rsidRDefault="00B00A87" w:rsidP="00B00A87">
            <w:pPr>
              <w:rPr>
                <w:rFonts w:ascii="Arial" w:hAnsi="Arial" w:cs="Arial"/>
                <w:szCs w:val="21"/>
              </w:rPr>
            </w:pPr>
          </w:p>
        </w:tc>
      </w:tr>
      <w:tr w:rsidR="00B00A87" w:rsidRPr="00CD66E8" w14:paraId="22DDD876" w14:textId="77777777" w:rsidTr="00B00A87">
        <w:tc>
          <w:tcPr>
            <w:tcW w:w="2218" w:type="dxa"/>
          </w:tcPr>
          <w:p w14:paraId="2564E5C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AD0AF32" w14:textId="77777777" w:rsidR="00B00A87" w:rsidRPr="00CD66E8" w:rsidRDefault="00B00A87" w:rsidP="00B00A87">
            <w:pPr>
              <w:rPr>
                <w:rFonts w:ascii="Arial" w:hAnsi="Arial" w:cs="Arial"/>
                <w:szCs w:val="21"/>
              </w:rPr>
            </w:pPr>
            <w:r>
              <w:rPr>
                <w:rFonts w:ascii="Arial" w:hAnsi="Arial" w:cs="Arial"/>
                <w:szCs w:val="21"/>
              </w:rPr>
              <w:t>Rolstoel voor sportbeoefening</w:t>
            </w:r>
          </w:p>
        </w:tc>
      </w:tr>
      <w:tr w:rsidR="00B00A87" w:rsidRPr="00CD66E8" w14:paraId="31A71070" w14:textId="77777777" w:rsidTr="00B00A87">
        <w:tc>
          <w:tcPr>
            <w:tcW w:w="2218" w:type="dxa"/>
          </w:tcPr>
          <w:p w14:paraId="33C5E70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A3D6DB8" w14:textId="77777777" w:rsidR="00B00A87" w:rsidRPr="00CD66E8" w:rsidRDefault="00B00A87" w:rsidP="00B00A87">
            <w:pPr>
              <w:rPr>
                <w:rFonts w:ascii="Arial" w:hAnsi="Arial" w:cs="Arial"/>
                <w:szCs w:val="21"/>
              </w:rPr>
            </w:pPr>
            <w:r>
              <w:rPr>
                <w:rFonts w:ascii="Arial" w:hAnsi="Arial" w:cs="Arial"/>
                <w:szCs w:val="21"/>
              </w:rPr>
              <w:t>Afhankelijk van de beoogde sport</w:t>
            </w:r>
          </w:p>
        </w:tc>
      </w:tr>
      <w:tr w:rsidR="00B00A87" w:rsidRPr="00CD66E8" w14:paraId="7E883A22" w14:textId="77777777" w:rsidTr="00B00A87">
        <w:tc>
          <w:tcPr>
            <w:tcW w:w="2218" w:type="dxa"/>
          </w:tcPr>
          <w:p w14:paraId="712E59B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A350186" w14:textId="77777777" w:rsidR="00B00A87" w:rsidRPr="00CD66E8" w:rsidRDefault="00B00A87" w:rsidP="00B00A87">
            <w:pPr>
              <w:rPr>
                <w:rFonts w:ascii="Arial" w:hAnsi="Arial" w:cs="Arial"/>
                <w:szCs w:val="21"/>
              </w:rPr>
            </w:pPr>
            <w:r>
              <w:rPr>
                <w:rFonts w:ascii="Arial" w:hAnsi="Arial" w:cs="Arial"/>
                <w:szCs w:val="21"/>
              </w:rPr>
              <w:t>Afhankelijk van de beoogde sport en de specifieke eisen</w:t>
            </w:r>
          </w:p>
        </w:tc>
      </w:tr>
      <w:tr w:rsidR="00B00A87" w:rsidRPr="00CD66E8" w14:paraId="4752ADE6" w14:textId="77777777" w:rsidTr="00B00A87">
        <w:tc>
          <w:tcPr>
            <w:tcW w:w="2218" w:type="dxa"/>
          </w:tcPr>
          <w:p w14:paraId="4B2B1CF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00412D1" w14:textId="77777777" w:rsidR="00B00A87" w:rsidRPr="00CD66E8" w:rsidRDefault="00B00A87" w:rsidP="00B00A87">
            <w:pPr>
              <w:rPr>
                <w:rFonts w:ascii="Arial" w:hAnsi="Arial" w:cs="Arial"/>
                <w:szCs w:val="21"/>
              </w:rPr>
            </w:pPr>
            <w:r>
              <w:rPr>
                <w:rFonts w:ascii="Arial" w:hAnsi="Arial" w:cs="Arial"/>
                <w:szCs w:val="21"/>
              </w:rPr>
              <w:t>30 09 00</w:t>
            </w:r>
          </w:p>
        </w:tc>
      </w:tr>
    </w:tbl>
    <w:p w14:paraId="49E61F74" w14:textId="77777777" w:rsidR="00B00A87" w:rsidRPr="00CD66E8" w:rsidRDefault="00B00A87" w:rsidP="00B00A87">
      <w:pPr>
        <w:rPr>
          <w:rFonts w:asciiTheme="majorHAnsi" w:eastAsiaTheme="majorEastAsia" w:hAnsiTheme="majorHAnsi" w:cstheme="majorBidi"/>
          <w:color w:val="21245A" w:themeColor="accent1" w:themeShade="BF"/>
          <w:sz w:val="26"/>
          <w:szCs w:val="26"/>
        </w:rPr>
      </w:pPr>
      <w:r w:rsidRPr="00CD66E8">
        <w:br w:type="page"/>
      </w:r>
    </w:p>
    <w:p w14:paraId="1C51893F" w14:textId="77777777" w:rsidR="00B00A87" w:rsidRPr="00CD66E8" w:rsidRDefault="00B00A87" w:rsidP="00B00A87">
      <w:pPr>
        <w:pStyle w:val="Heading2"/>
      </w:pPr>
      <w:bookmarkStart w:id="12" w:name="_Toc102388520"/>
      <w:r w:rsidRPr="00CD66E8">
        <w:t>Hoofdgroep 9 – Overige rolvoorzieningen</w:t>
      </w:r>
      <w:bookmarkEnd w:id="12"/>
    </w:p>
    <w:p w14:paraId="7F0B0322" w14:textId="77777777" w:rsidR="00B00A87" w:rsidRPr="00CD66E8" w:rsidRDefault="00B00A87" w:rsidP="00B00A87">
      <w:pPr>
        <w:pStyle w:val="Heading3"/>
      </w:pPr>
      <w:r w:rsidRPr="00CD66E8">
        <w:t>11X95  – Onderhoud Rol (voorziening niet in beheer)</w:t>
      </w:r>
    </w:p>
    <w:tbl>
      <w:tblPr>
        <w:tblStyle w:val="TableGrid"/>
        <w:tblW w:w="9253" w:type="dxa"/>
        <w:tblLook w:val="04A0" w:firstRow="1" w:lastRow="0" w:firstColumn="1" w:lastColumn="0" w:noHBand="0" w:noVBand="1"/>
      </w:tblPr>
      <w:tblGrid>
        <w:gridCol w:w="2218"/>
        <w:gridCol w:w="7035"/>
      </w:tblGrid>
      <w:tr w:rsidR="00B00A87" w:rsidRPr="00CD66E8" w14:paraId="79ECF7E8" w14:textId="77777777" w:rsidTr="00B00A87">
        <w:tc>
          <w:tcPr>
            <w:tcW w:w="2218" w:type="dxa"/>
          </w:tcPr>
          <w:p w14:paraId="648439F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FB0BA6F"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rolvoorziening aangeschaft waarop de gemeente een onderhoudscontract wil afsluiten of onderhoud eenmalig wil laten uitvoeren</w:t>
            </w:r>
          </w:p>
        </w:tc>
      </w:tr>
      <w:tr w:rsidR="00B00A87" w:rsidRPr="00CD66E8" w14:paraId="3BF72612" w14:textId="77777777" w:rsidTr="00B00A87">
        <w:tc>
          <w:tcPr>
            <w:tcW w:w="2218" w:type="dxa"/>
          </w:tcPr>
          <w:p w14:paraId="12EF795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80ED467" w14:textId="77777777" w:rsidR="00B00A87" w:rsidRPr="00CD66E8" w:rsidRDefault="00B00A87" w:rsidP="00B00A87">
            <w:pPr>
              <w:rPr>
                <w:rFonts w:ascii="Arial" w:hAnsi="Arial" w:cs="Arial"/>
                <w:szCs w:val="21"/>
              </w:rPr>
            </w:pPr>
            <w:r>
              <w:rPr>
                <w:rFonts w:ascii="Arial" w:hAnsi="Arial" w:cs="Arial"/>
                <w:szCs w:val="21"/>
              </w:rPr>
              <w:t>Eenmalig of periodiek</w:t>
            </w:r>
          </w:p>
        </w:tc>
      </w:tr>
      <w:tr w:rsidR="00B00A87" w:rsidRPr="00CD66E8" w14:paraId="3EDB73D8" w14:textId="77777777" w:rsidTr="00B00A87">
        <w:tc>
          <w:tcPr>
            <w:tcW w:w="2218" w:type="dxa"/>
          </w:tcPr>
          <w:p w14:paraId="137C524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36D9AE1" w14:textId="77777777" w:rsidR="00B00A87" w:rsidRPr="00CD66E8" w:rsidRDefault="00B00A87" w:rsidP="00B00A87">
            <w:pPr>
              <w:rPr>
                <w:rFonts w:ascii="Arial" w:hAnsi="Arial" w:cs="Arial"/>
                <w:szCs w:val="21"/>
              </w:rPr>
            </w:pPr>
          </w:p>
        </w:tc>
      </w:tr>
      <w:tr w:rsidR="00B00A87" w:rsidRPr="00CD66E8" w14:paraId="3DA4A2E9" w14:textId="77777777" w:rsidTr="00B00A87">
        <w:tc>
          <w:tcPr>
            <w:tcW w:w="2218" w:type="dxa"/>
          </w:tcPr>
          <w:p w14:paraId="03F7F19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9FC4309" w14:textId="77777777" w:rsidR="00B00A87" w:rsidRPr="00CD66E8" w:rsidRDefault="00B00A87" w:rsidP="00B00A87">
            <w:pPr>
              <w:rPr>
                <w:rFonts w:ascii="Arial" w:hAnsi="Arial" w:cs="Arial"/>
                <w:szCs w:val="21"/>
              </w:rPr>
            </w:pPr>
          </w:p>
        </w:tc>
      </w:tr>
      <w:tr w:rsidR="00B00A87" w:rsidRPr="00CD66E8" w14:paraId="7F098142" w14:textId="77777777" w:rsidTr="00B00A87">
        <w:tc>
          <w:tcPr>
            <w:tcW w:w="2218" w:type="dxa"/>
          </w:tcPr>
          <w:p w14:paraId="700A9B09"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61EA92AA" w14:textId="77777777" w:rsidR="00B00A87" w:rsidRPr="00CD66E8" w:rsidRDefault="00B00A87" w:rsidP="00B00A87">
            <w:pPr>
              <w:rPr>
                <w:rFonts w:ascii="Arial" w:hAnsi="Arial" w:cs="Arial"/>
                <w:szCs w:val="21"/>
              </w:rPr>
            </w:pPr>
            <w:r>
              <w:rPr>
                <w:rFonts w:ascii="Arial" w:hAnsi="Arial" w:cs="Arial"/>
                <w:szCs w:val="21"/>
              </w:rPr>
              <w:t>Op offertebasis</w:t>
            </w:r>
          </w:p>
        </w:tc>
      </w:tr>
      <w:tr w:rsidR="00B00A87" w:rsidRPr="00CD66E8" w14:paraId="158177D9" w14:textId="77777777" w:rsidTr="00B00A87">
        <w:tc>
          <w:tcPr>
            <w:tcW w:w="2218" w:type="dxa"/>
          </w:tcPr>
          <w:p w14:paraId="2AB0CAB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B5CE31B" w14:textId="77777777" w:rsidR="00B00A87" w:rsidRPr="00CD66E8" w:rsidRDefault="00B00A87" w:rsidP="00B00A87">
            <w:pPr>
              <w:rPr>
                <w:rFonts w:ascii="Arial" w:hAnsi="Arial" w:cs="Arial"/>
                <w:szCs w:val="21"/>
              </w:rPr>
            </w:pPr>
            <w:r w:rsidRPr="00CD66E8">
              <w:rPr>
                <w:rFonts w:ascii="Arial" w:hAnsi="Arial" w:cs="Arial"/>
                <w:szCs w:val="21"/>
              </w:rPr>
              <w:t>12 00 00</w:t>
            </w:r>
          </w:p>
        </w:tc>
      </w:tr>
    </w:tbl>
    <w:p w14:paraId="16928B76" w14:textId="77777777" w:rsidR="00B00A87" w:rsidRDefault="00B00A87" w:rsidP="00B00A87">
      <w:pPr>
        <w:pStyle w:val="Heading3"/>
      </w:pPr>
    </w:p>
    <w:p w14:paraId="22DF8F09" w14:textId="1782F8E1" w:rsidR="00B00A87" w:rsidRPr="00CD66E8" w:rsidRDefault="00B00A87" w:rsidP="00B00A87">
      <w:pPr>
        <w:pStyle w:val="Heading3"/>
      </w:pPr>
      <w:r w:rsidRPr="00CD66E8">
        <w:t>11X96  – Reparatie Rol (voorziening niet in beheer)</w:t>
      </w:r>
    </w:p>
    <w:tbl>
      <w:tblPr>
        <w:tblStyle w:val="TableGrid"/>
        <w:tblW w:w="9209" w:type="dxa"/>
        <w:tblLook w:val="04A0" w:firstRow="1" w:lastRow="0" w:firstColumn="1" w:lastColumn="0" w:noHBand="0" w:noVBand="1"/>
      </w:tblPr>
      <w:tblGrid>
        <w:gridCol w:w="2012"/>
        <w:gridCol w:w="7197"/>
      </w:tblGrid>
      <w:tr w:rsidR="00B00A87" w:rsidRPr="00CD66E8" w14:paraId="19091F3F" w14:textId="77777777" w:rsidTr="00B00A87">
        <w:tc>
          <w:tcPr>
            <w:tcW w:w="2012" w:type="dxa"/>
          </w:tcPr>
          <w:p w14:paraId="757EFF8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197" w:type="dxa"/>
          </w:tcPr>
          <w:p w14:paraId="241D7473"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rolvoorziening aangeschaft waarop de gemeente een reparatie eenmalig wil laten uitvoeren</w:t>
            </w:r>
          </w:p>
        </w:tc>
      </w:tr>
      <w:tr w:rsidR="00B00A87" w:rsidRPr="00CD66E8" w14:paraId="64AA844F" w14:textId="77777777" w:rsidTr="00B00A87">
        <w:tc>
          <w:tcPr>
            <w:tcW w:w="2012" w:type="dxa"/>
          </w:tcPr>
          <w:p w14:paraId="0E00619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197" w:type="dxa"/>
          </w:tcPr>
          <w:p w14:paraId="3FACD66A" w14:textId="77777777" w:rsidR="00B00A87" w:rsidRPr="00CD66E8" w:rsidRDefault="00B00A87" w:rsidP="00B00A87">
            <w:pPr>
              <w:rPr>
                <w:rFonts w:ascii="Arial" w:hAnsi="Arial" w:cs="Arial"/>
                <w:szCs w:val="21"/>
              </w:rPr>
            </w:pPr>
            <w:r>
              <w:rPr>
                <w:rFonts w:ascii="Arial" w:hAnsi="Arial" w:cs="Arial"/>
                <w:szCs w:val="21"/>
              </w:rPr>
              <w:t>Eenmalig</w:t>
            </w:r>
          </w:p>
        </w:tc>
      </w:tr>
      <w:tr w:rsidR="00B00A87" w:rsidRPr="00CD66E8" w14:paraId="3717D275" w14:textId="77777777" w:rsidTr="00B00A87">
        <w:tc>
          <w:tcPr>
            <w:tcW w:w="2012" w:type="dxa"/>
          </w:tcPr>
          <w:p w14:paraId="7CA2C8CD"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197" w:type="dxa"/>
          </w:tcPr>
          <w:p w14:paraId="0BFE5537" w14:textId="77777777" w:rsidR="00B00A87" w:rsidRPr="00CD66E8" w:rsidRDefault="00B00A87" w:rsidP="00B00A87">
            <w:pPr>
              <w:rPr>
                <w:rFonts w:ascii="Arial" w:hAnsi="Arial" w:cs="Arial"/>
                <w:szCs w:val="21"/>
              </w:rPr>
            </w:pPr>
            <w:r>
              <w:rPr>
                <w:rFonts w:ascii="Arial" w:hAnsi="Arial" w:cs="Arial"/>
                <w:szCs w:val="21"/>
              </w:rPr>
              <w:t>Op offertebasis</w:t>
            </w:r>
          </w:p>
        </w:tc>
      </w:tr>
      <w:tr w:rsidR="00B00A87" w:rsidRPr="00CD66E8" w14:paraId="787EBFE2" w14:textId="77777777" w:rsidTr="00B00A87">
        <w:tc>
          <w:tcPr>
            <w:tcW w:w="2012" w:type="dxa"/>
          </w:tcPr>
          <w:p w14:paraId="27F1A42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197" w:type="dxa"/>
          </w:tcPr>
          <w:p w14:paraId="7C342BBC" w14:textId="77777777" w:rsidR="00B00A87" w:rsidRPr="00CD66E8" w:rsidRDefault="00B00A87" w:rsidP="00B00A87">
            <w:pPr>
              <w:rPr>
                <w:rFonts w:ascii="Arial" w:hAnsi="Arial" w:cs="Arial"/>
                <w:szCs w:val="21"/>
              </w:rPr>
            </w:pPr>
            <w:r w:rsidRPr="00CD66E8">
              <w:rPr>
                <w:rFonts w:ascii="Arial" w:hAnsi="Arial" w:cs="Arial"/>
                <w:szCs w:val="21"/>
              </w:rPr>
              <w:t>12 00 00</w:t>
            </w:r>
          </w:p>
        </w:tc>
      </w:tr>
    </w:tbl>
    <w:p w14:paraId="04F75946" w14:textId="77777777" w:rsidR="00B00A87" w:rsidRDefault="00B00A87" w:rsidP="00B00A87">
      <w:pPr>
        <w:pStyle w:val="Heading3"/>
      </w:pPr>
    </w:p>
    <w:p w14:paraId="31943338" w14:textId="39477243" w:rsidR="00B00A87" w:rsidRPr="00CD66E8" w:rsidRDefault="00B00A87" w:rsidP="00B00A87">
      <w:pPr>
        <w:pStyle w:val="Heading3"/>
      </w:pPr>
      <w:r w:rsidRPr="00CD66E8">
        <w:t>11X97  – Aanpassing Rol (niet afgekocht of niet in beheer)</w:t>
      </w:r>
    </w:p>
    <w:tbl>
      <w:tblPr>
        <w:tblStyle w:val="TableGrid"/>
        <w:tblW w:w="9253" w:type="dxa"/>
        <w:tblLook w:val="04A0" w:firstRow="1" w:lastRow="0" w:firstColumn="1" w:lastColumn="0" w:noHBand="0" w:noVBand="1"/>
      </w:tblPr>
      <w:tblGrid>
        <w:gridCol w:w="2218"/>
        <w:gridCol w:w="7035"/>
      </w:tblGrid>
      <w:tr w:rsidR="00B00A87" w:rsidRPr="00CD66E8" w14:paraId="1E9CF5E6" w14:textId="77777777" w:rsidTr="00B00A87">
        <w:tc>
          <w:tcPr>
            <w:tcW w:w="2218" w:type="dxa"/>
          </w:tcPr>
          <w:p w14:paraId="1D7DB76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AF1858A"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rolvoorziening aangeschaft waarop de gemeente een aanpassing eenmalig wil laten uitvoeren</w:t>
            </w:r>
          </w:p>
        </w:tc>
      </w:tr>
      <w:tr w:rsidR="00B00A87" w:rsidRPr="00CD66E8" w14:paraId="6152589F" w14:textId="77777777" w:rsidTr="00B00A87">
        <w:tc>
          <w:tcPr>
            <w:tcW w:w="2218" w:type="dxa"/>
          </w:tcPr>
          <w:p w14:paraId="0692284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020470C" w14:textId="77777777" w:rsidR="00B00A87" w:rsidRPr="00CD66E8" w:rsidRDefault="00B00A87" w:rsidP="00B00A87">
            <w:pPr>
              <w:rPr>
                <w:rFonts w:ascii="Arial" w:hAnsi="Arial" w:cs="Arial"/>
                <w:szCs w:val="21"/>
              </w:rPr>
            </w:pPr>
            <w:r>
              <w:rPr>
                <w:rFonts w:ascii="Arial" w:hAnsi="Arial" w:cs="Arial"/>
                <w:szCs w:val="21"/>
              </w:rPr>
              <w:t>Eenmalig</w:t>
            </w:r>
          </w:p>
        </w:tc>
      </w:tr>
      <w:tr w:rsidR="00B00A87" w:rsidRPr="00CD66E8" w14:paraId="1C7B8717" w14:textId="77777777" w:rsidTr="00B00A87">
        <w:tc>
          <w:tcPr>
            <w:tcW w:w="2218" w:type="dxa"/>
          </w:tcPr>
          <w:p w14:paraId="2F1EAD9F"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46F768C7" w14:textId="77777777" w:rsidR="00B00A87" w:rsidRPr="00CD66E8" w:rsidRDefault="00B00A87" w:rsidP="00B00A87">
            <w:pPr>
              <w:rPr>
                <w:rFonts w:ascii="Arial" w:hAnsi="Arial" w:cs="Arial"/>
                <w:szCs w:val="21"/>
              </w:rPr>
            </w:pPr>
            <w:r>
              <w:rPr>
                <w:rFonts w:ascii="Arial" w:hAnsi="Arial" w:cs="Arial"/>
                <w:szCs w:val="21"/>
              </w:rPr>
              <w:t>Op offertebasis</w:t>
            </w:r>
          </w:p>
        </w:tc>
      </w:tr>
      <w:tr w:rsidR="00B00A87" w:rsidRPr="00CD66E8" w14:paraId="69C25390" w14:textId="77777777" w:rsidTr="00B00A87">
        <w:tc>
          <w:tcPr>
            <w:tcW w:w="2218" w:type="dxa"/>
          </w:tcPr>
          <w:p w14:paraId="49FA4D4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2747BE9" w14:textId="77777777" w:rsidR="00B00A87" w:rsidRPr="00CD66E8" w:rsidRDefault="00B00A87" w:rsidP="00B00A87">
            <w:pPr>
              <w:rPr>
                <w:rFonts w:ascii="Arial" w:hAnsi="Arial" w:cs="Arial"/>
                <w:szCs w:val="21"/>
              </w:rPr>
            </w:pPr>
            <w:r w:rsidRPr="00CD66E8">
              <w:rPr>
                <w:rFonts w:ascii="Arial" w:hAnsi="Arial" w:cs="Arial"/>
                <w:szCs w:val="21"/>
              </w:rPr>
              <w:t>12 00 00</w:t>
            </w:r>
          </w:p>
        </w:tc>
      </w:tr>
    </w:tbl>
    <w:p w14:paraId="1DCAE81C" w14:textId="77777777" w:rsidR="00B00A87" w:rsidRDefault="00B00A87" w:rsidP="00B00A87">
      <w:pPr>
        <w:pStyle w:val="Heading3"/>
      </w:pPr>
    </w:p>
    <w:p w14:paraId="5F0CA4CF" w14:textId="4C20B4F5" w:rsidR="00B00A87" w:rsidRPr="00CD66E8" w:rsidRDefault="00B00A87" w:rsidP="00B00A87">
      <w:pPr>
        <w:pStyle w:val="Heading3"/>
      </w:pPr>
      <w:r w:rsidRPr="00CD66E8">
        <w:t>11X99  – Overige rolvoorziening</w:t>
      </w:r>
    </w:p>
    <w:tbl>
      <w:tblPr>
        <w:tblStyle w:val="TableGrid"/>
        <w:tblW w:w="9253" w:type="dxa"/>
        <w:tblLook w:val="04A0" w:firstRow="1" w:lastRow="0" w:firstColumn="1" w:lastColumn="0" w:noHBand="0" w:noVBand="1"/>
      </w:tblPr>
      <w:tblGrid>
        <w:gridCol w:w="2218"/>
        <w:gridCol w:w="7035"/>
      </w:tblGrid>
      <w:tr w:rsidR="00B00A87" w:rsidRPr="00CD66E8" w14:paraId="7A6517BD" w14:textId="77777777" w:rsidTr="00B00A87">
        <w:tc>
          <w:tcPr>
            <w:tcW w:w="2218" w:type="dxa"/>
          </w:tcPr>
          <w:p w14:paraId="031B8FD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368E6A5" w14:textId="77777777" w:rsidR="00B00A87" w:rsidRPr="00CD66E8" w:rsidRDefault="00B00A87" w:rsidP="00B00A87">
            <w:pPr>
              <w:rPr>
                <w:rFonts w:ascii="Arial" w:hAnsi="Arial" w:cs="Arial"/>
                <w:szCs w:val="21"/>
              </w:rPr>
            </w:pPr>
            <w:r>
              <w:rPr>
                <w:rFonts w:ascii="Arial" w:hAnsi="Arial" w:cs="Arial"/>
                <w:szCs w:val="21"/>
              </w:rPr>
              <w:t>Wanneer een rolvoorziening niet past in een van de andere productcodes in categorie 11 wordt code 99 gebruikt. Het betreft specifieke voorzieningen welke niet in het standaardassortiment voorkomen.</w:t>
            </w:r>
          </w:p>
        </w:tc>
      </w:tr>
      <w:tr w:rsidR="00B00A87" w:rsidRPr="00CD66E8" w14:paraId="78E505A3" w14:textId="77777777" w:rsidTr="00B00A87">
        <w:tc>
          <w:tcPr>
            <w:tcW w:w="2218" w:type="dxa"/>
          </w:tcPr>
          <w:p w14:paraId="134CAFA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FFBC5ED"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r w:rsidR="00B00A87" w:rsidRPr="00CD66E8" w14:paraId="01040762" w14:textId="77777777" w:rsidTr="00B00A87">
        <w:tc>
          <w:tcPr>
            <w:tcW w:w="2218" w:type="dxa"/>
          </w:tcPr>
          <w:p w14:paraId="051637D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0686C00"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r w:rsidR="00B00A87" w:rsidRPr="00CD66E8" w14:paraId="23FE352B" w14:textId="77777777" w:rsidTr="00B00A87">
        <w:tc>
          <w:tcPr>
            <w:tcW w:w="2218" w:type="dxa"/>
          </w:tcPr>
          <w:p w14:paraId="129BE3BE" w14:textId="77777777" w:rsidR="00B00A87" w:rsidRPr="00CD66E8" w:rsidRDefault="00B00A87" w:rsidP="00B00A87">
            <w:pPr>
              <w:rPr>
                <w:rFonts w:ascii="Arial" w:hAnsi="Arial" w:cs="Arial"/>
                <w:b/>
                <w:bCs/>
                <w:szCs w:val="21"/>
              </w:rPr>
            </w:pPr>
            <w:r w:rsidRPr="00CD66E8">
              <w:rPr>
                <w:rFonts w:ascii="Arial" w:hAnsi="Arial" w:cs="Arial"/>
                <w:b/>
                <w:bCs/>
                <w:szCs w:val="21"/>
              </w:rPr>
              <w:t>BTW-tarief</w:t>
            </w:r>
          </w:p>
        </w:tc>
        <w:tc>
          <w:tcPr>
            <w:tcW w:w="7035" w:type="dxa"/>
          </w:tcPr>
          <w:p w14:paraId="017C98CA" w14:textId="77777777" w:rsidR="00B00A87" w:rsidRPr="00CD66E8" w:rsidRDefault="00B00A87" w:rsidP="00B00A87">
            <w:pPr>
              <w:rPr>
                <w:rFonts w:ascii="Arial" w:hAnsi="Arial" w:cs="Arial"/>
                <w:szCs w:val="21"/>
              </w:rPr>
            </w:pPr>
            <w:r w:rsidRPr="00CD66E8">
              <w:rPr>
                <w:rFonts w:ascii="Arial" w:hAnsi="Arial" w:cs="Arial"/>
                <w:szCs w:val="21"/>
              </w:rPr>
              <w:t>Afhankelijk van de geoffreerde voorziening</w:t>
            </w:r>
          </w:p>
        </w:tc>
      </w:tr>
      <w:tr w:rsidR="00B00A87" w:rsidRPr="00CD66E8" w14:paraId="35014FB5" w14:textId="77777777" w:rsidTr="00B00A87">
        <w:tc>
          <w:tcPr>
            <w:tcW w:w="2218" w:type="dxa"/>
          </w:tcPr>
          <w:p w14:paraId="6A4A8228"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77029D3" w14:textId="77777777" w:rsidR="00B00A87" w:rsidRPr="00CD66E8" w:rsidRDefault="00B00A87" w:rsidP="00B00A87">
            <w:pPr>
              <w:rPr>
                <w:rFonts w:ascii="Arial" w:hAnsi="Arial" w:cs="Arial"/>
                <w:szCs w:val="21"/>
              </w:rPr>
            </w:pPr>
            <w:r w:rsidRPr="00CD66E8">
              <w:rPr>
                <w:rFonts w:ascii="Arial" w:hAnsi="Arial" w:cs="Arial"/>
                <w:szCs w:val="21"/>
              </w:rPr>
              <w:t>12 00 00</w:t>
            </w:r>
          </w:p>
        </w:tc>
      </w:tr>
    </w:tbl>
    <w:p w14:paraId="0E5B943F" w14:textId="77777777" w:rsidR="00B00A87" w:rsidRPr="00CD66E8" w:rsidRDefault="00B00A87" w:rsidP="00B00A87">
      <w:pPr>
        <w:rPr>
          <w:rFonts w:asciiTheme="majorHAnsi" w:eastAsiaTheme="majorEastAsia" w:hAnsiTheme="majorHAnsi" w:cstheme="majorBidi"/>
          <w:color w:val="21245A" w:themeColor="accent1" w:themeShade="BF"/>
          <w:sz w:val="32"/>
          <w:szCs w:val="32"/>
        </w:rPr>
      </w:pPr>
      <w:r w:rsidRPr="00CD66E8">
        <w:br w:type="page"/>
      </w:r>
    </w:p>
    <w:p w14:paraId="6A52DEEB" w14:textId="77777777" w:rsidR="00B00A87" w:rsidRPr="00CD66E8" w:rsidRDefault="00B00A87" w:rsidP="00872E50">
      <w:pPr>
        <w:pStyle w:val="Heading1"/>
        <w:numPr>
          <w:ilvl w:val="0"/>
          <w:numId w:val="0"/>
        </w:numPr>
        <w:ind w:left="360" w:hanging="360"/>
      </w:pPr>
      <w:bookmarkStart w:id="13" w:name="_Toc102388521"/>
      <w:r w:rsidRPr="00CD66E8">
        <w:t>Categorie 12 – Vervoersvoorzieningen</w:t>
      </w:r>
      <w:bookmarkEnd w:id="13"/>
    </w:p>
    <w:p w14:paraId="083ED9C1" w14:textId="77777777" w:rsidR="00B00A87" w:rsidRPr="00CD66E8" w:rsidRDefault="00B00A87" w:rsidP="00B00A87">
      <w:pPr>
        <w:pStyle w:val="Heading2"/>
      </w:pPr>
      <w:bookmarkStart w:id="14" w:name="_Toc102388522"/>
      <w:r w:rsidRPr="00CD66E8">
        <w:t>Hoofdgroep 0 – Scootmobiel</w:t>
      </w:r>
      <w:bookmarkEnd w:id="14"/>
    </w:p>
    <w:p w14:paraId="6E3488AB" w14:textId="77777777" w:rsidR="00B00A87" w:rsidRPr="00CD66E8" w:rsidRDefault="00B00A87" w:rsidP="00B00A87">
      <w:pPr>
        <w:pStyle w:val="Heading3"/>
      </w:pPr>
      <w:r w:rsidRPr="00CD66E8">
        <w:t>12x00 – Scootmobiel</w:t>
      </w:r>
    </w:p>
    <w:tbl>
      <w:tblPr>
        <w:tblStyle w:val="TableGrid"/>
        <w:tblW w:w="9253" w:type="dxa"/>
        <w:tblLook w:val="04A0" w:firstRow="1" w:lastRow="0" w:firstColumn="1" w:lastColumn="0" w:noHBand="0" w:noVBand="1"/>
      </w:tblPr>
      <w:tblGrid>
        <w:gridCol w:w="2218"/>
        <w:gridCol w:w="7035"/>
      </w:tblGrid>
      <w:tr w:rsidR="00B00A87" w:rsidRPr="00CD66E8" w14:paraId="18A830B6" w14:textId="77777777" w:rsidTr="00B00A87">
        <w:tc>
          <w:tcPr>
            <w:tcW w:w="2218" w:type="dxa"/>
          </w:tcPr>
          <w:p w14:paraId="706BF3D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8776D4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CADAD38" w14:textId="77777777" w:rsidTr="00B00A87">
        <w:tc>
          <w:tcPr>
            <w:tcW w:w="2218" w:type="dxa"/>
          </w:tcPr>
          <w:p w14:paraId="0761699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F1CBDE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96656BA" w14:textId="77777777" w:rsidTr="00B00A87">
        <w:tc>
          <w:tcPr>
            <w:tcW w:w="2218" w:type="dxa"/>
          </w:tcPr>
          <w:p w14:paraId="3DDB0B92"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757ABC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13E6D04" w14:textId="77777777" w:rsidTr="00B00A87">
        <w:tc>
          <w:tcPr>
            <w:tcW w:w="2218" w:type="dxa"/>
          </w:tcPr>
          <w:p w14:paraId="0619D818"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883BEE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07BDE52" w14:textId="77777777" w:rsidTr="00B00A87">
        <w:tc>
          <w:tcPr>
            <w:tcW w:w="2218" w:type="dxa"/>
          </w:tcPr>
          <w:p w14:paraId="32E923E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512E22E" w14:textId="77777777" w:rsidR="00B00A87" w:rsidRPr="00CD66E8" w:rsidRDefault="00B00A87" w:rsidP="00B00A87">
            <w:pPr>
              <w:rPr>
                <w:rFonts w:ascii="Arial" w:hAnsi="Arial" w:cs="Arial"/>
                <w:szCs w:val="21"/>
              </w:rPr>
            </w:pPr>
            <w:r>
              <w:rPr>
                <w:rFonts w:ascii="Arial" w:eastAsia="Times New Roman" w:hAnsi="Arial" w:cs="Arial"/>
                <w:szCs w:val="21"/>
                <w:lang w:eastAsia="nl-NL"/>
              </w:rPr>
              <w:t>12 23 03</w:t>
            </w:r>
          </w:p>
        </w:tc>
      </w:tr>
    </w:tbl>
    <w:p w14:paraId="13DE93F1" w14:textId="77777777" w:rsidR="00B00A87" w:rsidRDefault="00B00A87" w:rsidP="00B00A87">
      <w:pPr>
        <w:pStyle w:val="Heading3"/>
      </w:pPr>
    </w:p>
    <w:p w14:paraId="1B0CC0F0" w14:textId="3D237224" w:rsidR="00B00A87" w:rsidRPr="00CD66E8" w:rsidRDefault="00B00A87" w:rsidP="00B00A87">
      <w:pPr>
        <w:pStyle w:val="Heading3"/>
      </w:pPr>
      <w:r w:rsidRPr="00CD66E8">
        <w:t xml:space="preserve">12X01 </w:t>
      </w:r>
      <w:r>
        <w:t>–</w:t>
      </w:r>
      <w:r w:rsidRPr="00CD66E8">
        <w:t xml:space="preserve"> </w:t>
      </w:r>
      <w:r>
        <w:t xml:space="preserve">Scootmobiel </w:t>
      </w:r>
      <w:r w:rsidRPr="00CD66E8">
        <w:t>3 wiel, variatie 1</w:t>
      </w:r>
    </w:p>
    <w:tbl>
      <w:tblPr>
        <w:tblStyle w:val="TableGrid"/>
        <w:tblW w:w="9253" w:type="dxa"/>
        <w:tblLook w:val="04A0" w:firstRow="1" w:lastRow="0" w:firstColumn="1" w:lastColumn="0" w:noHBand="0" w:noVBand="1"/>
      </w:tblPr>
      <w:tblGrid>
        <w:gridCol w:w="2218"/>
        <w:gridCol w:w="7035"/>
      </w:tblGrid>
      <w:tr w:rsidR="00B00A87" w:rsidRPr="00CD66E8" w14:paraId="18119C3A" w14:textId="77777777" w:rsidTr="00B00A87">
        <w:tc>
          <w:tcPr>
            <w:tcW w:w="2218" w:type="dxa"/>
          </w:tcPr>
          <w:p w14:paraId="5352862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FF1BDF8" w14:textId="77777777" w:rsidR="00B00A87" w:rsidRPr="00CD66E8" w:rsidRDefault="00B00A87" w:rsidP="00B00A87">
            <w:pPr>
              <w:rPr>
                <w:rFonts w:ascii="Arial" w:hAnsi="Arial" w:cs="Arial"/>
                <w:szCs w:val="21"/>
              </w:rPr>
            </w:pPr>
            <w:r w:rsidRPr="006D2153">
              <w:rPr>
                <w:rFonts w:ascii="Arial" w:hAnsi="Arial" w:cs="Arial"/>
                <w:szCs w:val="21"/>
              </w:rPr>
              <w:t>De cliënt is in beperkte mate ambulant en is voor het verplaatsen afhankelijk van een scootmobiel.</w:t>
            </w:r>
          </w:p>
        </w:tc>
      </w:tr>
      <w:tr w:rsidR="00B00A87" w:rsidRPr="00CD66E8" w14:paraId="1AA0CB47" w14:textId="77777777" w:rsidTr="00B00A87">
        <w:tc>
          <w:tcPr>
            <w:tcW w:w="2218" w:type="dxa"/>
          </w:tcPr>
          <w:p w14:paraId="76A31B5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A5C89E8" w14:textId="77777777" w:rsidR="00B00A87" w:rsidRPr="00F332AA" w:rsidRDefault="00B00A87" w:rsidP="00B00A87">
            <w:pPr>
              <w:rPr>
                <w:rFonts w:ascii="Arial" w:hAnsi="Arial" w:cs="Arial"/>
                <w:szCs w:val="21"/>
              </w:rPr>
            </w:pPr>
            <w:r w:rsidRPr="00F332AA">
              <w:rPr>
                <w:rFonts w:ascii="Arial" w:hAnsi="Arial" w:cs="Arial"/>
                <w:szCs w:val="21"/>
              </w:rPr>
              <w:t>Mobiliteit weegt zwaarder dan de ziteigenschappen.</w:t>
            </w:r>
          </w:p>
          <w:p w14:paraId="7B237733" w14:textId="77777777" w:rsidR="00B00A87" w:rsidRPr="00CD66E8" w:rsidRDefault="00B00A87" w:rsidP="00B00A87">
            <w:pPr>
              <w:rPr>
                <w:rFonts w:ascii="Arial" w:hAnsi="Arial" w:cs="Arial"/>
                <w:szCs w:val="21"/>
              </w:rPr>
            </w:pPr>
            <w:r w:rsidRPr="00F332AA">
              <w:rPr>
                <w:rFonts w:ascii="Arial" w:hAnsi="Arial" w:cs="Arial"/>
                <w:szCs w:val="21"/>
              </w:rPr>
              <w:t>Gebruik binnen en buiten in nabije omgeving.</w:t>
            </w:r>
          </w:p>
        </w:tc>
      </w:tr>
      <w:tr w:rsidR="00B00A87" w:rsidRPr="00CD66E8" w14:paraId="4DFA477B" w14:textId="77777777" w:rsidTr="00B00A87">
        <w:tc>
          <w:tcPr>
            <w:tcW w:w="2218" w:type="dxa"/>
          </w:tcPr>
          <w:p w14:paraId="25A31E1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DC51949" w14:textId="77777777" w:rsidR="00B00A87" w:rsidRPr="00C1288E" w:rsidRDefault="00B00A87" w:rsidP="00B00A87">
            <w:pPr>
              <w:rPr>
                <w:rFonts w:ascii="Arial" w:hAnsi="Arial" w:cs="Arial"/>
                <w:szCs w:val="21"/>
              </w:rPr>
            </w:pPr>
            <w:r w:rsidRPr="00C1288E">
              <w:rPr>
                <w:rFonts w:ascii="Arial" w:hAnsi="Arial" w:cs="Arial"/>
                <w:szCs w:val="21"/>
              </w:rPr>
              <w:t>Gebruikersgewicht tenminste 125 kg</w:t>
            </w:r>
          </w:p>
          <w:p w14:paraId="0D67FEAF" w14:textId="77777777" w:rsidR="00B00A87" w:rsidRPr="00C1288E" w:rsidRDefault="00B00A87" w:rsidP="00B00A87">
            <w:pPr>
              <w:rPr>
                <w:rFonts w:ascii="Arial" w:hAnsi="Arial" w:cs="Arial"/>
                <w:szCs w:val="21"/>
              </w:rPr>
            </w:pPr>
            <w:r w:rsidRPr="00C1288E">
              <w:rPr>
                <w:rFonts w:ascii="Arial" w:hAnsi="Arial" w:cs="Arial"/>
                <w:szCs w:val="21"/>
              </w:rPr>
              <w:t>Basis met één wiel voor en twee wielen achter</w:t>
            </w:r>
          </w:p>
          <w:p w14:paraId="69A2281C" w14:textId="77777777" w:rsidR="00B00A87" w:rsidRPr="00C1288E" w:rsidRDefault="00B00A87" w:rsidP="00B00A87">
            <w:pPr>
              <w:rPr>
                <w:rFonts w:ascii="Arial" w:hAnsi="Arial" w:cs="Arial"/>
                <w:szCs w:val="21"/>
              </w:rPr>
            </w:pPr>
            <w:r w:rsidRPr="00C1288E">
              <w:rPr>
                <w:rFonts w:ascii="Arial" w:hAnsi="Arial" w:cs="Arial"/>
                <w:szCs w:val="21"/>
              </w:rPr>
              <w:t xml:space="preserve">Maximum snelheid </w:t>
            </w:r>
            <w:r>
              <w:rPr>
                <w:rFonts w:ascii="Arial" w:hAnsi="Arial" w:cs="Arial"/>
                <w:szCs w:val="21"/>
              </w:rPr>
              <w:t>10</w:t>
            </w:r>
            <w:r w:rsidRPr="00C1288E">
              <w:rPr>
                <w:rFonts w:ascii="Arial" w:hAnsi="Arial" w:cs="Arial"/>
                <w:szCs w:val="21"/>
              </w:rPr>
              <w:t xml:space="preserve"> km per uur (regelbaar naar lagere snelheden)</w:t>
            </w:r>
          </w:p>
          <w:p w14:paraId="0CE99E48" w14:textId="77777777" w:rsidR="00B00A87" w:rsidRPr="00C1288E" w:rsidRDefault="00B00A87" w:rsidP="00B00A87">
            <w:pPr>
              <w:rPr>
                <w:rFonts w:ascii="Arial" w:hAnsi="Arial" w:cs="Arial"/>
                <w:szCs w:val="21"/>
              </w:rPr>
            </w:pPr>
            <w:r w:rsidRPr="00C1288E">
              <w:rPr>
                <w:rFonts w:ascii="Arial" w:hAnsi="Arial" w:cs="Arial"/>
                <w:szCs w:val="21"/>
              </w:rPr>
              <w:t>Actieradius minimaal 35 km</w:t>
            </w:r>
          </w:p>
          <w:p w14:paraId="7969D70A" w14:textId="77777777" w:rsidR="00B00A87" w:rsidRPr="00C1288E" w:rsidRDefault="00B00A87" w:rsidP="00B00A87">
            <w:pPr>
              <w:rPr>
                <w:rFonts w:ascii="Arial" w:hAnsi="Arial" w:cs="Arial"/>
                <w:szCs w:val="21"/>
              </w:rPr>
            </w:pPr>
            <w:r w:rsidRPr="00C1288E">
              <w:rPr>
                <w:rFonts w:ascii="Arial" w:hAnsi="Arial" w:cs="Arial"/>
                <w:szCs w:val="21"/>
              </w:rPr>
              <w:t>Onderhoudsvrije accu's</w:t>
            </w:r>
          </w:p>
          <w:p w14:paraId="6C6BA53F" w14:textId="77777777" w:rsidR="00B00A87" w:rsidRPr="00C1288E" w:rsidRDefault="00B00A87" w:rsidP="00B00A87">
            <w:pPr>
              <w:rPr>
                <w:rFonts w:ascii="Arial" w:hAnsi="Arial" w:cs="Arial"/>
                <w:szCs w:val="21"/>
              </w:rPr>
            </w:pPr>
            <w:r w:rsidRPr="00C1288E">
              <w:rPr>
                <w:rFonts w:ascii="Arial" w:hAnsi="Arial" w:cs="Arial"/>
                <w:szCs w:val="21"/>
              </w:rPr>
              <w:t>Oplader</w:t>
            </w:r>
          </w:p>
          <w:p w14:paraId="78AF6396" w14:textId="77777777" w:rsidR="00B00A87" w:rsidRPr="00C1288E" w:rsidRDefault="00B00A87" w:rsidP="00B00A87">
            <w:pPr>
              <w:rPr>
                <w:rFonts w:ascii="Arial" w:hAnsi="Arial" w:cs="Arial"/>
                <w:szCs w:val="21"/>
              </w:rPr>
            </w:pPr>
            <w:r w:rsidRPr="00C1288E">
              <w:rPr>
                <w:rFonts w:ascii="Arial" w:hAnsi="Arial" w:cs="Arial"/>
                <w:szCs w:val="21"/>
              </w:rPr>
              <w:t>Stoel in hoogte Instelbaar</w:t>
            </w:r>
          </w:p>
          <w:p w14:paraId="7B8C5B83" w14:textId="77777777" w:rsidR="00B00A87" w:rsidRPr="00C1288E" w:rsidRDefault="00B00A87" w:rsidP="00B00A87">
            <w:pPr>
              <w:rPr>
                <w:rFonts w:ascii="Arial" w:hAnsi="Arial" w:cs="Arial"/>
                <w:szCs w:val="21"/>
              </w:rPr>
            </w:pPr>
            <w:r w:rsidRPr="00C1288E">
              <w:rPr>
                <w:rFonts w:ascii="Arial" w:hAnsi="Arial" w:cs="Arial"/>
                <w:szCs w:val="21"/>
              </w:rPr>
              <w:t>Stoel naar voor en achter Verstelbaar door middel van stoelslede</w:t>
            </w:r>
          </w:p>
          <w:p w14:paraId="529FB1B1" w14:textId="77777777" w:rsidR="00B00A87" w:rsidRPr="00C1288E" w:rsidRDefault="00B00A87" w:rsidP="00B00A87">
            <w:pPr>
              <w:rPr>
                <w:rFonts w:ascii="Arial" w:hAnsi="Arial" w:cs="Arial"/>
                <w:szCs w:val="21"/>
              </w:rPr>
            </w:pPr>
            <w:r w:rsidRPr="00C1288E">
              <w:rPr>
                <w:rFonts w:ascii="Arial" w:hAnsi="Arial" w:cs="Arial"/>
                <w:szCs w:val="21"/>
              </w:rPr>
              <w:t>Rugleuning neerklapbaar en in hoek Instelbaar</w:t>
            </w:r>
          </w:p>
          <w:p w14:paraId="5370ABF1" w14:textId="77777777" w:rsidR="00B00A87" w:rsidRPr="00C1288E" w:rsidRDefault="00B00A87" w:rsidP="00B00A87">
            <w:pPr>
              <w:rPr>
                <w:rFonts w:ascii="Arial" w:hAnsi="Arial" w:cs="Arial"/>
                <w:szCs w:val="21"/>
              </w:rPr>
            </w:pPr>
            <w:r w:rsidRPr="00C1288E">
              <w:rPr>
                <w:rFonts w:ascii="Arial" w:hAnsi="Arial" w:cs="Arial"/>
                <w:szCs w:val="21"/>
              </w:rPr>
              <w:t>Draaibare stoel minimaal 180 graden met vergrendeling</w:t>
            </w:r>
          </w:p>
          <w:p w14:paraId="248111D2" w14:textId="77777777" w:rsidR="00B00A87" w:rsidRPr="00C1288E" w:rsidRDefault="00B00A87" w:rsidP="00B00A87">
            <w:pPr>
              <w:rPr>
                <w:rFonts w:ascii="Arial" w:hAnsi="Arial" w:cs="Arial"/>
                <w:szCs w:val="21"/>
              </w:rPr>
            </w:pPr>
            <w:r w:rsidRPr="00C1288E">
              <w:rPr>
                <w:rFonts w:ascii="Arial" w:hAnsi="Arial" w:cs="Arial"/>
                <w:szCs w:val="21"/>
              </w:rPr>
              <w:t>Armleuningen opklapbaar en Instelbaar</w:t>
            </w:r>
          </w:p>
          <w:p w14:paraId="069573E5" w14:textId="77777777" w:rsidR="00B00A87" w:rsidRPr="00C1288E" w:rsidRDefault="00B00A87" w:rsidP="00B00A87">
            <w:pPr>
              <w:rPr>
                <w:rFonts w:ascii="Arial" w:hAnsi="Arial" w:cs="Arial"/>
                <w:szCs w:val="21"/>
              </w:rPr>
            </w:pPr>
            <w:r w:rsidRPr="00C1288E">
              <w:rPr>
                <w:rFonts w:ascii="Arial" w:hAnsi="Arial" w:cs="Arial"/>
                <w:szCs w:val="21"/>
              </w:rPr>
              <w:t>Spiegel links</w:t>
            </w:r>
          </w:p>
          <w:p w14:paraId="2E8BBA0F" w14:textId="77777777" w:rsidR="00B00A87" w:rsidRPr="00C1288E" w:rsidRDefault="00B00A87" w:rsidP="00B00A87">
            <w:pPr>
              <w:rPr>
                <w:rFonts w:ascii="Arial" w:hAnsi="Arial" w:cs="Arial"/>
                <w:szCs w:val="21"/>
              </w:rPr>
            </w:pPr>
            <w:r w:rsidRPr="00C1288E">
              <w:rPr>
                <w:rFonts w:ascii="Arial" w:hAnsi="Arial" w:cs="Arial"/>
                <w:szCs w:val="21"/>
              </w:rPr>
              <w:t>Antitipsysteem</w:t>
            </w:r>
          </w:p>
          <w:p w14:paraId="416DAF2F" w14:textId="77777777" w:rsidR="00B00A87" w:rsidRPr="00C1288E" w:rsidRDefault="00B00A87" w:rsidP="00B00A87">
            <w:pPr>
              <w:rPr>
                <w:rFonts w:ascii="Arial" w:hAnsi="Arial" w:cs="Arial"/>
                <w:szCs w:val="21"/>
              </w:rPr>
            </w:pPr>
            <w:r w:rsidRPr="00C1288E">
              <w:rPr>
                <w:rFonts w:ascii="Arial" w:hAnsi="Arial" w:cs="Arial"/>
                <w:szCs w:val="21"/>
              </w:rPr>
              <w:t>Verstelbare stuurkolom</w:t>
            </w:r>
          </w:p>
          <w:p w14:paraId="27E680D5" w14:textId="77777777" w:rsidR="00B00A87" w:rsidRPr="00C1288E" w:rsidRDefault="00B00A87" w:rsidP="00B00A87">
            <w:pPr>
              <w:rPr>
                <w:rFonts w:ascii="Arial" w:hAnsi="Arial" w:cs="Arial"/>
                <w:szCs w:val="21"/>
              </w:rPr>
            </w:pPr>
            <w:r w:rsidRPr="00C1288E">
              <w:rPr>
                <w:rFonts w:ascii="Arial" w:hAnsi="Arial" w:cs="Arial"/>
                <w:szCs w:val="21"/>
              </w:rPr>
              <w:t>Boodschappenmand</w:t>
            </w:r>
          </w:p>
          <w:p w14:paraId="50E92E4A" w14:textId="77777777" w:rsidR="00B00A87" w:rsidRPr="00C1288E" w:rsidRDefault="00B00A87" w:rsidP="00B00A87">
            <w:pPr>
              <w:rPr>
                <w:rFonts w:ascii="Arial" w:hAnsi="Arial" w:cs="Arial"/>
                <w:szCs w:val="21"/>
              </w:rPr>
            </w:pPr>
            <w:r w:rsidRPr="00C1288E">
              <w:rPr>
                <w:rFonts w:ascii="Arial" w:hAnsi="Arial" w:cs="Arial"/>
                <w:szCs w:val="21"/>
              </w:rPr>
              <w:t>Verlichting, richtingaanwijzers en alarmknipperlichtinstallatie</w:t>
            </w:r>
          </w:p>
          <w:p w14:paraId="1CA1AE97" w14:textId="77777777" w:rsidR="00B00A87" w:rsidRPr="00C1288E" w:rsidRDefault="00B00A87" w:rsidP="00B00A87">
            <w:pPr>
              <w:rPr>
                <w:rFonts w:ascii="Arial" w:hAnsi="Arial" w:cs="Arial"/>
                <w:szCs w:val="21"/>
              </w:rPr>
            </w:pPr>
            <w:r w:rsidRPr="00C1288E">
              <w:rPr>
                <w:rFonts w:ascii="Arial" w:hAnsi="Arial" w:cs="Arial"/>
                <w:szCs w:val="21"/>
              </w:rPr>
              <w:t>Claxon</w:t>
            </w:r>
          </w:p>
          <w:p w14:paraId="01B3AB4E" w14:textId="77777777" w:rsidR="00B00A87" w:rsidRPr="00C1288E" w:rsidRDefault="00B00A87" w:rsidP="00B00A87">
            <w:pPr>
              <w:rPr>
                <w:rFonts w:ascii="Arial" w:hAnsi="Arial" w:cs="Arial"/>
                <w:szCs w:val="21"/>
              </w:rPr>
            </w:pPr>
            <w:r w:rsidRPr="00C1288E">
              <w:rPr>
                <w:rFonts w:ascii="Arial" w:hAnsi="Arial" w:cs="Arial"/>
                <w:szCs w:val="21"/>
              </w:rPr>
              <w:t>Vastzetbaar als bagage voor veilig vervoer</w:t>
            </w:r>
          </w:p>
          <w:p w14:paraId="64BF77A5" w14:textId="77777777" w:rsidR="00B00A87" w:rsidRPr="00C1288E" w:rsidRDefault="00B00A87" w:rsidP="00B00A87">
            <w:pPr>
              <w:rPr>
                <w:rFonts w:ascii="Arial" w:hAnsi="Arial" w:cs="Arial"/>
                <w:szCs w:val="21"/>
              </w:rPr>
            </w:pPr>
            <w:r w:rsidRPr="00C1288E">
              <w:rPr>
                <w:rFonts w:ascii="Arial" w:hAnsi="Arial" w:cs="Arial"/>
                <w:szCs w:val="21"/>
              </w:rPr>
              <w:t>Urenteller uitleesbaar door dealer</w:t>
            </w:r>
          </w:p>
          <w:p w14:paraId="205DEA82" w14:textId="77777777" w:rsidR="00B00A87" w:rsidRPr="00CD66E8" w:rsidRDefault="00B00A87" w:rsidP="00B00A87">
            <w:pPr>
              <w:rPr>
                <w:rFonts w:ascii="Arial" w:hAnsi="Arial" w:cs="Arial"/>
                <w:szCs w:val="21"/>
              </w:rPr>
            </w:pPr>
            <w:r w:rsidRPr="00C1288E">
              <w:rPr>
                <w:rFonts w:ascii="Arial" w:hAnsi="Arial" w:cs="Arial"/>
                <w:szCs w:val="21"/>
              </w:rPr>
              <w:t>Stokhouder</w:t>
            </w:r>
          </w:p>
        </w:tc>
      </w:tr>
      <w:tr w:rsidR="00B00A87" w:rsidRPr="00CD66E8" w14:paraId="76FC38C7" w14:textId="77777777" w:rsidTr="00B00A87">
        <w:tc>
          <w:tcPr>
            <w:tcW w:w="2218" w:type="dxa"/>
          </w:tcPr>
          <w:p w14:paraId="159513C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3236CF7"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51180CC2"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22AE3DD4"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1186AF35"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15F1CD18" w14:textId="77777777" w:rsidTr="00B00A87">
        <w:tc>
          <w:tcPr>
            <w:tcW w:w="2218" w:type="dxa"/>
          </w:tcPr>
          <w:p w14:paraId="451B10CB"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A60282B" w14:textId="77777777" w:rsidR="00B00A87" w:rsidRPr="00CD66E8" w:rsidRDefault="00B00A87" w:rsidP="00B00A87">
            <w:pPr>
              <w:rPr>
                <w:rFonts w:ascii="Arial" w:hAnsi="Arial" w:cs="Arial"/>
                <w:szCs w:val="21"/>
              </w:rPr>
            </w:pPr>
            <w:r>
              <w:rPr>
                <w:rFonts w:ascii="Arial" w:hAnsi="Arial" w:cs="Arial"/>
                <w:szCs w:val="21"/>
              </w:rPr>
              <w:t>12 23 03</w:t>
            </w:r>
          </w:p>
        </w:tc>
      </w:tr>
    </w:tbl>
    <w:p w14:paraId="5A8D0B16" w14:textId="77777777" w:rsidR="00B00A87" w:rsidRDefault="00B00A87" w:rsidP="00B00A87">
      <w:pPr>
        <w:pStyle w:val="Heading3"/>
      </w:pPr>
    </w:p>
    <w:p w14:paraId="7855D287" w14:textId="100CEA81" w:rsidR="00B00A87" w:rsidRPr="00CD66E8" w:rsidRDefault="00B00A87" w:rsidP="00B00A87">
      <w:pPr>
        <w:pStyle w:val="Heading3"/>
      </w:pPr>
      <w:r w:rsidRPr="00CD66E8">
        <w:t xml:space="preserve">12X02 - </w:t>
      </w:r>
      <w:r>
        <w:t xml:space="preserve">Scootmobiel </w:t>
      </w:r>
      <w:r w:rsidRPr="00CD66E8">
        <w:t>3 wiel, variatie 2</w:t>
      </w:r>
    </w:p>
    <w:tbl>
      <w:tblPr>
        <w:tblStyle w:val="TableGrid"/>
        <w:tblW w:w="9253" w:type="dxa"/>
        <w:tblLook w:val="04A0" w:firstRow="1" w:lastRow="0" w:firstColumn="1" w:lastColumn="0" w:noHBand="0" w:noVBand="1"/>
      </w:tblPr>
      <w:tblGrid>
        <w:gridCol w:w="2218"/>
        <w:gridCol w:w="7035"/>
      </w:tblGrid>
      <w:tr w:rsidR="00B00A87" w:rsidRPr="00CD66E8" w14:paraId="5D2EE9AB" w14:textId="77777777" w:rsidTr="00B00A87">
        <w:tc>
          <w:tcPr>
            <w:tcW w:w="2218" w:type="dxa"/>
          </w:tcPr>
          <w:p w14:paraId="0F7A89D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B05EBAB" w14:textId="77777777" w:rsidR="00B00A87" w:rsidRPr="00CD66E8" w:rsidRDefault="00B00A87" w:rsidP="00B00A87">
            <w:pPr>
              <w:rPr>
                <w:rFonts w:ascii="Arial" w:hAnsi="Arial" w:cs="Arial"/>
                <w:szCs w:val="21"/>
              </w:rPr>
            </w:pPr>
            <w:r w:rsidRPr="006D2153">
              <w:rPr>
                <w:rFonts w:ascii="Arial" w:hAnsi="Arial" w:cs="Arial"/>
                <w:szCs w:val="21"/>
              </w:rPr>
              <w:t>De cliënt is in beperkte mate ambulant en is voor het verplaatsen afhankelijk van een scootmobiel.</w:t>
            </w:r>
          </w:p>
        </w:tc>
      </w:tr>
      <w:tr w:rsidR="00B00A87" w:rsidRPr="00CD66E8" w14:paraId="035864F8" w14:textId="77777777" w:rsidTr="00B00A87">
        <w:tc>
          <w:tcPr>
            <w:tcW w:w="2218" w:type="dxa"/>
          </w:tcPr>
          <w:p w14:paraId="6BC72A5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2B08161" w14:textId="77777777" w:rsidR="00B00A87" w:rsidRPr="00F332AA" w:rsidRDefault="00B00A87" w:rsidP="00B00A87">
            <w:pPr>
              <w:rPr>
                <w:rFonts w:ascii="Arial" w:hAnsi="Arial" w:cs="Arial"/>
                <w:szCs w:val="21"/>
              </w:rPr>
            </w:pPr>
            <w:r w:rsidRPr="00F332AA">
              <w:rPr>
                <w:rFonts w:ascii="Arial" w:hAnsi="Arial" w:cs="Arial"/>
                <w:szCs w:val="21"/>
              </w:rPr>
              <w:t>Mobiliteit weegt zwaarder dan de ziteigenschappen.</w:t>
            </w:r>
          </w:p>
          <w:p w14:paraId="5860598D" w14:textId="77777777" w:rsidR="00B00A87" w:rsidRPr="00CD66E8" w:rsidRDefault="00B00A87" w:rsidP="00B00A87">
            <w:pPr>
              <w:rPr>
                <w:rFonts w:ascii="Arial" w:hAnsi="Arial" w:cs="Arial"/>
                <w:szCs w:val="21"/>
              </w:rPr>
            </w:pPr>
            <w:r w:rsidRPr="00F332AA">
              <w:rPr>
                <w:rFonts w:ascii="Arial" w:hAnsi="Arial" w:cs="Arial"/>
                <w:szCs w:val="21"/>
              </w:rPr>
              <w:t>Gebruik binnen en buiten in nabije omgeving.</w:t>
            </w:r>
          </w:p>
        </w:tc>
      </w:tr>
      <w:tr w:rsidR="00B00A87" w:rsidRPr="00CD66E8" w14:paraId="40CD7495" w14:textId="77777777" w:rsidTr="00B00A87">
        <w:tc>
          <w:tcPr>
            <w:tcW w:w="2218" w:type="dxa"/>
          </w:tcPr>
          <w:p w14:paraId="7126436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3F4A0EE" w14:textId="77777777" w:rsidR="00B00A87" w:rsidRPr="00C1288E" w:rsidRDefault="00B00A87" w:rsidP="00B00A87">
            <w:pPr>
              <w:rPr>
                <w:rFonts w:ascii="Arial" w:hAnsi="Arial" w:cs="Arial"/>
                <w:szCs w:val="21"/>
              </w:rPr>
            </w:pPr>
            <w:r w:rsidRPr="00C1288E">
              <w:rPr>
                <w:rFonts w:ascii="Arial" w:hAnsi="Arial" w:cs="Arial"/>
                <w:szCs w:val="21"/>
              </w:rPr>
              <w:t>Gebruikersgewicht tenminste 125 kg</w:t>
            </w:r>
          </w:p>
          <w:p w14:paraId="3ACEB47C" w14:textId="77777777" w:rsidR="00B00A87" w:rsidRPr="00C1288E" w:rsidRDefault="00B00A87" w:rsidP="00B00A87">
            <w:pPr>
              <w:rPr>
                <w:rFonts w:ascii="Arial" w:hAnsi="Arial" w:cs="Arial"/>
                <w:szCs w:val="21"/>
              </w:rPr>
            </w:pPr>
            <w:r w:rsidRPr="00C1288E">
              <w:rPr>
                <w:rFonts w:ascii="Arial" w:hAnsi="Arial" w:cs="Arial"/>
                <w:szCs w:val="21"/>
              </w:rPr>
              <w:t>Basis met één wiel voor en twee wielen achter</w:t>
            </w:r>
          </w:p>
          <w:p w14:paraId="26EED3B6" w14:textId="77777777" w:rsidR="00B00A87" w:rsidRPr="00C1288E" w:rsidRDefault="00B00A87" w:rsidP="00B00A87">
            <w:pPr>
              <w:rPr>
                <w:rFonts w:ascii="Arial" w:hAnsi="Arial" w:cs="Arial"/>
                <w:szCs w:val="21"/>
              </w:rPr>
            </w:pPr>
            <w:r w:rsidRPr="00C1288E">
              <w:rPr>
                <w:rFonts w:ascii="Arial" w:hAnsi="Arial" w:cs="Arial"/>
                <w:szCs w:val="21"/>
              </w:rPr>
              <w:t xml:space="preserve">Maximum snelheid </w:t>
            </w:r>
            <w:r>
              <w:rPr>
                <w:rFonts w:ascii="Arial" w:hAnsi="Arial" w:cs="Arial"/>
                <w:szCs w:val="21"/>
              </w:rPr>
              <w:t>12</w:t>
            </w:r>
            <w:r w:rsidRPr="00C1288E">
              <w:rPr>
                <w:rFonts w:ascii="Arial" w:hAnsi="Arial" w:cs="Arial"/>
                <w:szCs w:val="21"/>
              </w:rPr>
              <w:t xml:space="preserve"> km per uur (regelbaar naar lagere snelheden)</w:t>
            </w:r>
          </w:p>
          <w:p w14:paraId="333CBEB7" w14:textId="77777777" w:rsidR="00B00A87" w:rsidRPr="00C1288E" w:rsidRDefault="00B00A87" w:rsidP="00B00A87">
            <w:pPr>
              <w:rPr>
                <w:rFonts w:ascii="Arial" w:hAnsi="Arial" w:cs="Arial"/>
                <w:szCs w:val="21"/>
              </w:rPr>
            </w:pPr>
            <w:r w:rsidRPr="00C1288E">
              <w:rPr>
                <w:rFonts w:ascii="Arial" w:hAnsi="Arial" w:cs="Arial"/>
                <w:szCs w:val="21"/>
              </w:rPr>
              <w:t>Actieradius minimaal 35 km</w:t>
            </w:r>
          </w:p>
          <w:p w14:paraId="3C6D44E7" w14:textId="77777777" w:rsidR="00B00A87" w:rsidRPr="00C1288E" w:rsidRDefault="00B00A87" w:rsidP="00B00A87">
            <w:pPr>
              <w:rPr>
                <w:rFonts w:ascii="Arial" w:hAnsi="Arial" w:cs="Arial"/>
                <w:szCs w:val="21"/>
              </w:rPr>
            </w:pPr>
            <w:r w:rsidRPr="00C1288E">
              <w:rPr>
                <w:rFonts w:ascii="Arial" w:hAnsi="Arial" w:cs="Arial"/>
                <w:szCs w:val="21"/>
              </w:rPr>
              <w:t>Onderhoudsvrije accu's</w:t>
            </w:r>
          </w:p>
          <w:p w14:paraId="46F92444" w14:textId="77777777" w:rsidR="00B00A87" w:rsidRPr="00C1288E" w:rsidRDefault="00B00A87" w:rsidP="00B00A87">
            <w:pPr>
              <w:rPr>
                <w:rFonts w:ascii="Arial" w:hAnsi="Arial" w:cs="Arial"/>
                <w:szCs w:val="21"/>
              </w:rPr>
            </w:pPr>
            <w:r w:rsidRPr="00C1288E">
              <w:rPr>
                <w:rFonts w:ascii="Arial" w:hAnsi="Arial" w:cs="Arial"/>
                <w:szCs w:val="21"/>
              </w:rPr>
              <w:t>Oplader</w:t>
            </w:r>
          </w:p>
          <w:p w14:paraId="5EF11014" w14:textId="77777777" w:rsidR="00B00A87" w:rsidRPr="00C1288E" w:rsidRDefault="00B00A87" w:rsidP="00B00A87">
            <w:pPr>
              <w:rPr>
                <w:rFonts w:ascii="Arial" w:hAnsi="Arial" w:cs="Arial"/>
                <w:szCs w:val="21"/>
              </w:rPr>
            </w:pPr>
            <w:r w:rsidRPr="00C1288E">
              <w:rPr>
                <w:rFonts w:ascii="Arial" w:hAnsi="Arial" w:cs="Arial"/>
                <w:szCs w:val="21"/>
              </w:rPr>
              <w:t>Stoel in hoogte Instelbaar</w:t>
            </w:r>
          </w:p>
          <w:p w14:paraId="6102C520" w14:textId="77777777" w:rsidR="00B00A87" w:rsidRPr="00C1288E" w:rsidRDefault="00B00A87" w:rsidP="00B00A87">
            <w:pPr>
              <w:rPr>
                <w:rFonts w:ascii="Arial" w:hAnsi="Arial" w:cs="Arial"/>
                <w:szCs w:val="21"/>
              </w:rPr>
            </w:pPr>
            <w:r w:rsidRPr="00C1288E">
              <w:rPr>
                <w:rFonts w:ascii="Arial" w:hAnsi="Arial" w:cs="Arial"/>
                <w:szCs w:val="21"/>
              </w:rPr>
              <w:t>Stoel naar voor en achter Verstelbaar door middel van stoelslede</w:t>
            </w:r>
          </w:p>
          <w:p w14:paraId="4251521D" w14:textId="77777777" w:rsidR="00B00A87" w:rsidRPr="00C1288E" w:rsidRDefault="00B00A87" w:rsidP="00B00A87">
            <w:pPr>
              <w:rPr>
                <w:rFonts w:ascii="Arial" w:hAnsi="Arial" w:cs="Arial"/>
                <w:szCs w:val="21"/>
              </w:rPr>
            </w:pPr>
            <w:r w:rsidRPr="00C1288E">
              <w:rPr>
                <w:rFonts w:ascii="Arial" w:hAnsi="Arial" w:cs="Arial"/>
                <w:szCs w:val="21"/>
              </w:rPr>
              <w:t>Rugleuning neerklapbaar en in hoek Instelbaar</w:t>
            </w:r>
          </w:p>
          <w:p w14:paraId="44C7F52E" w14:textId="77777777" w:rsidR="00B00A87" w:rsidRPr="00C1288E" w:rsidRDefault="00B00A87" w:rsidP="00B00A87">
            <w:pPr>
              <w:rPr>
                <w:rFonts w:ascii="Arial" w:hAnsi="Arial" w:cs="Arial"/>
                <w:szCs w:val="21"/>
              </w:rPr>
            </w:pPr>
            <w:r w:rsidRPr="00C1288E">
              <w:rPr>
                <w:rFonts w:ascii="Arial" w:hAnsi="Arial" w:cs="Arial"/>
                <w:szCs w:val="21"/>
              </w:rPr>
              <w:t>Draaibare stoel minimaal 180 graden met vergrendeling</w:t>
            </w:r>
          </w:p>
          <w:p w14:paraId="4615CCF6" w14:textId="77777777" w:rsidR="00B00A87" w:rsidRPr="00C1288E" w:rsidRDefault="00B00A87" w:rsidP="00B00A87">
            <w:pPr>
              <w:rPr>
                <w:rFonts w:ascii="Arial" w:hAnsi="Arial" w:cs="Arial"/>
                <w:szCs w:val="21"/>
              </w:rPr>
            </w:pPr>
            <w:r w:rsidRPr="00C1288E">
              <w:rPr>
                <w:rFonts w:ascii="Arial" w:hAnsi="Arial" w:cs="Arial"/>
                <w:szCs w:val="21"/>
              </w:rPr>
              <w:t>Armleuningen opklapbaar en Instelbaar</w:t>
            </w:r>
          </w:p>
          <w:p w14:paraId="4D64DEBF" w14:textId="77777777" w:rsidR="00B00A87" w:rsidRPr="00C1288E" w:rsidRDefault="00B00A87" w:rsidP="00B00A87">
            <w:pPr>
              <w:rPr>
                <w:rFonts w:ascii="Arial" w:hAnsi="Arial" w:cs="Arial"/>
                <w:szCs w:val="21"/>
              </w:rPr>
            </w:pPr>
            <w:r w:rsidRPr="00C1288E">
              <w:rPr>
                <w:rFonts w:ascii="Arial" w:hAnsi="Arial" w:cs="Arial"/>
                <w:szCs w:val="21"/>
              </w:rPr>
              <w:t>Spiegel links</w:t>
            </w:r>
          </w:p>
          <w:p w14:paraId="31C21603" w14:textId="77777777" w:rsidR="00B00A87" w:rsidRPr="00C1288E" w:rsidRDefault="00B00A87" w:rsidP="00B00A87">
            <w:pPr>
              <w:rPr>
                <w:rFonts w:ascii="Arial" w:hAnsi="Arial" w:cs="Arial"/>
                <w:szCs w:val="21"/>
              </w:rPr>
            </w:pPr>
            <w:r w:rsidRPr="00C1288E">
              <w:rPr>
                <w:rFonts w:ascii="Arial" w:hAnsi="Arial" w:cs="Arial"/>
                <w:szCs w:val="21"/>
              </w:rPr>
              <w:t>Antitipsysteem</w:t>
            </w:r>
          </w:p>
          <w:p w14:paraId="7DD335A5" w14:textId="77777777" w:rsidR="00B00A87" w:rsidRPr="00C1288E" w:rsidRDefault="00B00A87" w:rsidP="00B00A87">
            <w:pPr>
              <w:rPr>
                <w:rFonts w:ascii="Arial" w:hAnsi="Arial" w:cs="Arial"/>
                <w:szCs w:val="21"/>
              </w:rPr>
            </w:pPr>
            <w:r w:rsidRPr="00C1288E">
              <w:rPr>
                <w:rFonts w:ascii="Arial" w:hAnsi="Arial" w:cs="Arial"/>
                <w:szCs w:val="21"/>
              </w:rPr>
              <w:t>Verstelbare stuurkolom</w:t>
            </w:r>
          </w:p>
          <w:p w14:paraId="2ABE02DD" w14:textId="77777777" w:rsidR="00B00A87" w:rsidRPr="00C1288E" w:rsidRDefault="00B00A87" w:rsidP="00B00A87">
            <w:pPr>
              <w:rPr>
                <w:rFonts w:ascii="Arial" w:hAnsi="Arial" w:cs="Arial"/>
                <w:szCs w:val="21"/>
              </w:rPr>
            </w:pPr>
            <w:r w:rsidRPr="00C1288E">
              <w:rPr>
                <w:rFonts w:ascii="Arial" w:hAnsi="Arial" w:cs="Arial"/>
                <w:szCs w:val="21"/>
              </w:rPr>
              <w:t>Boodschappenmand</w:t>
            </w:r>
          </w:p>
          <w:p w14:paraId="56809EF1" w14:textId="77777777" w:rsidR="00B00A87" w:rsidRPr="00C1288E" w:rsidRDefault="00B00A87" w:rsidP="00B00A87">
            <w:pPr>
              <w:rPr>
                <w:rFonts w:ascii="Arial" w:hAnsi="Arial" w:cs="Arial"/>
                <w:szCs w:val="21"/>
              </w:rPr>
            </w:pPr>
            <w:r w:rsidRPr="00C1288E">
              <w:rPr>
                <w:rFonts w:ascii="Arial" w:hAnsi="Arial" w:cs="Arial"/>
                <w:szCs w:val="21"/>
              </w:rPr>
              <w:t>Verlichting, richtingaanwijzers en alarmknipperlichtinstallatie</w:t>
            </w:r>
          </w:p>
          <w:p w14:paraId="1F5E6868" w14:textId="77777777" w:rsidR="00B00A87" w:rsidRPr="00C1288E" w:rsidRDefault="00B00A87" w:rsidP="00B00A87">
            <w:pPr>
              <w:rPr>
                <w:rFonts w:ascii="Arial" w:hAnsi="Arial" w:cs="Arial"/>
                <w:szCs w:val="21"/>
              </w:rPr>
            </w:pPr>
            <w:r w:rsidRPr="00C1288E">
              <w:rPr>
                <w:rFonts w:ascii="Arial" w:hAnsi="Arial" w:cs="Arial"/>
                <w:szCs w:val="21"/>
              </w:rPr>
              <w:t>Claxon</w:t>
            </w:r>
          </w:p>
          <w:p w14:paraId="03D823FE" w14:textId="77777777" w:rsidR="00B00A87" w:rsidRPr="00C1288E" w:rsidRDefault="00B00A87" w:rsidP="00B00A87">
            <w:pPr>
              <w:rPr>
                <w:rFonts w:ascii="Arial" w:hAnsi="Arial" w:cs="Arial"/>
                <w:szCs w:val="21"/>
              </w:rPr>
            </w:pPr>
            <w:r w:rsidRPr="00C1288E">
              <w:rPr>
                <w:rFonts w:ascii="Arial" w:hAnsi="Arial" w:cs="Arial"/>
                <w:szCs w:val="21"/>
              </w:rPr>
              <w:t>Vastzetbaar als bagage voor veilig vervoer</w:t>
            </w:r>
          </w:p>
          <w:p w14:paraId="15E98252" w14:textId="77777777" w:rsidR="00B00A87" w:rsidRPr="00C1288E" w:rsidRDefault="00B00A87" w:rsidP="00B00A87">
            <w:pPr>
              <w:rPr>
                <w:rFonts w:ascii="Arial" w:hAnsi="Arial" w:cs="Arial"/>
                <w:szCs w:val="21"/>
              </w:rPr>
            </w:pPr>
            <w:r w:rsidRPr="00C1288E">
              <w:rPr>
                <w:rFonts w:ascii="Arial" w:hAnsi="Arial" w:cs="Arial"/>
                <w:szCs w:val="21"/>
              </w:rPr>
              <w:t>Urenteller uitleesbaar door dealer</w:t>
            </w:r>
          </w:p>
          <w:p w14:paraId="3A393C5C" w14:textId="77777777" w:rsidR="00B00A87" w:rsidRPr="00CD66E8" w:rsidRDefault="00B00A87" w:rsidP="00B00A87">
            <w:pPr>
              <w:rPr>
                <w:rFonts w:ascii="Arial" w:hAnsi="Arial" w:cs="Arial"/>
                <w:szCs w:val="21"/>
              </w:rPr>
            </w:pPr>
            <w:r w:rsidRPr="00C1288E">
              <w:rPr>
                <w:rFonts w:ascii="Arial" w:hAnsi="Arial" w:cs="Arial"/>
                <w:szCs w:val="21"/>
              </w:rPr>
              <w:t>Stokhouder</w:t>
            </w:r>
          </w:p>
        </w:tc>
      </w:tr>
      <w:tr w:rsidR="00B00A87" w:rsidRPr="00CD66E8" w14:paraId="3ED9A0C1" w14:textId="77777777" w:rsidTr="00B00A87">
        <w:tc>
          <w:tcPr>
            <w:tcW w:w="2218" w:type="dxa"/>
          </w:tcPr>
          <w:p w14:paraId="24FE45D5"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9C9BDB7"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5B7FFE4E"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584BD498"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7027B863"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63942625" w14:textId="77777777" w:rsidTr="00B00A87">
        <w:tc>
          <w:tcPr>
            <w:tcW w:w="2218" w:type="dxa"/>
          </w:tcPr>
          <w:p w14:paraId="3DF8F07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22D0136" w14:textId="77777777" w:rsidR="00B00A87" w:rsidRPr="00CD66E8" w:rsidRDefault="00B00A87" w:rsidP="00B00A87">
            <w:pPr>
              <w:rPr>
                <w:rFonts w:ascii="Arial" w:hAnsi="Arial" w:cs="Arial"/>
                <w:szCs w:val="21"/>
              </w:rPr>
            </w:pPr>
            <w:r>
              <w:rPr>
                <w:rFonts w:ascii="Arial" w:hAnsi="Arial" w:cs="Arial"/>
                <w:szCs w:val="21"/>
              </w:rPr>
              <w:t>12 23 03</w:t>
            </w:r>
          </w:p>
        </w:tc>
      </w:tr>
    </w:tbl>
    <w:p w14:paraId="4E5DD087" w14:textId="77777777" w:rsidR="00B00A87" w:rsidRDefault="00B00A87" w:rsidP="00B00A87">
      <w:pPr>
        <w:pStyle w:val="Heading3"/>
      </w:pPr>
    </w:p>
    <w:p w14:paraId="458835C1" w14:textId="30F5522A" w:rsidR="00B00A87" w:rsidRPr="00CD66E8" w:rsidRDefault="00B00A87" w:rsidP="00B00A87">
      <w:pPr>
        <w:pStyle w:val="Heading3"/>
      </w:pPr>
      <w:r w:rsidRPr="00CD66E8">
        <w:t xml:space="preserve">12X03 – </w:t>
      </w:r>
      <w:r>
        <w:t xml:space="preserve">Scootmobiel </w:t>
      </w:r>
      <w:r w:rsidRPr="00CD66E8">
        <w:t>3 wiel, variatie 3</w:t>
      </w:r>
    </w:p>
    <w:tbl>
      <w:tblPr>
        <w:tblStyle w:val="TableGrid"/>
        <w:tblW w:w="9253" w:type="dxa"/>
        <w:tblLook w:val="04A0" w:firstRow="1" w:lastRow="0" w:firstColumn="1" w:lastColumn="0" w:noHBand="0" w:noVBand="1"/>
      </w:tblPr>
      <w:tblGrid>
        <w:gridCol w:w="2218"/>
        <w:gridCol w:w="7035"/>
      </w:tblGrid>
      <w:tr w:rsidR="00B00A87" w:rsidRPr="00CD66E8" w14:paraId="58E3E7A8" w14:textId="77777777" w:rsidTr="00B00A87">
        <w:tc>
          <w:tcPr>
            <w:tcW w:w="2218" w:type="dxa"/>
          </w:tcPr>
          <w:p w14:paraId="1582FE9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D6C9ECC" w14:textId="77777777" w:rsidR="00B00A87" w:rsidRDefault="00B00A87" w:rsidP="00B00A87">
            <w:pPr>
              <w:rPr>
                <w:rFonts w:ascii="Arial" w:hAnsi="Arial" w:cs="Arial"/>
                <w:szCs w:val="21"/>
              </w:rPr>
            </w:pPr>
            <w:r w:rsidRPr="00D24AAE">
              <w:rPr>
                <w:rFonts w:ascii="Arial" w:hAnsi="Arial" w:cs="Arial"/>
                <w:szCs w:val="21"/>
              </w:rPr>
              <w:t>De cliënt is in beperkte mate ambulant en is voor het verplaatsen afhankelijk van een scootmobiel.</w:t>
            </w:r>
          </w:p>
          <w:p w14:paraId="2B14D2B3" w14:textId="77777777" w:rsidR="00B00A87" w:rsidRPr="00CD66E8" w:rsidRDefault="00B00A87" w:rsidP="00B00A87">
            <w:pPr>
              <w:rPr>
                <w:rFonts w:ascii="Arial" w:hAnsi="Arial" w:cs="Arial"/>
                <w:szCs w:val="21"/>
              </w:rPr>
            </w:pPr>
            <w:r w:rsidRPr="000E6BC1">
              <w:rPr>
                <w:rFonts w:ascii="Arial" w:hAnsi="Arial" w:cs="Arial"/>
                <w:szCs w:val="21"/>
              </w:rPr>
              <w:t>Mobiliteit weegt enigszins zwaarder dan de ziteigenschappen. De stoel biedt een goed comfort voor de langere afstanden.</w:t>
            </w:r>
          </w:p>
        </w:tc>
      </w:tr>
      <w:tr w:rsidR="00B00A87" w:rsidRPr="00CD66E8" w14:paraId="6EF4E4C6" w14:textId="77777777" w:rsidTr="00B00A87">
        <w:tc>
          <w:tcPr>
            <w:tcW w:w="2218" w:type="dxa"/>
          </w:tcPr>
          <w:p w14:paraId="3A3AEE9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1DF4F61" w14:textId="77777777" w:rsidR="00B00A87" w:rsidRPr="00CD66E8" w:rsidRDefault="00B00A87" w:rsidP="00B00A87">
            <w:pPr>
              <w:rPr>
                <w:rFonts w:ascii="Arial" w:hAnsi="Arial" w:cs="Arial"/>
                <w:szCs w:val="21"/>
              </w:rPr>
            </w:pPr>
            <w:r w:rsidRPr="006E4336">
              <w:rPr>
                <w:rFonts w:ascii="Arial" w:hAnsi="Arial" w:cs="Arial"/>
                <w:szCs w:val="21"/>
              </w:rPr>
              <w:t>Gebruik buiten in ruime omgeving rond de woning.</w:t>
            </w:r>
          </w:p>
        </w:tc>
      </w:tr>
      <w:tr w:rsidR="00B00A87" w:rsidRPr="00CD66E8" w14:paraId="33279AB2" w14:textId="77777777" w:rsidTr="00B00A87">
        <w:tc>
          <w:tcPr>
            <w:tcW w:w="2218" w:type="dxa"/>
          </w:tcPr>
          <w:p w14:paraId="43F9640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17F9199" w14:textId="77777777" w:rsidR="00B00A87" w:rsidRPr="00763E90" w:rsidRDefault="00B00A87" w:rsidP="00B00A87">
            <w:pPr>
              <w:rPr>
                <w:rFonts w:ascii="Arial" w:hAnsi="Arial" w:cs="Arial"/>
                <w:szCs w:val="21"/>
              </w:rPr>
            </w:pPr>
            <w:r w:rsidRPr="00763E90">
              <w:rPr>
                <w:rFonts w:ascii="Arial" w:hAnsi="Arial" w:cs="Arial"/>
                <w:szCs w:val="21"/>
              </w:rPr>
              <w:t>Gebruikersgewicht tenminste 150 kg</w:t>
            </w:r>
          </w:p>
          <w:p w14:paraId="26017CBD" w14:textId="77777777" w:rsidR="00B00A87" w:rsidRPr="00763E90" w:rsidRDefault="00B00A87" w:rsidP="00B00A87">
            <w:pPr>
              <w:rPr>
                <w:rFonts w:ascii="Arial" w:hAnsi="Arial" w:cs="Arial"/>
                <w:szCs w:val="21"/>
              </w:rPr>
            </w:pPr>
            <w:r w:rsidRPr="00763E90">
              <w:rPr>
                <w:rFonts w:ascii="Arial" w:hAnsi="Arial" w:cs="Arial"/>
                <w:szCs w:val="21"/>
              </w:rPr>
              <w:t>Basis met één wiel voor en twee wielen achter</w:t>
            </w:r>
          </w:p>
          <w:p w14:paraId="221B368E" w14:textId="77777777" w:rsidR="00B00A87" w:rsidRPr="00763E90" w:rsidRDefault="00B00A87" w:rsidP="00B00A87">
            <w:pPr>
              <w:rPr>
                <w:rFonts w:ascii="Arial" w:hAnsi="Arial" w:cs="Arial"/>
                <w:szCs w:val="21"/>
              </w:rPr>
            </w:pPr>
            <w:r w:rsidRPr="00763E90">
              <w:rPr>
                <w:rFonts w:ascii="Arial" w:hAnsi="Arial" w:cs="Arial"/>
                <w:szCs w:val="21"/>
              </w:rPr>
              <w:t>Maximum snelheid 15 km per uur (regelbaar naar lagere snelheden)</w:t>
            </w:r>
          </w:p>
          <w:p w14:paraId="09089B8A" w14:textId="77777777" w:rsidR="00B00A87" w:rsidRPr="00763E90" w:rsidRDefault="00B00A87" w:rsidP="00B00A87">
            <w:pPr>
              <w:rPr>
                <w:rFonts w:ascii="Arial" w:hAnsi="Arial" w:cs="Arial"/>
                <w:szCs w:val="21"/>
              </w:rPr>
            </w:pPr>
            <w:r w:rsidRPr="00763E90">
              <w:rPr>
                <w:rFonts w:ascii="Arial" w:hAnsi="Arial" w:cs="Arial"/>
                <w:szCs w:val="21"/>
              </w:rPr>
              <w:t>Actieradius minimaal 40 km</w:t>
            </w:r>
          </w:p>
          <w:p w14:paraId="2A43A838" w14:textId="77777777" w:rsidR="00B00A87" w:rsidRPr="00763E90" w:rsidRDefault="00B00A87" w:rsidP="00B00A87">
            <w:pPr>
              <w:rPr>
                <w:rFonts w:ascii="Arial" w:hAnsi="Arial" w:cs="Arial"/>
                <w:szCs w:val="21"/>
              </w:rPr>
            </w:pPr>
            <w:r w:rsidRPr="00763E90">
              <w:rPr>
                <w:rFonts w:ascii="Arial" w:hAnsi="Arial" w:cs="Arial"/>
                <w:szCs w:val="21"/>
              </w:rPr>
              <w:t>Onderhoudsvrije accu's</w:t>
            </w:r>
          </w:p>
          <w:p w14:paraId="009930D5" w14:textId="77777777" w:rsidR="00B00A87" w:rsidRPr="00763E90" w:rsidRDefault="00B00A87" w:rsidP="00B00A87">
            <w:pPr>
              <w:rPr>
                <w:rFonts w:ascii="Arial" w:hAnsi="Arial" w:cs="Arial"/>
                <w:szCs w:val="21"/>
              </w:rPr>
            </w:pPr>
            <w:r w:rsidRPr="00763E90">
              <w:rPr>
                <w:rFonts w:ascii="Arial" w:hAnsi="Arial" w:cs="Arial"/>
                <w:szCs w:val="21"/>
              </w:rPr>
              <w:t>Oplader</w:t>
            </w:r>
          </w:p>
          <w:p w14:paraId="0FF30F9B" w14:textId="77777777" w:rsidR="00B00A87" w:rsidRPr="00763E90" w:rsidRDefault="00B00A87" w:rsidP="00B00A87">
            <w:pPr>
              <w:rPr>
                <w:rFonts w:ascii="Arial" w:hAnsi="Arial" w:cs="Arial"/>
                <w:szCs w:val="21"/>
              </w:rPr>
            </w:pPr>
            <w:r w:rsidRPr="00763E90">
              <w:rPr>
                <w:rFonts w:ascii="Arial" w:hAnsi="Arial" w:cs="Arial"/>
                <w:szCs w:val="21"/>
              </w:rPr>
              <w:t>Schokbreker / vering op het voorwiel</w:t>
            </w:r>
          </w:p>
          <w:p w14:paraId="7AAA77EF" w14:textId="77777777" w:rsidR="00B00A87" w:rsidRPr="00763E90" w:rsidRDefault="00B00A87" w:rsidP="00B00A87">
            <w:pPr>
              <w:rPr>
                <w:rFonts w:ascii="Arial" w:hAnsi="Arial" w:cs="Arial"/>
                <w:szCs w:val="21"/>
              </w:rPr>
            </w:pPr>
            <w:r w:rsidRPr="00763E90">
              <w:rPr>
                <w:rFonts w:ascii="Arial" w:hAnsi="Arial" w:cs="Arial"/>
                <w:szCs w:val="21"/>
              </w:rPr>
              <w:t>Stoel in hoogte Instelbaar</w:t>
            </w:r>
          </w:p>
          <w:p w14:paraId="78C8143A" w14:textId="77777777" w:rsidR="00B00A87" w:rsidRPr="00763E90" w:rsidRDefault="00B00A87" w:rsidP="00B00A87">
            <w:pPr>
              <w:rPr>
                <w:rFonts w:ascii="Arial" w:hAnsi="Arial" w:cs="Arial"/>
                <w:szCs w:val="21"/>
              </w:rPr>
            </w:pPr>
            <w:r w:rsidRPr="00763E90">
              <w:rPr>
                <w:rFonts w:ascii="Arial" w:hAnsi="Arial" w:cs="Arial"/>
                <w:szCs w:val="21"/>
              </w:rPr>
              <w:t>Stoel naar voor en achter Verstelbaar door middel van stoelslede</w:t>
            </w:r>
          </w:p>
          <w:p w14:paraId="2EBCFC2B" w14:textId="77777777" w:rsidR="00B00A87" w:rsidRPr="00763E90" w:rsidRDefault="00B00A87" w:rsidP="00B00A87">
            <w:pPr>
              <w:rPr>
                <w:rFonts w:ascii="Arial" w:hAnsi="Arial" w:cs="Arial"/>
                <w:szCs w:val="21"/>
              </w:rPr>
            </w:pPr>
            <w:r w:rsidRPr="00763E90">
              <w:rPr>
                <w:rFonts w:ascii="Arial" w:hAnsi="Arial" w:cs="Arial"/>
                <w:szCs w:val="21"/>
              </w:rPr>
              <w:t>Rugleuning neerklapbaar en in hoek Instelbaar, hoog of laag model</w:t>
            </w:r>
          </w:p>
          <w:p w14:paraId="2322C448" w14:textId="77777777" w:rsidR="00B00A87" w:rsidRPr="00763E90" w:rsidRDefault="00B00A87" w:rsidP="00B00A87">
            <w:pPr>
              <w:rPr>
                <w:rFonts w:ascii="Arial" w:hAnsi="Arial" w:cs="Arial"/>
                <w:szCs w:val="21"/>
              </w:rPr>
            </w:pPr>
            <w:r w:rsidRPr="00763E90">
              <w:rPr>
                <w:rFonts w:ascii="Arial" w:hAnsi="Arial" w:cs="Arial"/>
                <w:szCs w:val="21"/>
              </w:rPr>
              <w:t>Rugleuning met lumbaalinstelling</w:t>
            </w:r>
          </w:p>
          <w:p w14:paraId="07D0BCA6" w14:textId="77777777" w:rsidR="00B00A87" w:rsidRPr="00763E90" w:rsidRDefault="00B00A87" w:rsidP="00B00A87">
            <w:pPr>
              <w:rPr>
                <w:rFonts w:ascii="Arial" w:hAnsi="Arial" w:cs="Arial"/>
                <w:szCs w:val="21"/>
              </w:rPr>
            </w:pPr>
            <w:r w:rsidRPr="00763E90">
              <w:rPr>
                <w:rFonts w:ascii="Arial" w:hAnsi="Arial" w:cs="Arial"/>
                <w:szCs w:val="21"/>
              </w:rPr>
              <w:t>Draaibare stoel minimaal 180 graden met vergrendeling</w:t>
            </w:r>
          </w:p>
          <w:p w14:paraId="6DE1F283" w14:textId="77777777" w:rsidR="00B00A87" w:rsidRPr="00763E90" w:rsidRDefault="00B00A87" w:rsidP="00B00A87">
            <w:pPr>
              <w:rPr>
                <w:rFonts w:ascii="Arial" w:hAnsi="Arial" w:cs="Arial"/>
                <w:szCs w:val="21"/>
              </w:rPr>
            </w:pPr>
            <w:r w:rsidRPr="00763E90">
              <w:rPr>
                <w:rFonts w:ascii="Arial" w:hAnsi="Arial" w:cs="Arial"/>
                <w:szCs w:val="21"/>
              </w:rPr>
              <w:t>Armleuningen opklapbaar en Instelbaar</w:t>
            </w:r>
          </w:p>
          <w:p w14:paraId="10216D00" w14:textId="77777777" w:rsidR="00B00A87" w:rsidRPr="00763E90" w:rsidRDefault="00B00A87" w:rsidP="00B00A87">
            <w:pPr>
              <w:rPr>
                <w:rFonts w:ascii="Arial" w:hAnsi="Arial" w:cs="Arial"/>
                <w:szCs w:val="21"/>
              </w:rPr>
            </w:pPr>
            <w:r w:rsidRPr="00763E90">
              <w:rPr>
                <w:rFonts w:ascii="Arial" w:hAnsi="Arial" w:cs="Arial"/>
                <w:szCs w:val="21"/>
              </w:rPr>
              <w:t>Spiegel links</w:t>
            </w:r>
          </w:p>
          <w:p w14:paraId="6D5F5192" w14:textId="77777777" w:rsidR="00B00A87" w:rsidRPr="00763E90" w:rsidRDefault="00B00A87" w:rsidP="00B00A87">
            <w:pPr>
              <w:rPr>
                <w:rFonts w:ascii="Arial" w:hAnsi="Arial" w:cs="Arial"/>
                <w:szCs w:val="21"/>
              </w:rPr>
            </w:pPr>
            <w:r w:rsidRPr="00763E90">
              <w:rPr>
                <w:rFonts w:ascii="Arial" w:hAnsi="Arial" w:cs="Arial"/>
                <w:szCs w:val="21"/>
              </w:rPr>
              <w:t>Antitipsysteem</w:t>
            </w:r>
          </w:p>
          <w:p w14:paraId="7CC92D32" w14:textId="77777777" w:rsidR="00B00A87" w:rsidRPr="00763E90" w:rsidRDefault="00B00A87" w:rsidP="00B00A87">
            <w:pPr>
              <w:rPr>
                <w:rFonts w:ascii="Arial" w:hAnsi="Arial" w:cs="Arial"/>
                <w:szCs w:val="21"/>
              </w:rPr>
            </w:pPr>
            <w:r w:rsidRPr="00763E90">
              <w:rPr>
                <w:rFonts w:ascii="Arial" w:hAnsi="Arial" w:cs="Arial"/>
                <w:szCs w:val="21"/>
              </w:rPr>
              <w:t>Verstelbare stuurkolom</w:t>
            </w:r>
          </w:p>
          <w:p w14:paraId="4CD7CB61" w14:textId="77777777" w:rsidR="00B00A87" w:rsidRPr="00763E90" w:rsidRDefault="00B00A87" w:rsidP="00B00A87">
            <w:pPr>
              <w:rPr>
                <w:rFonts w:ascii="Arial" w:hAnsi="Arial" w:cs="Arial"/>
                <w:szCs w:val="21"/>
              </w:rPr>
            </w:pPr>
            <w:r w:rsidRPr="00763E90">
              <w:rPr>
                <w:rFonts w:ascii="Arial" w:hAnsi="Arial" w:cs="Arial"/>
                <w:szCs w:val="21"/>
              </w:rPr>
              <w:t>Boodschappenmand</w:t>
            </w:r>
          </w:p>
          <w:p w14:paraId="0DA21797" w14:textId="77777777" w:rsidR="00B00A87" w:rsidRPr="00763E90" w:rsidRDefault="00B00A87" w:rsidP="00B00A87">
            <w:pPr>
              <w:rPr>
                <w:rFonts w:ascii="Arial" w:hAnsi="Arial" w:cs="Arial"/>
                <w:szCs w:val="21"/>
              </w:rPr>
            </w:pPr>
            <w:r w:rsidRPr="00763E90">
              <w:rPr>
                <w:rFonts w:ascii="Arial" w:hAnsi="Arial" w:cs="Arial"/>
                <w:szCs w:val="21"/>
              </w:rPr>
              <w:t>Verlichting, richtingaanwijzers en alarmknipperlichtinstallatie</w:t>
            </w:r>
          </w:p>
          <w:p w14:paraId="1E6FBD0C" w14:textId="77777777" w:rsidR="00B00A87" w:rsidRPr="00763E90" w:rsidRDefault="00B00A87" w:rsidP="00B00A87">
            <w:pPr>
              <w:rPr>
                <w:rFonts w:ascii="Arial" w:hAnsi="Arial" w:cs="Arial"/>
                <w:szCs w:val="21"/>
              </w:rPr>
            </w:pPr>
            <w:r w:rsidRPr="00763E90">
              <w:rPr>
                <w:rFonts w:ascii="Arial" w:hAnsi="Arial" w:cs="Arial"/>
                <w:szCs w:val="21"/>
              </w:rPr>
              <w:t>Claxon</w:t>
            </w:r>
          </w:p>
          <w:p w14:paraId="3FB429E2" w14:textId="77777777" w:rsidR="00B00A87" w:rsidRPr="00763E90" w:rsidRDefault="00B00A87" w:rsidP="00B00A87">
            <w:pPr>
              <w:rPr>
                <w:rFonts w:ascii="Arial" w:hAnsi="Arial" w:cs="Arial"/>
                <w:szCs w:val="21"/>
              </w:rPr>
            </w:pPr>
            <w:r w:rsidRPr="00763E90">
              <w:rPr>
                <w:rFonts w:ascii="Arial" w:hAnsi="Arial" w:cs="Arial"/>
                <w:szCs w:val="21"/>
              </w:rPr>
              <w:t>Vastzetbaar als bagage voor veilig vervoer</w:t>
            </w:r>
          </w:p>
          <w:p w14:paraId="7DB7A99A" w14:textId="77777777" w:rsidR="00B00A87" w:rsidRPr="00763E90" w:rsidRDefault="00B00A87" w:rsidP="00B00A87">
            <w:pPr>
              <w:rPr>
                <w:rFonts w:ascii="Arial" w:hAnsi="Arial" w:cs="Arial"/>
                <w:szCs w:val="21"/>
              </w:rPr>
            </w:pPr>
            <w:r w:rsidRPr="00763E90">
              <w:rPr>
                <w:rFonts w:ascii="Arial" w:hAnsi="Arial" w:cs="Arial"/>
                <w:szCs w:val="21"/>
              </w:rPr>
              <w:t>Urenteller uitleesbaar door dealer</w:t>
            </w:r>
          </w:p>
          <w:p w14:paraId="09F2655F" w14:textId="77777777" w:rsidR="00B00A87" w:rsidRPr="00CD66E8" w:rsidRDefault="00B00A87" w:rsidP="00B00A87">
            <w:pPr>
              <w:rPr>
                <w:rFonts w:ascii="Arial" w:hAnsi="Arial" w:cs="Arial"/>
                <w:szCs w:val="21"/>
              </w:rPr>
            </w:pPr>
            <w:r w:rsidRPr="00763E90">
              <w:rPr>
                <w:rFonts w:ascii="Arial" w:hAnsi="Arial" w:cs="Arial"/>
                <w:szCs w:val="21"/>
              </w:rPr>
              <w:t>Stokhouder</w:t>
            </w:r>
          </w:p>
        </w:tc>
      </w:tr>
      <w:tr w:rsidR="00B00A87" w:rsidRPr="00CD66E8" w14:paraId="3A214421" w14:textId="77777777" w:rsidTr="00B00A87">
        <w:tc>
          <w:tcPr>
            <w:tcW w:w="2218" w:type="dxa"/>
          </w:tcPr>
          <w:p w14:paraId="11666673"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074FDB4"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4335B782"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7ECDDD40"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3AADD716"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7026B0AE" w14:textId="77777777" w:rsidTr="00B00A87">
        <w:tc>
          <w:tcPr>
            <w:tcW w:w="2218" w:type="dxa"/>
          </w:tcPr>
          <w:p w14:paraId="293F775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2D2E84E" w14:textId="77777777" w:rsidR="00B00A87" w:rsidRPr="00CD66E8" w:rsidRDefault="00B00A87" w:rsidP="00B00A87">
            <w:pPr>
              <w:rPr>
                <w:rFonts w:ascii="Arial" w:hAnsi="Arial" w:cs="Arial"/>
                <w:szCs w:val="21"/>
              </w:rPr>
            </w:pPr>
            <w:r>
              <w:rPr>
                <w:rFonts w:ascii="Arial" w:hAnsi="Arial" w:cs="Arial"/>
                <w:szCs w:val="21"/>
              </w:rPr>
              <w:t xml:space="preserve"> 12 23 03</w:t>
            </w:r>
          </w:p>
        </w:tc>
      </w:tr>
    </w:tbl>
    <w:p w14:paraId="421CCE4F" w14:textId="77777777" w:rsidR="00B00A87" w:rsidRDefault="00B00A87" w:rsidP="00B00A87">
      <w:pPr>
        <w:pStyle w:val="Heading3"/>
      </w:pPr>
    </w:p>
    <w:p w14:paraId="1754F3D5" w14:textId="6ACC7E79" w:rsidR="00B00A87" w:rsidRPr="00CD66E8" w:rsidRDefault="00B00A87" w:rsidP="00B00A87">
      <w:pPr>
        <w:pStyle w:val="Heading3"/>
      </w:pPr>
      <w:r w:rsidRPr="00CD66E8">
        <w:t xml:space="preserve">12X04 - </w:t>
      </w:r>
      <w:r>
        <w:t xml:space="preserve">Scootmobiel </w:t>
      </w:r>
      <w:r w:rsidRPr="00CD66E8">
        <w:t>3 wiel, variatie 2, extra geveerd</w:t>
      </w:r>
    </w:p>
    <w:tbl>
      <w:tblPr>
        <w:tblStyle w:val="TableGrid"/>
        <w:tblW w:w="9253" w:type="dxa"/>
        <w:tblLook w:val="04A0" w:firstRow="1" w:lastRow="0" w:firstColumn="1" w:lastColumn="0" w:noHBand="0" w:noVBand="1"/>
      </w:tblPr>
      <w:tblGrid>
        <w:gridCol w:w="2218"/>
        <w:gridCol w:w="7035"/>
      </w:tblGrid>
      <w:tr w:rsidR="00B00A87" w:rsidRPr="00CD66E8" w14:paraId="0530EFD0" w14:textId="77777777" w:rsidTr="00B00A87">
        <w:tc>
          <w:tcPr>
            <w:tcW w:w="2218" w:type="dxa"/>
          </w:tcPr>
          <w:p w14:paraId="311AFD1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36BEC23" w14:textId="77777777" w:rsidR="00B00A87" w:rsidRPr="00CF1AF5" w:rsidRDefault="00B00A87" w:rsidP="00B00A87">
            <w:pPr>
              <w:rPr>
                <w:rFonts w:ascii="Arial" w:hAnsi="Arial" w:cs="Arial"/>
                <w:szCs w:val="21"/>
              </w:rPr>
            </w:pPr>
            <w:r w:rsidRPr="00CF1AF5">
              <w:rPr>
                <w:rFonts w:ascii="Arial" w:hAnsi="Arial" w:cs="Arial"/>
                <w:szCs w:val="21"/>
              </w:rPr>
              <w:t>De cliënt is in beperkte mate ambulant en is voor het verplaatsen afhankelijk van een scootmobiel.</w:t>
            </w:r>
          </w:p>
          <w:p w14:paraId="0E4EEEEF" w14:textId="77777777" w:rsidR="00B00A87" w:rsidRPr="00CD66E8" w:rsidRDefault="00B00A87" w:rsidP="00B00A87">
            <w:pPr>
              <w:rPr>
                <w:rFonts w:ascii="Arial" w:hAnsi="Arial" w:cs="Arial"/>
                <w:szCs w:val="21"/>
              </w:rPr>
            </w:pPr>
            <w:r>
              <w:rPr>
                <w:rFonts w:ascii="Arial" w:hAnsi="Arial" w:cs="Arial"/>
                <w:szCs w:val="21"/>
              </w:rPr>
              <w:t>Z</w:t>
            </w:r>
            <w:r w:rsidRPr="00CF1AF5">
              <w:rPr>
                <w:rFonts w:ascii="Arial" w:hAnsi="Arial" w:cs="Arial"/>
                <w:szCs w:val="21"/>
              </w:rPr>
              <w:t>itcomfort is groot en geschikt voor gebruikers met rug- of reumatische klachten.</w:t>
            </w:r>
          </w:p>
        </w:tc>
      </w:tr>
      <w:tr w:rsidR="00B00A87" w:rsidRPr="00CD66E8" w14:paraId="4F696AB7" w14:textId="77777777" w:rsidTr="00B00A87">
        <w:tc>
          <w:tcPr>
            <w:tcW w:w="2218" w:type="dxa"/>
          </w:tcPr>
          <w:p w14:paraId="416CBFC0"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40503A4" w14:textId="77777777" w:rsidR="00B00A87" w:rsidRPr="00CD66E8" w:rsidRDefault="00B00A87" w:rsidP="00B00A87">
            <w:pPr>
              <w:rPr>
                <w:rFonts w:ascii="Arial" w:hAnsi="Arial" w:cs="Arial"/>
                <w:szCs w:val="21"/>
              </w:rPr>
            </w:pPr>
            <w:r w:rsidRPr="00F332AA">
              <w:rPr>
                <w:rFonts w:ascii="Arial" w:hAnsi="Arial" w:cs="Arial"/>
                <w:szCs w:val="21"/>
              </w:rPr>
              <w:t>Gebruik binnen en buiten in nabije omgeving.</w:t>
            </w:r>
          </w:p>
        </w:tc>
      </w:tr>
      <w:tr w:rsidR="00B00A87" w:rsidRPr="00CD66E8" w14:paraId="44ACB8F0" w14:textId="77777777" w:rsidTr="00B00A87">
        <w:tc>
          <w:tcPr>
            <w:tcW w:w="2218" w:type="dxa"/>
          </w:tcPr>
          <w:p w14:paraId="1A2FDAE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8EDA364" w14:textId="77777777" w:rsidR="00B00A87" w:rsidRPr="006664F6" w:rsidRDefault="00B00A87" w:rsidP="00B00A87">
            <w:pPr>
              <w:rPr>
                <w:rFonts w:ascii="Arial" w:hAnsi="Arial" w:cs="Arial"/>
                <w:szCs w:val="21"/>
              </w:rPr>
            </w:pPr>
            <w:r w:rsidRPr="006664F6">
              <w:rPr>
                <w:rFonts w:ascii="Arial" w:hAnsi="Arial" w:cs="Arial"/>
                <w:szCs w:val="21"/>
              </w:rPr>
              <w:t>Basis met één wiel voor en twee wielen achter</w:t>
            </w:r>
          </w:p>
          <w:p w14:paraId="0FA1F425" w14:textId="77777777" w:rsidR="00B00A87" w:rsidRPr="006664F6" w:rsidRDefault="00B00A87" w:rsidP="00B00A87">
            <w:pPr>
              <w:rPr>
                <w:rFonts w:ascii="Arial" w:hAnsi="Arial" w:cs="Arial"/>
                <w:szCs w:val="21"/>
              </w:rPr>
            </w:pPr>
            <w:r w:rsidRPr="006664F6">
              <w:rPr>
                <w:rFonts w:ascii="Arial" w:hAnsi="Arial" w:cs="Arial"/>
                <w:szCs w:val="21"/>
              </w:rPr>
              <w:t xml:space="preserve">Gebruikersgewicht tenminste </w:t>
            </w:r>
            <w:r>
              <w:rPr>
                <w:rFonts w:ascii="Arial" w:hAnsi="Arial" w:cs="Arial"/>
                <w:szCs w:val="21"/>
              </w:rPr>
              <w:t>125</w:t>
            </w:r>
            <w:r w:rsidRPr="006664F6">
              <w:rPr>
                <w:rFonts w:ascii="Arial" w:hAnsi="Arial" w:cs="Arial"/>
                <w:szCs w:val="21"/>
              </w:rPr>
              <w:t xml:space="preserve"> kg</w:t>
            </w:r>
          </w:p>
          <w:p w14:paraId="531FE77D" w14:textId="77777777" w:rsidR="00B00A87" w:rsidRPr="006664F6" w:rsidRDefault="00B00A87" w:rsidP="00B00A87">
            <w:pPr>
              <w:rPr>
                <w:rFonts w:ascii="Arial" w:hAnsi="Arial" w:cs="Arial"/>
                <w:szCs w:val="21"/>
              </w:rPr>
            </w:pPr>
            <w:r w:rsidRPr="006664F6">
              <w:rPr>
                <w:rFonts w:ascii="Arial" w:hAnsi="Arial" w:cs="Arial"/>
                <w:szCs w:val="21"/>
              </w:rPr>
              <w:t xml:space="preserve">Maximum snelheid </w:t>
            </w:r>
            <w:r>
              <w:rPr>
                <w:rFonts w:ascii="Arial" w:hAnsi="Arial" w:cs="Arial"/>
                <w:szCs w:val="21"/>
              </w:rPr>
              <w:t>12</w:t>
            </w:r>
            <w:r w:rsidRPr="006664F6">
              <w:rPr>
                <w:rFonts w:ascii="Arial" w:hAnsi="Arial" w:cs="Arial"/>
                <w:szCs w:val="21"/>
              </w:rPr>
              <w:t xml:space="preserve"> km / uur (regelbaar naar lagere snelheden)</w:t>
            </w:r>
          </w:p>
          <w:p w14:paraId="0A007B28" w14:textId="77777777" w:rsidR="00B00A87" w:rsidRPr="006664F6" w:rsidRDefault="00B00A87" w:rsidP="00B00A87">
            <w:pPr>
              <w:rPr>
                <w:rFonts w:ascii="Arial" w:hAnsi="Arial" w:cs="Arial"/>
                <w:szCs w:val="21"/>
              </w:rPr>
            </w:pPr>
            <w:r w:rsidRPr="006664F6">
              <w:rPr>
                <w:rFonts w:ascii="Arial" w:hAnsi="Arial" w:cs="Arial"/>
                <w:szCs w:val="21"/>
              </w:rPr>
              <w:t xml:space="preserve">Actieradius minimaal </w:t>
            </w:r>
            <w:r>
              <w:rPr>
                <w:rFonts w:ascii="Arial" w:hAnsi="Arial" w:cs="Arial"/>
                <w:szCs w:val="21"/>
              </w:rPr>
              <w:t>35</w:t>
            </w:r>
            <w:r w:rsidRPr="006664F6">
              <w:rPr>
                <w:rFonts w:ascii="Arial" w:hAnsi="Arial" w:cs="Arial"/>
                <w:szCs w:val="21"/>
              </w:rPr>
              <w:t xml:space="preserve"> km</w:t>
            </w:r>
          </w:p>
          <w:p w14:paraId="4F8171B7" w14:textId="77777777" w:rsidR="00B00A87" w:rsidRPr="006664F6" w:rsidRDefault="00B00A87" w:rsidP="00B00A87">
            <w:pPr>
              <w:rPr>
                <w:rFonts w:ascii="Arial" w:hAnsi="Arial" w:cs="Arial"/>
                <w:szCs w:val="21"/>
              </w:rPr>
            </w:pPr>
            <w:r w:rsidRPr="006664F6">
              <w:rPr>
                <w:rFonts w:ascii="Arial" w:hAnsi="Arial" w:cs="Arial"/>
                <w:szCs w:val="21"/>
              </w:rPr>
              <w:t>Onderhoudsvrije accu's</w:t>
            </w:r>
          </w:p>
          <w:p w14:paraId="33F45E8F" w14:textId="77777777" w:rsidR="00B00A87" w:rsidRPr="006664F6" w:rsidRDefault="00B00A87" w:rsidP="00B00A87">
            <w:pPr>
              <w:rPr>
                <w:rFonts w:ascii="Arial" w:hAnsi="Arial" w:cs="Arial"/>
                <w:szCs w:val="21"/>
              </w:rPr>
            </w:pPr>
            <w:r w:rsidRPr="006664F6">
              <w:rPr>
                <w:rFonts w:ascii="Arial" w:hAnsi="Arial" w:cs="Arial"/>
                <w:szCs w:val="21"/>
              </w:rPr>
              <w:t>Oplader</w:t>
            </w:r>
          </w:p>
          <w:p w14:paraId="40DC6F10" w14:textId="77777777" w:rsidR="00B00A87" w:rsidRPr="006664F6" w:rsidRDefault="00B00A87" w:rsidP="00B00A87">
            <w:pPr>
              <w:rPr>
                <w:rFonts w:ascii="Arial" w:hAnsi="Arial" w:cs="Arial"/>
                <w:szCs w:val="21"/>
              </w:rPr>
            </w:pPr>
            <w:r w:rsidRPr="006664F6">
              <w:rPr>
                <w:rFonts w:ascii="Arial" w:hAnsi="Arial" w:cs="Arial"/>
                <w:szCs w:val="21"/>
              </w:rPr>
              <w:t>Instelbare vering op de achterwielen</w:t>
            </w:r>
          </w:p>
          <w:p w14:paraId="639D8DDB" w14:textId="77777777" w:rsidR="00B00A87" w:rsidRPr="006664F6" w:rsidRDefault="00B00A87" w:rsidP="00B00A87">
            <w:pPr>
              <w:rPr>
                <w:rFonts w:ascii="Arial" w:hAnsi="Arial" w:cs="Arial"/>
                <w:szCs w:val="21"/>
              </w:rPr>
            </w:pPr>
            <w:r w:rsidRPr="006664F6">
              <w:rPr>
                <w:rFonts w:ascii="Arial" w:hAnsi="Arial" w:cs="Arial"/>
                <w:szCs w:val="21"/>
              </w:rPr>
              <w:t>Schokbreker/vering op het voorwiel</w:t>
            </w:r>
          </w:p>
          <w:p w14:paraId="2E57EA9E" w14:textId="77777777" w:rsidR="00B00A87" w:rsidRPr="006664F6" w:rsidRDefault="00B00A87" w:rsidP="00B00A87">
            <w:pPr>
              <w:rPr>
                <w:rFonts w:ascii="Arial" w:hAnsi="Arial" w:cs="Arial"/>
                <w:szCs w:val="21"/>
              </w:rPr>
            </w:pPr>
            <w:r w:rsidRPr="006664F6">
              <w:rPr>
                <w:rFonts w:ascii="Arial" w:hAnsi="Arial" w:cs="Arial"/>
                <w:szCs w:val="21"/>
              </w:rPr>
              <w:t>Vering op chassis of onder stoel voor extra comfort</w:t>
            </w:r>
          </w:p>
          <w:p w14:paraId="7DD083FD" w14:textId="77777777" w:rsidR="00B00A87" w:rsidRPr="006664F6" w:rsidRDefault="00B00A87" w:rsidP="00B00A87">
            <w:pPr>
              <w:rPr>
                <w:rFonts w:ascii="Arial" w:hAnsi="Arial" w:cs="Arial"/>
                <w:szCs w:val="21"/>
              </w:rPr>
            </w:pPr>
            <w:r w:rsidRPr="006664F6">
              <w:rPr>
                <w:rFonts w:ascii="Arial" w:hAnsi="Arial" w:cs="Arial"/>
                <w:szCs w:val="21"/>
              </w:rPr>
              <w:t>Stoel in hoogte Instelbaar</w:t>
            </w:r>
          </w:p>
          <w:p w14:paraId="436483E3" w14:textId="77777777" w:rsidR="00B00A87" w:rsidRPr="006664F6" w:rsidRDefault="00B00A87" w:rsidP="00B00A87">
            <w:pPr>
              <w:rPr>
                <w:rFonts w:ascii="Arial" w:hAnsi="Arial" w:cs="Arial"/>
                <w:szCs w:val="21"/>
              </w:rPr>
            </w:pPr>
            <w:r w:rsidRPr="006664F6">
              <w:rPr>
                <w:rFonts w:ascii="Arial" w:hAnsi="Arial" w:cs="Arial"/>
                <w:szCs w:val="21"/>
              </w:rPr>
              <w:t>Stoel voor – en achter Verstelbaar door middel van stoelslede</w:t>
            </w:r>
          </w:p>
          <w:p w14:paraId="0224626D" w14:textId="77777777" w:rsidR="00B00A87" w:rsidRPr="006664F6" w:rsidRDefault="00B00A87" w:rsidP="00B00A87">
            <w:pPr>
              <w:rPr>
                <w:rFonts w:ascii="Arial" w:hAnsi="Arial" w:cs="Arial"/>
                <w:szCs w:val="21"/>
              </w:rPr>
            </w:pPr>
            <w:r w:rsidRPr="006664F6">
              <w:rPr>
                <w:rFonts w:ascii="Arial" w:hAnsi="Arial" w:cs="Arial"/>
                <w:szCs w:val="21"/>
              </w:rPr>
              <w:t>Rugleuning neerklapbaar en in hoek Instelbaar, hoog of laag model</w:t>
            </w:r>
          </w:p>
          <w:p w14:paraId="48E0A399" w14:textId="77777777" w:rsidR="00B00A87" w:rsidRPr="006664F6" w:rsidRDefault="00B00A87" w:rsidP="00B00A87">
            <w:pPr>
              <w:rPr>
                <w:rFonts w:ascii="Arial" w:hAnsi="Arial" w:cs="Arial"/>
                <w:szCs w:val="21"/>
              </w:rPr>
            </w:pPr>
            <w:r w:rsidRPr="006664F6">
              <w:rPr>
                <w:rFonts w:ascii="Arial" w:hAnsi="Arial" w:cs="Arial"/>
                <w:szCs w:val="21"/>
              </w:rPr>
              <w:t>Rug met lumbaalinstelling</w:t>
            </w:r>
          </w:p>
          <w:p w14:paraId="6CF100AB" w14:textId="77777777" w:rsidR="00B00A87" w:rsidRPr="006664F6" w:rsidRDefault="00B00A87" w:rsidP="00B00A87">
            <w:pPr>
              <w:rPr>
                <w:rFonts w:ascii="Arial" w:hAnsi="Arial" w:cs="Arial"/>
                <w:szCs w:val="21"/>
              </w:rPr>
            </w:pPr>
            <w:r w:rsidRPr="006664F6">
              <w:rPr>
                <w:rFonts w:ascii="Arial" w:hAnsi="Arial" w:cs="Arial"/>
                <w:szCs w:val="21"/>
              </w:rPr>
              <w:t>Draaibare stoel minimaal 180 graden met vergrendeling</w:t>
            </w:r>
          </w:p>
          <w:p w14:paraId="74B39A07" w14:textId="77777777" w:rsidR="00B00A87" w:rsidRPr="006664F6" w:rsidRDefault="00B00A87" w:rsidP="00B00A87">
            <w:pPr>
              <w:rPr>
                <w:rFonts w:ascii="Arial" w:hAnsi="Arial" w:cs="Arial"/>
                <w:szCs w:val="21"/>
              </w:rPr>
            </w:pPr>
            <w:r w:rsidRPr="006664F6">
              <w:rPr>
                <w:rFonts w:ascii="Arial" w:hAnsi="Arial" w:cs="Arial"/>
                <w:szCs w:val="21"/>
              </w:rPr>
              <w:t>Comfortabele polstering</w:t>
            </w:r>
          </w:p>
          <w:p w14:paraId="2928ECC4" w14:textId="77777777" w:rsidR="00B00A87" w:rsidRPr="006664F6" w:rsidRDefault="00B00A87" w:rsidP="00B00A87">
            <w:pPr>
              <w:rPr>
                <w:rFonts w:ascii="Arial" w:hAnsi="Arial" w:cs="Arial"/>
                <w:szCs w:val="21"/>
              </w:rPr>
            </w:pPr>
            <w:r w:rsidRPr="006664F6">
              <w:rPr>
                <w:rFonts w:ascii="Arial" w:hAnsi="Arial" w:cs="Arial"/>
                <w:szCs w:val="21"/>
              </w:rPr>
              <w:t>Armleuningen opklapbaar; in- of Verstelbaar</w:t>
            </w:r>
          </w:p>
          <w:p w14:paraId="220FD62D" w14:textId="77777777" w:rsidR="00B00A87" w:rsidRPr="006664F6" w:rsidRDefault="00B00A87" w:rsidP="00B00A87">
            <w:pPr>
              <w:rPr>
                <w:rFonts w:ascii="Arial" w:hAnsi="Arial" w:cs="Arial"/>
                <w:szCs w:val="21"/>
              </w:rPr>
            </w:pPr>
            <w:r w:rsidRPr="006664F6">
              <w:rPr>
                <w:rFonts w:ascii="Arial" w:hAnsi="Arial" w:cs="Arial"/>
                <w:szCs w:val="21"/>
              </w:rPr>
              <w:t>Spiegel links</w:t>
            </w:r>
          </w:p>
          <w:p w14:paraId="54982DF3" w14:textId="77777777" w:rsidR="00B00A87" w:rsidRPr="006664F6" w:rsidRDefault="00B00A87" w:rsidP="00B00A87">
            <w:pPr>
              <w:rPr>
                <w:rFonts w:ascii="Arial" w:hAnsi="Arial" w:cs="Arial"/>
                <w:szCs w:val="21"/>
              </w:rPr>
            </w:pPr>
            <w:r w:rsidRPr="006664F6">
              <w:rPr>
                <w:rFonts w:ascii="Arial" w:hAnsi="Arial" w:cs="Arial"/>
                <w:szCs w:val="21"/>
              </w:rPr>
              <w:t>Antitipsysteem</w:t>
            </w:r>
          </w:p>
          <w:p w14:paraId="6D27A68E" w14:textId="77777777" w:rsidR="00B00A87" w:rsidRPr="006664F6" w:rsidRDefault="00B00A87" w:rsidP="00B00A87">
            <w:pPr>
              <w:rPr>
                <w:rFonts w:ascii="Arial" w:hAnsi="Arial" w:cs="Arial"/>
                <w:szCs w:val="21"/>
              </w:rPr>
            </w:pPr>
            <w:r w:rsidRPr="006664F6">
              <w:rPr>
                <w:rFonts w:ascii="Arial" w:hAnsi="Arial" w:cs="Arial"/>
                <w:szCs w:val="21"/>
              </w:rPr>
              <w:t>Verstelbare stuurkolom</w:t>
            </w:r>
          </w:p>
          <w:p w14:paraId="252D8947" w14:textId="77777777" w:rsidR="00B00A87" w:rsidRPr="006664F6" w:rsidRDefault="00B00A87" w:rsidP="00B00A87">
            <w:pPr>
              <w:rPr>
                <w:rFonts w:ascii="Arial" w:hAnsi="Arial" w:cs="Arial"/>
                <w:szCs w:val="21"/>
              </w:rPr>
            </w:pPr>
            <w:r w:rsidRPr="006664F6">
              <w:rPr>
                <w:rFonts w:ascii="Arial" w:hAnsi="Arial" w:cs="Arial"/>
                <w:szCs w:val="21"/>
              </w:rPr>
              <w:t>Boodschappenmand</w:t>
            </w:r>
          </w:p>
          <w:p w14:paraId="5EF82DA7" w14:textId="77777777" w:rsidR="00B00A87" w:rsidRPr="006664F6" w:rsidRDefault="00B00A87" w:rsidP="00B00A87">
            <w:pPr>
              <w:rPr>
                <w:rFonts w:ascii="Arial" w:hAnsi="Arial" w:cs="Arial"/>
                <w:szCs w:val="21"/>
              </w:rPr>
            </w:pPr>
            <w:r w:rsidRPr="006664F6">
              <w:rPr>
                <w:rFonts w:ascii="Arial" w:hAnsi="Arial" w:cs="Arial"/>
                <w:szCs w:val="21"/>
              </w:rPr>
              <w:t>Verlichting, richtingaanwijzers en alarmknipperlichtinstallatie</w:t>
            </w:r>
          </w:p>
          <w:p w14:paraId="71FC36BB" w14:textId="77777777" w:rsidR="00B00A87" w:rsidRPr="006664F6" w:rsidRDefault="00B00A87" w:rsidP="00B00A87">
            <w:pPr>
              <w:rPr>
                <w:rFonts w:ascii="Arial" w:hAnsi="Arial" w:cs="Arial"/>
                <w:szCs w:val="21"/>
              </w:rPr>
            </w:pPr>
            <w:r w:rsidRPr="006664F6">
              <w:rPr>
                <w:rFonts w:ascii="Arial" w:hAnsi="Arial" w:cs="Arial"/>
                <w:szCs w:val="21"/>
              </w:rPr>
              <w:t>Claxon</w:t>
            </w:r>
          </w:p>
          <w:p w14:paraId="73CCA6AE" w14:textId="77777777" w:rsidR="00B00A87" w:rsidRPr="006664F6" w:rsidRDefault="00B00A87" w:rsidP="00B00A87">
            <w:pPr>
              <w:rPr>
                <w:rFonts w:ascii="Arial" w:hAnsi="Arial" w:cs="Arial"/>
                <w:szCs w:val="21"/>
              </w:rPr>
            </w:pPr>
            <w:r w:rsidRPr="006664F6">
              <w:rPr>
                <w:rFonts w:ascii="Arial" w:hAnsi="Arial" w:cs="Arial"/>
                <w:szCs w:val="21"/>
              </w:rPr>
              <w:t>Vastzetbaar als bagage voor veilig vervoer</w:t>
            </w:r>
          </w:p>
          <w:p w14:paraId="0D236011" w14:textId="77777777" w:rsidR="00B00A87" w:rsidRPr="006664F6" w:rsidRDefault="00B00A87" w:rsidP="00B00A87">
            <w:pPr>
              <w:rPr>
                <w:rFonts w:ascii="Arial" w:hAnsi="Arial" w:cs="Arial"/>
                <w:szCs w:val="21"/>
              </w:rPr>
            </w:pPr>
            <w:r w:rsidRPr="006664F6">
              <w:rPr>
                <w:rFonts w:ascii="Arial" w:hAnsi="Arial" w:cs="Arial"/>
                <w:szCs w:val="21"/>
              </w:rPr>
              <w:t>Urenteller uitleesbaar door dealer</w:t>
            </w:r>
          </w:p>
          <w:p w14:paraId="21293396" w14:textId="77777777" w:rsidR="00B00A87" w:rsidRPr="00CD66E8" w:rsidRDefault="00B00A87" w:rsidP="00B00A87">
            <w:pPr>
              <w:rPr>
                <w:rFonts w:ascii="Arial" w:hAnsi="Arial" w:cs="Arial"/>
                <w:szCs w:val="21"/>
              </w:rPr>
            </w:pPr>
            <w:r w:rsidRPr="006664F6">
              <w:rPr>
                <w:rFonts w:ascii="Arial" w:hAnsi="Arial" w:cs="Arial"/>
                <w:szCs w:val="21"/>
              </w:rPr>
              <w:t>Stokhouder</w:t>
            </w:r>
          </w:p>
        </w:tc>
      </w:tr>
      <w:tr w:rsidR="00B00A87" w:rsidRPr="00CD66E8" w14:paraId="4224668B" w14:textId="77777777" w:rsidTr="00B00A87">
        <w:tc>
          <w:tcPr>
            <w:tcW w:w="2218" w:type="dxa"/>
          </w:tcPr>
          <w:p w14:paraId="313FB8E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4A5A7CB"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12231F32"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68706BCC"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3BE45883"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2F7589E0" w14:textId="77777777" w:rsidTr="00B00A87">
        <w:tc>
          <w:tcPr>
            <w:tcW w:w="2218" w:type="dxa"/>
          </w:tcPr>
          <w:p w14:paraId="097EAAE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B6E3F0C" w14:textId="77777777" w:rsidR="00B00A87" w:rsidRPr="00CD66E8" w:rsidRDefault="00B00A87" w:rsidP="00B00A87">
            <w:pPr>
              <w:rPr>
                <w:rFonts w:ascii="Arial" w:hAnsi="Arial" w:cs="Arial"/>
                <w:szCs w:val="21"/>
              </w:rPr>
            </w:pPr>
            <w:r>
              <w:rPr>
                <w:rFonts w:ascii="Arial" w:hAnsi="Arial" w:cs="Arial"/>
                <w:szCs w:val="21"/>
              </w:rPr>
              <w:t>12 23 03</w:t>
            </w:r>
          </w:p>
        </w:tc>
      </w:tr>
    </w:tbl>
    <w:p w14:paraId="5FCCEB4A" w14:textId="77777777" w:rsidR="00B00A87" w:rsidRDefault="00B00A87" w:rsidP="00B00A87">
      <w:pPr>
        <w:pStyle w:val="Heading3"/>
      </w:pPr>
    </w:p>
    <w:p w14:paraId="4B371A09" w14:textId="7B935FBE" w:rsidR="00B00A87" w:rsidRPr="00CD66E8" w:rsidRDefault="00B00A87" w:rsidP="00B00A87">
      <w:pPr>
        <w:pStyle w:val="Heading3"/>
      </w:pPr>
      <w:r w:rsidRPr="00CD66E8">
        <w:t xml:space="preserve">12X05 - </w:t>
      </w:r>
      <w:r>
        <w:t xml:space="preserve">Scootmobiel </w:t>
      </w:r>
      <w:r w:rsidRPr="00CD66E8">
        <w:t>3 wiel, variatie 3, extra geveerd</w:t>
      </w:r>
    </w:p>
    <w:tbl>
      <w:tblPr>
        <w:tblStyle w:val="TableGrid"/>
        <w:tblW w:w="9253" w:type="dxa"/>
        <w:tblLook w:val="04A0" w:firstRow="1" w:lastRow="0" w:firstColumn="1" w:lastColumn="0" w:noHBand="0" w:noVBand="1"/>
      </w:tblPr>
      <w:tblGrid>
        <w:gridCol w:w="2218"/>
        <w:gridCol w:w="7035"/>
      </w:tblGrid>
      <w:tr w:rsidR="00B00A87" w:rsidRPr="00CD66E8" w14:paraId="5D2FC760" w14:textId="77777777" w:rsidTr="00B00A87">
        <w:tc>
          <w:tcPr>
            <w:tcW w:w="2218" w:type="dxa"/>
          </w:tcPr>
          <w:p w14:paraId="1BEEA5E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D60936C" w14:textId="77777777" w:rsidR="00B00A87" w:rsidRPr="00CF1AF5" w:rsidRDefault="00B00A87" w:rsidP="00B00A87">
            <w:pPr>
              <w:rPr>
                <w:rFonts w:ascii="Arial" w:hAnsi="Arial" w:cs="Arial"/>
                <w:szCs w:val="21"/>
              </w:rPr>
            </w:pPr>
            <w:r w:rsidRPr="00CF1AF5">
              <w:rPr>
                <w:rFonts w:ascii="Arial" w:hAnsi="Arial" w:cs="Arial"/>
                <w:szCs w:val="21"/>
              </w:rPr>
              <w:t>De cliënt is in beperkte mate ambulant en is voor het verplaatsen afhankelijk van een scootmobiel.</w:t>
            </w:r>
          </w:p>
          <w:p w14:paraId="6D0468A7" w14:textId="77777777" w:rsidR="00B00A87" w:rsidRPr="00CD66E8" w:rsidRDefault="00B00A87" w:rsidP="00B00A87">
            <w:pPr>
              <w:rPr>
                <w:rFonts w:ascii="Arial" w:hAnsi="Arial" w:cs="Arial"/>
                <w:szCs w:val="21"/>
              </w:rPr>
            </w:pPr>
            <w:r>
              <w:rPr>
                <w:rFonts w:ascii="Arial" w:hAnsi="Arial" w:cs="Arial"/>
                <w:szCs w:val="21"/>
              </w:rPr>
              <w:t>Z</w:t>
            </w:r>
            <w:r w:rsidRPr="00CF1AF5">
              <w:rPr>
                <w:rFonts w:ascii="Arial" w:hAnsi="Arial" w:cs="Arial"/>
                <w:szCs w:val="21"/>
              </w:rPr>
              <w:t>itcomfort is groot en geschikt voor gebruikers met rug- of reumatische klachten.</w:t>
            </w:r>
          </w:p>
        </w:tc>
      </w:tr>
      <w:tr w:rsidR="00B00A87" w:rsidRPr="00CD66E8" w14:paraId="1BFE9392" w14:textId="77777777" w:rsidTr="00B00A87">
        <w:tc>
          <w:tcPr>
            <w:tcW w:w="2218" w:type="dxa"/>
          </w:tcPr>
          <w:p w14:paraId="0D009FB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BFB1FC4" w14:textId="77777777" w:rsidR="00B00A87" w:rsidRPr="00CD66E8" w:rsidRDefault="00B00A87" w:rsidP="00B00A87">
            <w:pPr>
              <w:rPr>
                <w:rFonts w:ascii="Arial" w:hAnsi="Arial" w:cs="Arial"/>
                <w:szCs w:val="21"/>
              </w:rPr>
            </w:pPr>
            <w:r w:rsidRPr="00B61907">
              <w:rPr>
                <w:rFonts w:ascii="Arial" w:hAnsi="Arial" w:cs="Arial"/>
                <w:szCs w:val="21"/>
              </w:rPr>
              <w:t>Gebruik in een zeer ruime omgeving rond de woning.</w:t>
            </w:r>
          </w:p>
        </w:tc>
      </w:tr>
      <w:tr w:rsidR="00B00A87" w:rsidRPr="00CD66E8" w14:paraId="178653CF" w14:textId="77777777" w:rsidTr="00B00A87">
        <w:tc>
          <w:tcPr>
            <w:tcW w:w="2218" w:type="dxa"/>
          </w:tcPr>
          <w:p w14:paraId="10701B23"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7CDD20D" w14:textId="77777777" w:rsidR="00B00A87" w:rsidRPr="006664F6" w:rsidRDefault="00B00A87" w:rsidP="00B00A87">
            <w:pPr>
              <w:rPr>
                <w:rFonts w:ascii="Arial" w:hAnsi="Arial" w:cs="Arial"/>
                <w:szCs w:val="21"/>
              </w:rPr>
            </w:pPr>
            <w:r w:rsidRPr="006664F6">
              <w:rPr>
                <w:rFonts w:ascii="Arial" w:hAnsi="Arial" w:cs="Arial"/>
                <w:szCs w:val="21"/>
              </w:rPr>
              <w:t>Basis met één wiel voor en twee wielen achter</w:t>
            </w:r>
          </w:p>
          <w:p w14:paraId="6E00095F" w14:textId="77777777" w:rsidR="00B00A87" w:rsidRPr="006664F6" w:rsidRDefault="00B00A87" w:rsidP="00B00A87">
            <w:pPr>
              <w:rPr>
                <w:rFonts w:ascii="Arial" w:hAnsi="Arial" w:cs="Arial"/>
                <w:szCs w:val="21"/>
              </w:rPr>
            </w:pPr>
            <w:r w:rsidRPr="006664F6">
              <w:rPr>
                <w:rFonts w:ascii="Arial" w:hAnsi="Arial" w:cs="Arial"/>
                <w:szCs w:val="21"/>
              </w:rPr>
              <w:t>Gebruikersgewicht tenminste 150 kg</w:t>
            </w:r>
          </w:p>
          <w:p w14:paraId="12747AC0" w14:textId="77777777" w:rsidR="00B00A87" w:rsidRPr="006664F6" w:rsidRDefault="00B00A87" w:rsidP="00B00A87">
            <w:pPr>
              <w:rPr>
                <w:rFonts w:ascii="Arial" w:hAnsi="Arial" w:cs="Arial"/>
                <w:szCs w:val="21"/>
              </w:rPr>
            </w:pPr>
            <w:r w:rsidRPr="006664F6">
              <w:rPr>
                <w:rFonts w:ascii="Arial" w:hAnsi="Arial" w:cs="Arial"/>
                <w:szCs w:val="21"/>
              </w:rPr>
              <w:t>Maximum snelheid 15 km / uur (regelbaar naar lagere snelheden)</w:t>
            </w:r>
          </w:p>
          <w:p w14:paraId="1995C755" w14:textId="77777777" w:rsidR="00B00A87" w:rsidRPr="006664F6" w:rsidRDefault="00B00A87" w:rsidP="00B00A87">
            <w:pPr>
              <w:rPr>
                <w:rFonts w:ascii="Arial" w:hAnsi="Arial" w:cs="Arial"/>
                <w:szCs w:val="21"/>
              </w:rPr>
            </w:pPr>
            <w:r w:rsidRPr="006664F6">
              <w:rPr>
                <w:rFonts w:ascii="Arial" w:hAnsi="Arial" w:cs="Arial"/>
                <w:szCs w:val="21"/>
              </w:rPr>
              <w:t>Actieradius minimaal 40 km</w:t>
            </w:r>
          </w:p>
          <w:p w14:paraId="220CC878" w14:textId="77777777" w:rsidR="00B00A87" w:rsidRPr="006664F6" w:rsidRDefault="00B00A87" w:rsidP="00B00A87">
            <w:pPr>
              <w:rPr>
                <w:rFonts w:ascii="Arial" w:hAnsi="Arial" w:cs="Arial"/>
                <w:szCs w:val="21"/>
              </w:rPr>
            </w:pPr>
            <w:r w:rsidRPr="006664F6">
              <w:rPr>
                <w:rFonts w:ascii="Arial" w:hAnsi="Arial" w:cs="Arial"/>
                <w:szCs w:val="21"/>
              </w:rPr>
              <w:t>Onderhoudsvrije accu's</w:t>
            </w:r>
          </w:p>
          <w:p w14:paraId="5F736D19" w14:textId="77777777" w:rsidR="00B00A87" w:rsidRPr="006664F6" w:rsidRDefault="00B00A87" w:rsidP="00B00A87">
            <w:pPr>
              <w:rPr>
                <w:rFonts w:ascii="Arial" w:hAnsi="Arial" w:cs="Arial"/>
                <w:szCs w:val="21"/>
              </w:rPr>
            </w:pPr>
            <w:r w:rsidRPr="006664F6">
              <w:rPr>
                <w:rFonts w:ascii="Arial" w:hAnsi="Arial" w:cs="Arial"/>
                <w:szCs w:val="21"/>
              </w:rPr>
              <w:t>Oplader</w:t>
            </w:r>
          </w:p>
          <w:p w14:paraId="6A2D3930" w14:textId="77777777" w:rsidR="00B00A87" w:rsidRPr="006664F6" w:rsidRDefault="00B00A87" w:rsidP="00B00A87">
            <w:pPr>
              <w:rPr>
                <w:rFonts w:ascii="Arial" w:hAnsi="Arial" w:cs="Arial"/>
                <w:szCs w:val="21"/>
              </w:rPr>
            </w:pPr>
            <w:r w:rsidRPr="006664F6">
              <w:rPr>
                <w:rFonts w:ascii="Arial" w:hAnsi="Arial" w:cs="Arial"/>
                <w:szCs w:val="21"/>
              </w:rPr>
              <w:t>Instelbare vering op de achterwielen</w:t>
            </w:r>
          </w:p>
          <w:p w14:paraId="63F7CFDC" w14:textId="77777777" w:rsidR="00B00A87" w:rsidRPr="006664F6" w:rsidRDefault="00B00A87" w:rsidP="00B00A87">
            <w:pPr>
              <w:rPr>
                <w:rFonts w:ascii="Arial" w:hAnsi="Arial" w:cs="Arial"/>
                <w:szCs w:val="21"/>
              </w:rPr>
            </w:pPr>
            <w:r w:rsidRPr="006664F6">
              <w:rPr>
                <w:rFonts w:ascii="Arial" w:hAnsi="Arial" w:cs="Arial"/>
                <w:szCs w:val="21"/>
              </w:rPr>
              <w:t>Schokbreker/vering op het voorwiel</w:t>
            </w:r>
          </w:p>
          <w:p w14:paraId="34EE1A91" w14:textId="77777777" w:rsidR="00B00A87" w:rsidRPr="006664F6" w:rsidRDefault="00B00A87" w:rsidP="00B00A87">
            <w:pPr>
              <w:rPr>
                <w:rFonts w:ascii="Arial" w:hAnsi="Arial" w:cs="Arial"/>
                <w:szCs w:val="21"/>
              </w:rPr>
            </w:pPr>
            <w:r w:rsidRPr="006664F6">
              <w:rPr>
                <w:rFonts w:ascii="Arial" w:hAnsi="Arial" w:cs="Arial"/>
                <w:szCs w:val="21"/>
              </w:rPr>
              <w:t>Vering op chassis of onder stoel voor extra comfort</w:t>
            </w:r>
          </w:p>
          <w:p w14:paraId="2D7DF8E1" w14:textId="77777777" w:rsidR="00B00A87" w:rsidRPr="006664F6" w:rsidRDefault="00B00A87" w:rsidP="00B00A87">
            <w:pPr>
              <w:rPr>
                <w:rFonts w:ascii="Arial" w:hAnsi="Arial" w:cs="Arial"/>
                <w:szCs w:val="21"/>
              </w:rPr>
            </w:pPr>
            <w:r w:rsidRPr="006664F6">
              <w:rPr>
                <w:rFonts w:ascii="Arial" w:hAnsi="Arial" w:cs="Arial"/>
                <w:szCs w:val="21"/>
              </w:rPr>
              <w:t>Stoel in hoogte Instelbaar</w:t>
            </w:r>
          </w:p>
          <w:p w14:paraId="54C19F29" w14:textId="77777777" w:rsidR="00B00A87" w:rsidRPr="006664F6" w:rsidRDefault="00B00A87" w:rsidP="00B00A87">
            <w:pPr>
              <w:rPr>
                <w:rFonts w:ascii="Arial" w:hAnsi="Arial" w:cs="Arial"/>
                <w:szCs w:val="21"/>
              </w:rPr>
            </w:pPr>
            <w:r w:rsidRPr="006664F6">
              <w:rPr>
                <w:rFonts w:ascii="Arial" w:hAnsi="Arial" w:cs="Arial"/>
                <w:szCs w:val="21"/>
              </w:rPr>
              <w:t>Stoel voor – en achter Verstelbaar door middel van stoelslede</w:t>
            </w:r>
          </w:p>
          <w:p w14:paraId="2303D66A" w14:textId="77777777" w:rsidR="00B00A87" w:rsidRPr="006664F6" w:rsidRDefault="00B00A87" w:rsidP="00B00A87">
            <w:pPr>
              <w:rPr>
                <w:rFonts w:ascii="Arial" w:hAnsi="Arial" w:cs="Arial"/>
                <w:szCs w:val="21"/>
              </w:rPr>
            </w:pPr>
            <w:r w:rsidRPr="006664F6">
              <w:rPr>
                <w:rFonts w:ascii="Arial" w:hAnsi="Arial" w:cs="Arial"/>
                <w:szCs w:val="21"/>
              </w:rPr>
              <w:t>Rugleuning neerklapbaar en in hoek Instelbaar, hoog of laag model</w:t>
            </w:r>
          </w:p>
          <w:p w14:paraId="65457746" w14:textId="77777777" w:rsidR="00B00A87" w:rsidRPr="006664F6" w:rsidRDefault="00B00A87" w:rsidP="00B00A87">
            <w:pPr>
              <w:rPr>
                <w:rFonts w:ascii="Arial" w:hAnsi="Arial" w:cs="Arial"/>
                <w:szCs w:val="21"/>
              </w:rPr>
            </w:pPr>
            <w:r w:rsidRPr="006664F6">
              <w:rPr>
                <w:rFonts w:ascii="Arial" w:hAnsi="Arial" w:cs="Arial"/>
                <w:szCs w:val="21"/>
              </w:rPr>
              <w:t>Rug met lumbaalinstelling</w:t>
            </w:r>
          </w:p>
          <w:p w14:paraId="34FD9F4F" w14:textId="77777777" w:rsidR="00B00A87" w:rsidRPr="006664F6" w:rsidRDefault="00B00A87" w:rsidP="00B00A87">
            <w:pPr>
              <w:rPr>
                <w:rFonts w:ascii="Arial" w:hAnsi="Arial" w:cs="Arial"/>
                <w:szCs w:val="21"/>
              </w:rPr>
            </w:pPr>
            <w:r w:rsidRPr="006664F6">
              <w:rPr>
                <w:rFonts w:ascii="Arial" w:hAnsi="Arial" w:cs="Arial"/>
                <w:szCs w:val="21"/>
              </w:rPr>
              <w:t>Draaibare stoel minimaal 180 graden met vergrendeling</w:t>
            </w:r>
          </w:p>
          <w:p w14:paraId="00D55C3D" w14:textId="77777777" w:rsidR="00B00A87" w:rsidRPr="006664F6" w:rsidRDefault="00B00A87" w:rsidP="00B00A87">
            <w:pPr>
              <w:rPr>
                <w:rFonts w:ascii="Arial" w:hAnsi="Arial" w:cs="Arial"/>
                <w:szCs w:val="21"/>
              </w:rPr>
            </w:pPr>
            <w:r w:rsidRPr="006664F6">
              <w:rPr>
                <w:rFonts w:ascii="Arial" w:hAnsi="Arial" w:cs="Arial"/>
                <w:szCs w:val="21"/>
              </w:rPr>
              <w:t>Comfortabele polstering</w:t>
            </w:r>
          </w:p>
          <w:p w14:paraId="14404F07" w14:textId="77777777" w:rsidR="00B00A87" w:rsidRPr="006664F6" w:rsidRDefault="00B00A87" w:rsidP="00B00A87">
            <w:pPr>
              <w:rPr>
                <w:rFonts w:ascii="Arial" w:hAnsi="Arial" w:cs="Arial"/>
                <w:szCs w:val="21"/>
              </w:rPr>
            </w:pPr>
            <w:r w:rsidRPr="006664F6">
              <w:rPr>
                <w:rFonts w:ascii="Arial" w:hAnsi="Arial" w:cs="Arial"/>
                <w:szCs w:val="21"/>
              </w:rPr>
              <w:t>Armleuningen opklapbaar; in- of Verstelbaar</w:t>
            </w:r>
          </w:p>
          <w:p w14:paraId="0224823C" w14:textId="77777777" w:rsidR="00B00A87" w:rsidRPr="006664F6" w:rsidRDefault="00B00A87" w:rsidP="00B00A87">
            <w:pPr>
              <w:rPr>
                <w:rFonts w:ascii="Arial" w:hAnsi="Arial" w:cs="Arial"/>
                <w:szCs w:val="21"/>
              </w:rPr>
            </w:pPr>
            <w:r w:rsidRPr="006664F6">
              <w:rPr>
                <w:rFonts w:ascii="Arial" w:hAnsi="Arial" w:cs="Arial"/>
                <w:szCs w:val="21"/>
              </w:rPr>
              <w:t>Spiegel links</w:t>
            </w:r>
          </w:p>
          <w:p w14:paraId="4DA4E9BC" w14:textId="77777777" w:rsidR="00B00A87" w:rsidRPr="006664F6" w:rsidRDefault="00B00A87" w:rsidP="00B00A87">
            <w:pPr>
              <w:rPr>
                <w:rFonts w:ascii="Arial" w:hAnsi="Arial" w:cs="Arial"/>
                <w:szCs w:val="21"/>
              </w:rPr>
            </w:pPr>
            <w:r w:rsidRPr="006664F6">
              <w:rPr>
                <w:rFonts w:ascii="Arial" w:hAnsi="Arial" w:cs="Arial"/>
                <w:szCs w:val="21"/>
              </w:rPr>
              <w:t>Antitipsysteem</w:t>
            </w:r>
          </w:p>
          <w:p w14:paraId="4AA7C0C1" w14:textId="77777777" w:rsidR="00B00A87" w:rsidRPr="006664F6" w:rsidRDefault="00B00A87" w:rsidP="00B00A87">
            <w:pPr>
              <w:rPr>
                <w:rFonts w:ascii="Arial" w:hAnsi="Arial" w:cs="Arial"/>
                <w:szCs w:val="21"/>
              </w:rPr>
            </w:pPr>
            <w:r w:rsidRPr="006664F6">
              <w:rPr>
                <w:rFonts w:ascii="Arial" w:hAnsi="Arial" w:cs="Arial"/>
                <w:szCs w:val="21"/>
              </w:rPr>
              <w:t>Verstelbare stuurkolom</w:t>
            </w:r>
          </w:p>
          <w:p w14:paraId="209A910B" w14:textId="77777777" w:rsidR="00B00A87" w:rsidRPr="006664F6" w:rsidRDefault="00B00A87" w:rsidP="00B00A87">
            <w:pPr>
              <w:rPr>
                <w:rFonts w:ascii="Arial" w:hAnsi="Arial" w:cs="Arial"/>
                <w:szCs w:val="21"/>
              </w:rPr>
            </w:pPr>
            <w:r w:rsidRPr="006664F6">
              <w:rPr>
                <w:rFonts w:ascii="Arial" w:hAnsi="Arial" w:cs="Arial"/>
                <w:szCs w:val="21"/>
              </w:rPr>
              <w:t>Boodschappenmand</w:t>
            </w:r>
          </w:p>
          <w:p w14:paraId="64BB202C" w14:textId="77777777" w:rsidR="00B00A87" w:rsidRPr="006664F6" w:rsidRDefault="00B00A87" w:rsidP="00B00A87">
            <w:pPr>
              <w:rPr>
                <w:rFonts w:ascii="Arial" w:hAnsi="Arial" w:cs="Arial"/>
                <w:szCs w:val="21"/>
              </w:rPr>
            </w:pPr>
            <w:r w:rsidRPr="006664F6">
              <w:rPr>
                <w:rFonts w:ascii="Arial" w:hAnsi="Arial" w:cs="Arial"/>
                <w:szCs w:val="21"/>
              </w:rPr>
              <w:t>Verlichting, richtingaanwijzers en alarmknipperlichtinstallatie</w:t>
            </w:r>
          </w:p>
          <w:p w14:paraId="79CE1544" w14:textId="77777777" w:rsidR="00B00A87" w:rsidRPr="006664F6" w:rsidRDefault="00B00A87" w:rsidP="00B00A87">
            <w:pPr>
              <w:rPr>
                <w:rFonts w:ascii="Arial" w:hAnsi="Arial" w:cs="Arial"/>
                <w:szCs w:val="21"/>
              </w:rPr>
            </w:pPr>
            <w:r w:rsidRPr="006664F6">
              <w:rPr>
                <w:rFonts w:ascii="Arial" w:hAnsi="Arial" w:cs="Arial"/>
                <w:szCs w:val="21"/>
              </w:rPr>
              <w:t>Claxon</w:t>
            </w:r>
          </w:p>
          <w:p w14:paraId="7212D75F" w14:textId="77777777" w:rsidR="00B00A87" w:rsidRPr="006664F6" w:rsidRDefault="00B00A87" w:rsidP="00B00A87">
            <w:pPr>
              <w:rPr>
                <w:rFonts w:ascii="Arial" w:hAnsi="Arial" w:cs="Arial"/>
                <w:szCs w:val="21"/>
              </w:rPr>
            </w:pPr>
            <w:r w:rsidRPr="006664F6">
              <w:rPr>
                <w:rFonts w:ascii="Arial" w:hAnsi="Arial" w:cs="Arial"/>
                <w:szCs w:val="21"/>
              </w:rPr>
              <w:t>Vastzetbaar als bagage voor veilig vervoer</w:t>
            </w:r>
          </w:p>
          <w:p w14:paraId="57DD5983" w14:textId="77777777" w:rsidR="00B00A87" w:rsidRPr="006664F6" w:rsidRDefault="00B00A87" w:rsidP="00B00A87">
            <w:pPr>
              <w:rPr>
                <w:rFonts w:ascii="Arial" w:hAnsi="Arial" w:cs="Arial"/>
                <w:szCs w:val="21"/>
              </w:rPr>
            </w:pPr>
            <w:r w:rsidRPr="006664F6">
              <w:rPr>
                <w:rFonts w:ascii="Arial" w:hAnsi="Arial" w:cs="Arial"/>
                <w:szCs w:val="21"/>
              </w:rPr>
              <w:t>Urenteller uitleesbaar door dealer</w:t>
            </w:r>
          </w:p>
          <w:p w14:paraId="61BFD61F" w14:textId="77777777" w:rsidR="00B00A87" w:rsidRPr="00CD66E8" w:rsidRDefault="00B00A87" w:rsidP="00B00A87">
            <w:pPr>
              <w:rPr>
                <w:rFonts w:ascii="Arial" w:hAnsi="Arial" w:cs="Arial"/>
                <w:szCs w:val="21"/>
              </w:rPr>
            </w:pPr>
            <w:r w:rsidRPr="006664F6">
              <w:rPr>
                <w:rFonts w:ascii="Arial" w:hAnsi="Arial" w:cs="Arial"/>
                <w:szCs w:val="21"/>
              </w:rPr>
              <w:t>Stokhouder</w:t>
            </w:r>
          </w:p>
        </w:tc>
      </w:tr>
      <w:tr w:rsidR="00B00A87" w:rsidRPr="00CD66E8" w14:paraId="2DA58E96" w14:textId="77777777" w:rsidTr="00B00A87">
        <w:tc>
          <w:tcPr>
            <w:tcW w:w="2218" w:type="dxa"/>
          </w:tcPr>
          <w:p w14:paraId="1749D8E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7140D2A"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2749AA8C"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50208FBB"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0C36CEBB"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0DB69E6D" w14:textId="77777777" w:rsidTr="00B00A87">
        <w:tc>
          <w:tcPr>
            <w:tcW w:w="2218" w:type="dxa"/>
          </w:tcPr>
          <w:p w14:paraId="435BE23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7031E85" w14:textId="77777777" w:rsidR="00B00A87" w:rsidRPr="00CD66E8" w:rsidRDefault="00B00A87" w:rsidP="00B00A87">
            <w:pPr>
              <w:rPr>
                <w:rFonts w:ascii="Arial" w:hAnsi="Arial" w:cs="Arial"/>
                <w:szCs w:val="21"/>
              </w:rPr>
            </w:pPr>
            <w:r>
              <w:rPr>
                <w:rFonts w:ascii="Arial" w:hAnsi="Arial" w:cs="Arial"/>
                <w:szCs w:val="21"/>
              </w:rPr>
              <w:t>12 23 03</w:t>
            </w:r>
          </w:p>
        </w:tc>
      </w:tr>
    </w:tbl>
    <w:p w14:paraId="464783C9" w14:textId="77777777" w:rsidR="00B00A87" w:rsidRDefault="00B00A87" w:rsidP="00B00A87">
      <w:pPr>
        <w:pStyle w:val="Heading3"/>
      </w:pPr>
    </w:p>
    <w:p w14:paraId="31E8615D" w14:textId="721FBAA0" w:rsidR="00B00A87" w:rsidRPr="00CD66E8" w:rsidRDefault="00B00A87" w:rsidP="00B00A87">
      <w:pPr>
        <w:pStyle w:val="Heading3"/>
      </w:pPr>
      <w:r w:rsidRPr="00CD66E8">
        <w:t xml:space="preserve">12X06 - </w:t>
      </w:r>
      <w:r>
        <w:t>Scootmobiel m</w:t>
      </w:r>
      <w:r w:rsidRPr="00CD66E8">
        <w:t>eeneembaar/opvouwbaar</w:t>
      </w:r>
    </w:p>
    <w:tbl>
      <w:tblPr>
        <w:tblStyle w:val="TableGrid"/>
        <w:tblW w:w="9253" w:type="dxa"/>
        <w:tblLook w:val="04A0" w:firstRow="1" w:lastRow="0" w:firstColumn="1" w:lastColumn="0" w:noHBand="0" w:noVBand="1"/>
      </w:tblPr>
      <w:tblGrid>
        <w:gridCol w:w="2218"/>
        <w:gridCol w:w="7035"/>
      </w:tblGrid>
      <w:tr w:rsidR="00B00A87" w:rsidRPr="00CD66E8" w14:paraId="7B99E9DD" w14:textId="77777777" w:rsidTr="00B00A87">
        <w:tc>
          <w:tcPr>
            <w:tcW w:w="2218" w:type="dxa"/>
          </w:tcPr>
          <w:p w14:paraId="3AEBF53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92C17CE" w14:textId="77777777" w:rsidR="00B00A87" w:rsidRPr="00CD66E8" w:rsidRDefault="00B00A87" w:rsidP="00B00A87">
            <w:pPr>
              <w:rPr>
                <w:rFonts w:ascii="Arial" w:hAnsi="Arial" w:cs="Arial"/>
                <w:szCs w:val="21"/>
              </w:rPr>
            </w:pPr>
            <w:r w:rsidRPr="006D2153">
              <w:rPr>
                <w:rFonts w:ascii="Arial" w:hAnsi="Arial" w:cs="Arial"/>
                <w:szCs w:val="21"/>
              </w:rPr>
              <w:t xml:space="preserve">De cliënt is in </w:t>
            </w:r>
            <w:r>
              <w:rPr>
                <w:rFonts w:ascii="Arial" w:hAnsi="Arial" w:cs="Arial"/>
                <w:szCs w:val="21"/>
              </w:rPr>
              <w:t xml:space="preserve">enigszins </w:t>
            </w:r>
            <w:r w:rsidRPr="006D2153">
              <w:rPr>
                <w:rFonts w:ascii="Arial" w:hAnsi="Arial" w:cs="Arial"/>
                <w:szCs w:val="21"/>
              </w:rPr>
              <w:t xml:space="preserve">beperkte mate ambulant en is voor het verplaatsen </w:t>
            </w:r>
            <w:r>
              <w:rPr>
                <w:rFonts w:ascii="Arial" w:hAnsi="Arial" w:cs="Arial"/>
                <w:szCs w:val="21"/>
              </w:rPr>
              <w:t xml:space="preserve">soms afhankelijk </w:t>
            </w:r>
            <w:r w:rsidRPr="006D2153">
              <w:rPr>
                <w:rFonts w:ascii="Arial" w:hAnsi="Arial" w:cs="Arial"/>
                <w:szCs w:val="21"/>
              </w:rPr>
              <w:t>van een scootmobiel.</w:t>
            </w:r>
          </w:p>
        </w:tc>
      </w:tr>
      <w:tr w:rsidR="00B00A87" w:rsidRPr="00CD66E8" w14:paraId="42CEF4D6" w14:textId="77777777" w:rsidTr="00B00A87">
        <w:tc>
          <w:tcPr>
            <w:tcW w:w="2218" w:type="dxa"/>
          </w:tcPr>
          <w:p w14:paraId="5AADADAF"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3ECE9B7" w14:textId="77777777" w:rsidR="00B00A87" w:rsidRPr="00CD66E8" w:rsidRDefault="00B00A87" w:rsidP="00B00A87">
            <w:pPr>
              <w:rPr>
                <w:rFonts w:ascii="Arial" w:hAnsi="Arial" w:cs="Arial"/>
                <w:szCs w:val="21"/>
              </w:rPr>
            </w:pPr>
            <w:r>
              <w:rPr>
                <w:rFonts w:ascii="Arial" w:hAnsi="Arial" w:cs="Arial"/>
                <w:szCs w:val="21"/>
              </w:rPr>
              <w:t>Incidenteel gebruik, waarbij meeneembaarheid in een personenauto en opvouwbaar- of inklapbaarheid zwaarder wegen dan comfort</w:t>
            </w:r>
          </w:p>
        </w:tc>
      </w:tr>
      <w:tr w:rsidR="00B00A87" w:rsidRPr="00CD66E8" w14:paraId="3B81ADF4" w14:textId="77777777" w:rsidTr="00B00A87">
        <w:tc>
          <w:tcPr>
            <w:tcW w:w="2218" w:type="dxa"/>
          </w:tcPr>
          <w:p w14:paraId="18938A0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F23625E" w14:textId="77777777" w:rsidR="00B00A87" w:rsidRPr="00CD66E8" w:rsidRDefault="00B00A87" w:rsidP="00B00A87">
            <w:pPr>
              <w:rPr>
                <w:rFonts w:ascii="Arial" w:hAnsi="Arial" w:cs="Arial"/>
                <w:szCs w:val="21"/>
              </w:rPr>
            </w:pPr>
          </w:p>
        </w:tc>
      </w:tr>
      <w:tr w:rsidR="00B00A87" w:rsidRPr="00CD66E8" w14:paraId="686660E8" w14:textId="77777777" w:rsidTr="00B00A87">
        <w:tc>
          <w:tcPr>
            <w:tcW w:w="2218" w:type="dxa"/>
          </w:tcPr>
          <w:p w14:paraId="78FB429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A3618E8" w14:textId="77777777" w:rsidR="00B00A87" w:rsidRPr="00CD66E8" w:rsidRDefault="00B00A87" w:rsidP="00B00A87">
            <w:pPr>
              <w:rPr>
                <w:rFonts w:ascii="Arial" w:hAnsi="Arial" w:cs="Arial"/>
                <w:szCs w:val="21"/>
              </w:rPr>
            </w:pPr>
          </w:p>
        </w:tc>
      </w:tr>
      <w:tr w:rsidR="00B00A87" w:rsidRPr="00CD66E8" w14:paraId="1DEF3F68" w14:textId="77777777" w:rsidTr="00B00A87">
        <w:tc>
          <w:tcPr>
            <w:tcW w:w="2218" w:type="dxa"/>
          </w:tcPr>
          <w:p w14:paraId="3AA0A250"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F7F9E78" w14:textId="77777777" w:rsidR="00B00A87" w:rsidRPr="00CD66E8" w:rsidRDefault="00B00A87" w:rsidP="00B00A87">
            <w:pPr>
              <w:rPr>
                <w:rFonts w:ascii="Arial" w:hAnsi="Arial" w:cs="Arial"/>
                <w:szCs w:val="21"/>
              </w:rPr>
            </w:pPr>
          </w:p>
        </w:tc>
      </w:tr>
    </w:tbl>
    <w:p w14:paraId="01804AA2" w14:textId="77777777" w:rsidR="00B00A87" w:rsidRDefault="00B00A87" w:rsidP="00B00A87">
      <w:pPr>
        <w:pStyle w:val="Heading3"/>
      </w:pPr>
    </w:p>
    <w:p w14:paraId="7E603C23" w14:textId="5719528A" w:rsidR="00B00A87" w:rsidRPr="00CD66E8" w:rsidRDefault="00B00A87" w:rsidP="00B00A87">
      <w:pPr>
        <w:pStyle w:val="Heading3"/>
      </w:pPr>
      <w:r w:rsidRPr="00CD66E8">
        <w:t xml:space="preserve">12X07 – </w:t>
      </w:r>
      <w:r>
        <w:t xml:space="preserve">Scootmobiel </w:t>
      </w:r>
      <w:r w:rsidRPr="00CD66E8">
        <w:t>4 wiel, variatie 2</w:t>
      </w:r>
    </w:p>
    <w:tbl>
      <w:tblPr>
        <w:tblStyle w:val="TableGrid"/>
        <w:tblW w:w="9253" w:type="dxa"/>
        <w:tblLook w:val="04A0" w:firstRow="1" w:lastRow="0" w:firstColumn="1" w:lastColumn="0" w:noHBand="0" w:noVBand="1"/>
      </w:tblPr>
      <w:tblGrid>
        <w:gridCol w:w="2218"/>
        <w:gridCol w:w="7035"/>
      </w:tblGrid>
      <w:tr w:rsidR="00B00A87" w:rsidRPr="00CD66E8" w14:paraId="3E3FD39E" w14:textId="77777777" w:rsidTr="00B00A87">
        <w:tc>
          <w:tcPr>
            <w:tcW w:w="2218" w:type="dxa"/>
          </w:tcPr>
          <w:p w14:paraId="4CF0163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191B7AA" w14:textId="77777777" w:rsidR="00B00A87" w:rsidRPr="00CD66E8" w:rsidRDefault="00B00A87" w:rsidP="00B00A87">
            <w:pPr>
              <w:rPr>
                <w:rFonts w:ascii="Arial" w:hAnsi="Arial" w:cs="Arial"/>
                <w:szCs w:val="21"/>
              </w:rPr>
            </w:pPr>
            <w:r w:rsidRPr="006D2153">
              <w:rPr>
                <w:rFonts w:ascii="Arial" w:hAnsi="Arial" w:cs="Arial"/>
                <w:szCs w:val="21"/>
              </w:rPr>
              <w:t>De cliënt is in beperkte mate ambulant en is voor het verplaatsen afhankelijk van een scootmobiel.</w:t>
            </w:r>
          </w:p>
        </w:tc>
      </w:tr>
      <w:tr w:rsidR="00B00A87" w:rsidRPr="00CD66E8" w14:paraId="0FD5CF8A" w14:textId="77777777" w:rsidTr="00B00A87">
        <w:tc>
          <w:tcPr>
            <w:tcW w:w="2218" w:type="dxa"/>
          </w:tcPr>
          <w:p w14:paraId="31A62C9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F096EAD" w14:textId="77777777" w:rsidR="00B00A87" w:rsidRPr="00F332AA" w:rsidRDefault="00B00A87" w:rsidP="00B00A87">
            <w:pPr>
              <w:rPr>
                <w:rFonts w:ascii="Arial" w:hAnsi="Arial" w:cs="Arial"/>
                <w:szCs w:val="21"/>
              </w:rPr>
            </w:pPr>
            <w:r w:rsidRPr="00F332AA">
              <w:rPr>
                <w:rFonts w:ascii="Arial" w:hAnsi="Arial" w:cs="Arial"/>
                <w:szCs w:val="21"/>
              </w:rPr>
              <w:t>Mobiliteit weegt zwaarder dan de ziteigenschappen.</w:t>
            </w:r>
          </w:p>
          <w:p w14:paraId="37E7CA2D" w14:textId="77777777" w:rsidR="00B00A87" w:rsidRDefault="00B00A87" w:rsidP="00B00A87">
            <w:pPr>
              <w:rPr>
                <w:rFonts w:ascii="Arial" w:hAnsi="Arial" w:cs="Arial"/>
                <w:szCs w:val="21"/>
              </w:rPr>
            </w:pPr>
            <w:r>
              <w:rPr>
                <w:rFonts w:ascii="Arial" w:hAnsi="Arial" w:cs="Arial"/>
                <w:szCs w:val="21"/>
              </w:rPr>
              <w:t xml:space="preserve">Client heeft een grotere behoefte aan stabiliteit </w:t>
            </w:r>
          </w:p>
          <w:p w14:paraId="5243E654" w14:textId="77777777" w:rsidR="00B00A87" w:rsidRDefault="00B00A87" w:rsidP="00B00A87">
            <w:pPr>
              <w:rPr>
                <w:rFonts w:ascii="Arial" w:hAnsi="Arial" w:cs="Arial"/>
                <w:szCs w:val="21"/>
              </w:rPr>
            </w:pPr>
            <w:r>
              <w:rPr>
                <w:rFonts w:ascii="Arial" w:hAnsi="Arial" w:cs="Arial"/>
                <w:szCs w:val="21"/>
              </w:rPr>
              <w:t>Manoeuvreerbaarheid en draaicirkel zijn van minder groot belang.</w:t>
            </w:r>
          </w:p>
          <w:p w14:paraId="11E81762" w14:textId="77777777" w:rsidR="00B00A87" w:rsidRPr="00CD66E8" w:rsidRDefault="00B00A87" w:rsidP="00B00A87">
            <w:pPr>
              <w:rPr>
                <w:rFonts w:ascii="Arial" w:hAnsi="Arial" w:cs="Arial"/>
                <w:szCs w:val="21"/>
              </w:rPr>
            </w:pPr>
            <w:r w:rsidRPr="00F332AA">
              <w:rPr>
                <w:rFonts w:ascii="Arial" w:hAnsi="Arial" w:cs="Arial"/>
                <w:szCs w:val="21"/>
              </w:rPr>
              <w:t>Gebruik binnen en buiten in nabije omgeving.</w:t>
            </w:r>
          </w:p>
        </w:tc>
      </w:tr>
      <w:tr w:rsidR="00B00A87" w:rsidRPr="00CD66E8" w14:paraId="0AD1042D" w14:textId="77777777" w:rsidTr="00B00A87">
        <w:tc>
          <w:tcPr>
            <w:tcW w:w="2218" w:type="dxa"/>
          </w:tcPr>
          <w:p w14:paraId="188798C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4FDEF1A" w14:textId="77777777" w:rsidR="00B00A87" w:rsidRPr="00C1288E" w:rsidRDefault="00B00A87" w:rsidP="00B00A87">
            <w:pPr>
              <w:rPr>
                <w:rFonts w:ascii="Arial" w:hAnsi="Arial" w:cs="Arial"/>
                <w:szCs w:val="21"/>
              </w:rPr>
            </w:pPr>
            <w:r w:rsidRPr="00C1288E">
              <w:rPr>
                <w:rFonts w:ascii="Arial" w:hAnsi="Arial" w:cs="Arial"/>
                <w:szCs w:val="21"/>
              </w:rPr>
              <w:t>Gebruikersgewicht tenminste 125 kg</w:t>
            </w:r>
          </w:p>
          <w:p w14:paraId="3CCA913C" w14:textId="77777777" w:rsidR="00B00A87" w:rsidRPr="00C1288E" w:rsidRDefault="00B00A87" w:rsidP="00B00A87">
            <w:pPr>
              <w:rPr>
                <w:rFonts w:ascii="Arial" w:hAnsi="Arial" w:cs="Arial"/>
                <w:szCs w:val="21"/>
              </w:rPr>
            </w:pPr>
            <w:r w:rsidRPr="00C1288E">
              <w:rPr>
                <w:rFonts w:ascii="Arial" w:hAnsi="Arial" w:cs="Arial"/>
                <w:szCs w:val="21"/>
              </w:rPr>
              <w:t xml:space="preserve">Basis met </w:t>
            </w:r>
            <w:r>
              <w:rPr>
                <w:rFonts w:ascii="Arial" w:hAnsi="Arial" w:cs="Arial"/>
                <w:szCs w:val="21"/>
              </w:rPr>
              <w:t>twee</w:t>
            </w:r>
            <w:r w:rsidRPr="00C1288E">
              <w:rPr>
                <w:rFonts w:ascii="Arial" w:hAnsi="Arial" w:cs="Arial"/>
                <w:szCs w:val="21"/>
              </w:rPr>
              <w:t xml:space="preserve"> wiel</w:t>
            </w:r>
            <w:r>
              <w:rPr>
                <w:rFonts w:ascii="Arial" w:hAnsi="Arial" w:cs="Arial"/>
                <w:szCs w:val="21"/>
              </w:rPr>
              <w:t>en</w:t>
            </w:r>
            <w:r w:rsidRPr="00C1288E">
              <w:rPr>
                <w:rFonts w:ascii="Arial" w:hAnsi="Arial" w:cs="Arial"/>
                <w:szCs w:val="21"/>
              </w:rPr>
              <w:t xml:space="preserve"> voor en twee wielen achter</w:t>
            </w:r>
          </w:p>
          <w:p w14:paraId="42328E01" w14:textId="77777777" w:rsidR="00B00A87" w:rsidRPr="00C1288E" w:rsidRDefault="00B00A87" w:rsidP="00B00A87">
            <w:pPr>
              <w:rPr>
                <w:rFonts w:ascii="Arial" w:hAnsi="Arial" w:cs="Arial"/>
                <w:szCs w:val="21"/>
              </w:rPr>
            </w:pPr>
            <w:r w:rsidRPr="00C1288E">
              <w:rPr>
                <w:rFonts w:ascii="Arial" w:hAnsi="Arial" w:cs="Arial"/>
                <w:szCs w:val="21"/>
              </w:rPr>
              <w:t xml:space="preserve">Maximum snelheid </w:t>
            </w:r>
            <w:r>
              <w:rPr>
                <w:rFonts w:ascii="Arial" w:hAnsi="Arial" w:cs="Arial"/>
                <w:szCs w:val="21"/>
              </w:rPr>
              <w:t>12</w:t>
            </w:r>
            <w:r w:rsidRPr="00C1288E">
              <w:rPr>
                <w:rFonts w:ascii="Arial" w:hAnsi="Arial" w:cs="Arial"/>
                <w:szCs w:val="21"/>
              </w:rPr>
              <w:t xml:space="preserve"> km per uur (regelbaar naar lagere snelheden)</w:t>
            </w:r>
          </w:p>
          <w:p w14:paraId="287E82B9" w14:textId="77777777" w:rsidR="00B00A87" w:rsidRPr="00C1288E" w:rsidRDefault="00B00A87" w:rsidP="00B00A87">
            <w:pPr>
              <w:rPr>
                <w:rFonts w:ascii="Arial" w:hAnsi="Arial" w:cs="Arial"/>
                <w:szCs w:val="21"/>
              </w:rPr>
            </w:pPr>
            <w:r w:rsidRPr="00C1288E">
              <w:rPr>
                <w:rFonts w:ascii="Arial" w:hAnsi="Arial" w:cs="Arial"/>
                <w:szCs w:val="21"/>
              </w:rPr>
              <w:t>Actieradius minimaal 35 km</w:t>
            </w:r>
          </w:p>
          <w:p w14:paraId="1869BC31" w14:textId="77777777" w:rsidR="00B00A87" w:rsidRPr="00C1288E" w:rsidRDefault="00B00A87" w:rsidP="00B00A87">
            <w:pPr>
              <w:rPr>
                <w:rFonts w:ascii="Arial" w:hAnsi="Arial" w:cs="Arial"/>
                <w:szCs w:val="21"/>
              </w:rPr>
            </w:pPr>
            <w:r w:rsidRPr="00C1288E">
              <w:rPr>
                <w:rFonts w:ascii="Arial" w:hAnsi="Arial" w:cs="Arial"/>
                <w:szCs w:val="21"/>
              </w:rPr>
              <w:t>Onderhoudsvrije accu's</w:t>
            </w:r>
          </w:p>
          <w:p w14:paraId="2B655422" w14:textId="77777777" w:rsidR="00B00A87" w:rsidRPr="00C1288E" w:rsidRDefault="00B00A87" w:rsidP="00B00A87">
            <w:pPr>
              <w:rPr>
                <w:rFonts w:ascii="Arial" w:hAnsi="Arial" w:cs="Arial"/>
                <w:szCs w:val="21"/>
              </w:rPr>
            </w:pPr>
            <w:r w:rsidRPr="00C1288E">
              <w:rPr>
                <w:rFonts w:ascii="Arial" w:hAnsi="Arial" w:cs="Arial"/>
                <w:szCs w:val="21"/>
              </w:rPr>
              <w:t>Oplader</w:t>
            </w:r>
          </w:p>
          <w:p w14:paraId="695955E5" w14:textId="77777777" w:rsidR="00B00A87" w:rsidRPr="00C1288E" w:rsidRDefault="00B00A87" w:rsidP="00B00A87">
            <w:pPr>
              <w:rPr>
                <w:rFonts w:ascii="Arial" w:hAnsi="Arial" w:cs="Arial"/>
                <w:szCs w:val="21"/>
              </w:rPr>
            </w:pPr>
            <w:r w:rsidRPr="00C1288E">
              <w:rPr>
                <w:rFonts w:ascii="Arial" w:hAnsi="Arial" w:cs="Arial"/>
                <w:szCs w:val="21"/>
              </w:rPr>
              <w:t xml:space="preserve">Stoel in hoogte </w:t>
            </w:r>
            <w:r>
              <w:rPr>
                <w:rFonts w:ascii="Arial" w:hAnsi="Arial" w:cs="Arial"/>
                <w:szCs w:val="21"/>
              </w:rPr>
              <w:t>I</w:t>
            </w:r>
            <w:r w:rsidRPr="00C1288E">
              <w:rPr>
                <w:rFonts w:ascii="Arial" w:hAnsi="Arial" w:cs="Arial"/>
                <w:szCs w:val="21"/>
              </w:rPr>
              <w:t>nstelbaar</w:t>
            </w:r>
          </w:p>
          <w:p w14:paraId="23411F37" w14:textId="77777777" w:rsidR="00B00A87" w:rsidRPr="00C1288E" w:rsidRDefault="00B00A87" w:rsidP="00B00A87">
            <w:pPr>
              <w:rPr>
                <w:rFonts w:ascii="Arial" w:hAnsi="Arial" w:cs="Arial"/>
                <w:szCs w:val="21"/>
              </w:rPr>
            </w:pPr>
            <w:r w:rsidRPr="00C1288E">
              <w:rPr>
                <w:rFonts w:ascii="Arial" w:hAnsi="Arial" w:cs="Arial"/>
                <w:szCs w:val="21"/>
              </w:rPr>
              <w:t>Stoel naar voor en achter Verstelbaar door middel van stoelslede</w:t>
            </w:r>
          </w:p>
          <w:p w14:paraId="14573F79" w14:textId="77777777" w:rsidR="00B00A87" w:rsidRPr="00C1288E" w:rsidRDefault="00B00A87" w:rsidP="00B00A87">
            <w:pPr>
              <w:rPr>
                <w:rFonts w:ascii="Arial" w:hAnsi="Arial" w:cs="Arial"/>
                <w:szCs w:val="21"/>
              </w:rPr>
            </w:pPr>
            <w:r w:rsidRPr="00C1288E">
              <w:rPr>
                <w:rFonts w:ascii="Arial" w:hAnsi="Arial" w:cs="Arial"/>
                <w:szCs w:val="21"/>
              </w:rPr>
              <w:t>Rugleuning neerklapbaar en in hoek Instelbaar</w:t>
            </w:r>
          </w:p>
          <w:p w14:paraId="722ACB29" w14:textId="77777777" w:rsidR="00B00A87" w:rsidRPr="00C1288E" w:rsidRDefault="00B00A87" w:rsidP="00B00A87">
            <w:pPr>
              <w:rPr>
                <w:rFonts w:ascii="Arial" w:hAnsi="Arial" w:cs="Arial"/>
                <w:szCs w:val="21"/>
              </w:rPr>
            </w:pPr>
            <w:r w:rsidRPr="00C1288E">
              <w:rPr>
                <w:rFonts w:ascii="Arial" w:hAnsi="Arial" w:cs="Arial"/>
                <w:szCs w:val="21"/>
              </w:rPr>
              <w:t>Draaibare stoel minimaal 180 graden met vergrendeling</w:t>
            </w:r>
          </w:p>
          <w:p w14:paraId="6EC0EBA9" w14:textId="77777777" w:rsidR="00B00A87" w:rsidRPr="00C1288E" w:rsidRDefault="00B00A87" w:rsidP="00B00A87">
            <w:pPr>
              <w:rPr>
                <w:rFonts w:ascii="Arial" w:hAnsi="Arial" w:cs="Arial"/>
                <w:szCs w:val="21"/>
              </w:rPr>
            </w:pPr>
            <w:r w:rsidRPr="00C1288E">
              <w:rPr>
                <w:rFonts w:ascii="Arial" w:hAnsi="Arial" w:cs="Arial"/>
                <w:szCs w:val="21"/>
              </w:rPr>
              <w:t>Armleuningen opklapbaar en Instelbaar</w:t>
            </w:r>
          </w:p>
          <w:p w14:paraId="7A1DB7B0" w14:textId="77777777" w:rsidR="00B00A87" w:rsidRPr="00C1288E" w:rsidRDefault="00B00A87" w:rsidP="00B00A87">
            <w:pPr>
              <w:rPr>
                <w:rFonts w:ascii="Arial" w:hAnsi="Arial" w:cs="Arial"/>
                <w:szCs w:val="21"/>
              </w:rPr>
            </w:pPr>
            <w:r w:rsidRPr="00C1288E">
              <w:rPr>
                <w:rFonts w:ascii="Arial" w:hAnsi="Arial" w:cs="Arial"/>
                <w:szCs w:val="21"/>
              </w:rPr>
              <w:t>Spiegel links</w:t>
            </w:r>
          </w:p>
          <w:p w14:paraId="611CE088" w14:textId="77777777" w:rsidR="00B00A87" w:rsidRPr="00C1288E" w:rsidRDefault="00B00A87" w:rsidP="00B00A87">
            <w:pPr>
              <w:rPr>
                <w:rFonts w:ascii="Arial" w:hAnsi="Arial" w:cs="Arial"/>
                <w:szCs w:val="21"/>
              </w:rPr>
            </w:pPr>
            <w:r w:rsidRPr="00C1288E">
              <w:rPr>
                <w:rFonts w:ascii="Arial" w:hAnsi="Arial" w:cs="Arial"/>
                <w:szCs w:val="21"/>
              </w:rPr>
              <w:t>Antitipsysteem</w:t>
            </w:r>
          </w:p>
          <w:p w14:paraId="2BDEBC84" w14:textId="77777777" w:rsidR="00B00A87" w:rsidRPr="00C1288E" w:rsidRDefault="00B00A87" w:rsidP="00B00A87">
            <w:pPr>
              <w:rPr>
                <w:rFonts w:ascii="Arial" w:hAnsi="Arial" w:cs="Arial"/>
                <w:szCs w:val="21"/>
              </w:rPr>
            </w:pPr>
            <w:r w:rsidRPr="00C1288E">
              <w:rPr>
                <w:rFonts w:ascii="Arial" w:hAnsi="Arial" w:cs="Arial"/>
                <w:szCs w:val="21"/>
              </w:rPr>
              <w:t>Verstelbare stuurkolom</w:t>
            </w:r>
          </w:p>
          <w:p w14:paraId="1AF2D824" w14:textId="77777777" w:rsidR="00B00A87" w:rsidRPr="00C1288E" w:rsidRDefault="00B00A87" w:rsidP="00B00A87">
            <w:pPr>
              <w:rPr>
                <w:rFonts w:ascii="Arial" w:hAnsi="Arial" w:cs="Arial"/>
                <w:szCs w:val="21"/>
              </w:rPr>
            </w:pPr>
            <w:r w:rsidRPr="00C1288E">
              <w:rPr>
                <w:rFonts w:ascii="Arial" w:hAnsi="Arial" w:cs="Arial"/>
                <w:szCs w:val="21"/>
              </w:rPr>
              <w:t>Boodschappenmand</w:t>
            </w:r>
          </w:p>
          <w:p w14:paraId="715A9BCA" w14:textId="77777777" w:rsidR="00B00A87" w:rsidRPr="00C1288E" w:rsidRDefault="00B00A87" w:rsidP="00B00A87">
            <w:pPr>
              <w:rPr>
                <w:rFonts w:ascii="Arial" w:hAnsi="Arial" w:cs="Arial"/>
                <w:szCs w:val="21"/>
              </w:rPr>
            </w:pPr>
            <w:r w:rsidRPr="00C1288E">
              <w:rPr>
                <w:rFonts w:ascii="Arial" w:hAnsi="Arial" w:cs="Arial"/>
                <w:szCs w:val="21"/>
              </w:rPr>
              <w:t>Verlichting, richtingaanwijzers en alarmknipperlichtinstallatie</w:t>
            </w:r>
          </w:p>
          <w:p w14:paraId="3C1795DC" w14:textId="77777777" w:rsidR="00B00A87" w:rsidRPr="00C1288E" w:rsidRDefault="00B00A87" w:rsidP="00B00A87">
            <w:pPr>
              <w:rPr>
                <w:rFonts w:ascii="Arial" w:hAnsi="Arial" w:cs="Arial"/>
                <w:szCs w:val="21"/>
              </w:rPr>
            </w:pPr>
            <w:r w:rsidRPr="00C1288E">
              <w:rPr>
                <w:rFonts w:ascii="Arial" w:hAnsi="Arial" w:cs="Arial"/>
                <w:szCs w:val="21"/>
              </w:rPr>
              <w:t>Claxon</w:t>
            </w:r>
          </w:p>
          <w:p w14:paraId="6FDCEDF7" w14:textId="77777777" w:rsidR="00B00A87" w:rsidRPr="00C1288E" w:rsidRDefault="00B00A87" w:rsidP="00B00A87">
            <w:pPr>
              <w:rPr>
                <w:rFonts w:ascii="Arial" w:hAnsi="Arial" w:cs="Arial"/>
                <w:szCs w:val="21"/>
              </w:rPr>
            </w:pPr>
            <w:r w:rsidRPr="00C1288E">
              <w:rPr>
                <w:rFonts w:ascii="Arial" w:hAnsi="Arial" w:cs="Arial"/>
                <w:szCs w:val="21"/>
              </w:rPr>
              <w:t>Vastzetbaar als bagage voor veilig vervoer</w:t>
            </w:r>
          </w:p>
          <w:p w14:paraId="09A1FCCB" w14:textId="77777777" w:rsidR="00B00A87" w:rsidRPr="00C1288E" w:rsidRDefault="00B00A87" w:rsidP="00B00A87">
            <w:pPr>
              <w:rPr>
                <w:rFonts w:ascii="Arial" w:hAnsi="Arial" w:cs="Arial"/>
                <w:szCs w:val="21"/>
              </w:rPr>
            </w:pPr>
            <w:r w:rsidRPr="00C1288E">
              <w:rPr>
                <w:rFonts w:ascii="Arial" w:hAnsi="Arial" w:cs="Arial"/>
                <w:szCs w:val="21"/>
              </w:rPr>
              <w:t>Urenteller uitleesbaar door dealer</w:t>
            </w:r>
          </w:p>
          <w:p w14:paraId="266BA621" w14:textId="77777777" w:rsidR="00B00A87" w:rsidRPr="00CD66E8" w:rsidRDefault="00B00A87" w:rsidP="00B00A87">
            <w:pPr>
              <w:rPr>
                <w:rFonts w:ascii="Arial" w:hAnsi="Arial" w:cs="Arial"/>
                <w:szCs w:val="21"/>
              </w:rPr>
            </w:pPr>
            <w:r w:rsidRPr="00C1288E">
              <w:rPr>
                <w:rFonts w:ascii="Arial" w:hAnsi="Arial" w:cs="Arial"/>
                <w:szCs w:val="21"/>
              </w:rPr>
              <w:t>Stokhouder</w:t>
            </w:r>
          </w:p>
        </w:tc>
      </w:tr>
      <w:tr w:rsidR="00B00A87" w:rsidRPr="00CD66E8" w14:paraId="07F1E150" w14:textId="77777777" w:rsidTr="00B00A87">
        <w:tc>
          <w:tcPr>
            <w:tcW w:w="2218" w:type="dxa"/>
          </w:tcPr>
          <w:p w14:paraId="0F99F11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FC1CDED"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6905D224"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1F5B8F23"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168F0650"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r>
      <w:tr w:rsidR="00B00A87" w:rsidRPr="00CD66E8" w14:paraId="5187FBCC" w14:textId="77777777" w:rsidTr="00B00A87">
        <w:tc>
          <w:tcPr>
            <w:tcW w:w="2218" w:type="dxa"/>
          </w:tcPr>
          <w:p w14:paraId="655D810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F2B772E" w14:textId="77777777" w:rsidR="00B00A87" w:rsidRPr="00CD66E8" w:rsidRDefault="00B00A87" w:rsidP="00B00A87">
            <w:pPr>
              <w:rPr>
                <w:rFonts w:ascii="Arial" w:hAnsi="Arial" w:cs="Arial"/>
                <w:szCs w:val="21"/>
              </w:rPr>
            </w:pPr>
            <w:r>
              <w:rPr>
                <w:rFonts w:ascii="Arial" w:hAnsi="Arial" w:cs="Arial"/>
                <w:szCs w:val="21"/>
              </w:rPr>
              <w:t>12 23 03</w:t>
            </w:r>
          </w:p>
        </w:tc>
      </w:tr>
    </w:tbl>
    <w:p w14:paraId="71F78B44" w14:textId="77777777" w:rsidR="00B00A87" w:rsidRDefault="00B00A87" w:rsidP="00B00A87">
      <w:pPr>
        <w:pStyle w:val="Heading3"/>
      </w:pPr>
    </w:p>
    <w:p w14:paraId="68D3A403" w14:textId="6A419B81" w:rsidR="00B00A87" w:rsidRPr="00CD66E8" w:rsidRDefault="00B00A87" w:rsidP="00B00A87">
      <w:pPr>
        <w:pStyle w:val="Heading3"/>
      </w:pPr>
      <w:r w:rsidRPr="00CD66E8">
        <w:t xml:space="preserve">12X08 - </w:t>
      </w:r>
      <w:r>
        <w:t xml:space="preserve">Scootmobiel </w:t>
      </w:r>
      <w:r w:rsidRPr="00CD66E8">
        <w:t>4 wiel, variatie 3</w:t>
      </w:r>
    </w:p>
    <w:tbl>
      <w:tblPr>
        <w:tblStyle w:val="TableGrid"/>
        <w:tblW w:w="16288" w:type="dxa"/>
        <w:tblLook w:val="04A0" w:firstRow="1" w:lastRow="0" w:firstColumn="1" w:lastColumn="0" w:noHBand="0" w:noVBand="1"/>
      </w:tblPr>
      <w:tblGrid>
        <w:gridCol w:w="2218"/>
        <w:gridCol w:w="7035"/>
        <w:gridCol w:w="7035"/>
      </w:tblGrid>
      <w:tr w:rsidR="00B00A87" w:rsidRPr="00CD66E8" w14:paraId="0B8C7BA7" w14:textId="77777777" w:rsidTr="00B00A87">
        <w:tc>
          <w:tcPr>
            <w:tcW w:w="2218" w:type="dxa"/>
          </w:tcPr>
          <w:p w14:paraId="1A47FE4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6F3A970" w14:textId="77777777" w:rsidR="00B00A87" w:rsidRDefault="00B00A87" w:rsidP="00B00A87">
            <w:pPr>
              <w:rPr>
                <w:rFonts w:ascii="Arial" w:hAnsi="Arial" w:cs="Arial"/>
                <w:szCs w:val="21"/>
              </w:rPr>
            </w:pPr>
            <w:r w:rsidRPr="00D24AAE">
              <w:rPr>
                <w:rFonts w:ascii="Arial" w:hAnsi="Arial" w:cs="Arial"/>
                <w:szCs w:val="21"/>
              </w:rPr>
              <w:t>De cliënt is in beperkte mate ambulant en is voor het verplaatsen afhankelijk van een scootmobiel.</w:t>
            </w:r>
          </w:p>
          <w:p w14:paraId="5CB802E1" w14:textId="77777777" w:rsidR="00B00A87" w:rsidRPr="00CD66E8" w:rsidRDefault="00B00A87" w:rsidP="00B00A87">
            <w:pPr>
              <w:rPr>
                <w:rFonts w:ascii="Arial" w:hAnsi="Arial" w:cs="Arial"/>
                <w:szCs w:val="21"/>
              </w:rPr>
            </w:pPr>
            <w:r w:rsidRPr="000E6BC1">
              <w:rPr>
                <w:rFonts w:ascii="Arial" w:hAnsi="Arial" w:cs="Arial"/>
                <w:szCs w:val="21"/>
              </w:rPr>
              <w:t>Mobiliteit weegt enigszins zwaarder dan de ziteigenschappen. De stoel biedt een goed comfort voor de langere afstanden.</w:t>
            </w:r>
          </w:p>
        </w:tc>
        <w:tc>
          <w:tcPr>
            <w:tcW w:w="7035" w:type="dxa"/>
          </w:tcPr>
          <w:p w14:paraId="1A535FBC" w14:textId="77777777" w:rsidR="00B00A87" w:rsidRPr="00CD66E8" w:rsidRDefault="00B00A87" w:rsidP="00B00A87">
            <w:pPr>
              <w:rPr>
                <w:rFonts w:ascii="Arial" w:hAnsi="Arial" w:cs="Arial"/>
                <w:szCs w:val="21"/>
              </w:rPr>
            </w:pPr>
          </w:p>
        </w:tc>
      </w:tr>
      <w:tr w:rsidR="00B00A87" w:rsidRPr="00CD66E8" w14:paraId="1490C104" w14:textId="77777777" w:rsidTr="00B00A87">
        <w:tc>
          <w:tcPr>
            <w:tcW w:w="2218" w:type="dxa"/>
          </w:tcPr>
          <w:p w14:paraId="27706CAB"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F059C0A" w14:textId="77777777" w:rsidR="00B00A87" w:rsidRDefault="00B00A87" w:rsidP="00B00A87">
            <w:pPr>
              <w:rPr>
                <w:rFonts w:ascii="Arial" w:hAnsi="Arial" w:cs="Arial"/>
                <w:szCs w:val="21"/>
              </w:rPr>
            </w:pPr>
            <w:r>
              <w:rPr>
                <w:rFonts w:ascii="Arial" w:hAnsi="Arial" w:cs="Arial"/>
                <w:szCs w:val="21"/>
              </w:rPr>
              <w:t>Client heeft een grotere behoefte aan stabiliteit.</w:t>
            </w:r>
          </w:p>
          <w:p w14:paraId="353FDCC9" w14:textId="77777777" w:rsidR="00B00A87" w:rsidRDefault="00B00A87" w:rsidP="00B00A87">
            <w:pPr>
              <w:rPr>
                <w:rFonts w:ascii="Arial" w:hAnsi="Arial" w:cs="Arial"/>
                <w:szCs w:val="21"/>
              </w:rPr>
            </w:pPr>
            <w:r>
              <w:rPr>
                <w:rFonts w:ascii="Arial" w:hAnsi="Arial" w:cs="Arial"/>
                <w:szCs w:val="21"/>
              </w:rPr>
              <w:t>Manoeuvreerbaarheid en draaicirkel zijn van minder groot belang.</w:t>
            </w:r>
          </w:p>
          <w:p w14:paraId="6E05EADA" w14:textId="77777777" w:rsidR="00B00A87" w:rsidRPr="00CD66E8" w:rsidRDefault="00B00A87" w:rsidP="00B00A87">
            <w:pPr>
              <w:rPr>
                <w:rFonts w:ascii="Arial" w:hAnsi="Arial" w:cs="Arial"/>
                <w:szCs w:val="21"/>
              </w:rPr>
            </w:pPr>
            <w:r w:rsidRPr="006E4336">
              <w:rPr>
                <w:rFonts w:ascii="Arial" w:hAnsi="Arial" w:cs="Arial"/>
                <w:szCs w:val="21"/>
              </w:rPr>
              <w:t>Gebruik buiten in ruime omgeving rond de woning.</w:t>
            </w:r>
          </w:p>
        </w:tc>
        <w:tc>
          <w:tcPr>
            <w:tcW w:w="7035" w:type="dxa"/>
          </w:tcPr>
          <w:p w14:paraId="740F933F" w14:textId="77777777" w:rsidR="00B00A87" w:rsidRPr="00CD66E8" w:rsidRDefault="00B00A87" w:rsidP="00B00A87">
            <w:pPr>
              <w:rPr>
                <w:rFonts w:ascii="Arial" w:hAnsi="Arial" w:cs="Arial"/>
                <w:szCs w:val="21"/>
              </w:rPr>
            </w:pPr>
          </w:p>
        </w:tc>
      </w:tr>
      <w:tr w:rsidR="00B00A87" w:rsidRPr="00CD66E8" w14:paraId="49B1C6A6" w14:textId="77777777" w:rsidTr="00B00A87">
        <w:tc>
          <w:tcPr>
            <w:tcW w:w="2218" w:type="dxa"/>
          </w:tcPr>
          <w:p w14:paraId="104963F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A8BAB7A" w14:textId="77777777" w:rsidR="00B00A87" w:rsidRPr="00763E90" w:rsidRDefault="00B00A87" w:rsidP="00B00A87">
            <w:pPr>
              <w:rPr>
                <w:rFonts w:ascii="Arial" w:hAnsi="Arial" w:cs="Arial"/>
                <w:szCs w:val="21"/>
              </w:rPr>
            </w:pPr>
            <w:r w:rsidRPr="00763E90">
              <w:rPr>
                <w:rFonts w:ascii="Arial" w:hAnsi="Arial" w:cs="Arial"/>
                <w:szCs w:val="21"/>
              </w:rPr>
              <w:t>Gebruikersgewicht tenminste 150 kg</w:t>
            </w:r>
          </w:p>
          <w:p w14:paraId="0B3E577E" w14:textId="77777777" w:rsidR="00B00A87" w:rsidRPr="00763E90" w:rsidRDefault="00B00A87" w:rsidP="00B00A87">
            <w:pPr>
              <w:rPr>
                <w:rFonts w:ascii="Arial" w:hAnsi="Arial" w:cs="Arial"/>
                <w:szCs w:val="21"/>
              </w:rPr>
            </w:pPr>
            <w:r w:rsidRPr="00763E90">
              <w:rPr>
                <w:rFonts w:ascii="Arial" w:hAnsi="Arial" w:cs="Arial"/>
                <w:szCs w:val="21"/>
              </w:rPr>
              <w:t xml:space="preserve">Basis met </w:t>
            </w:r>
            <w:r>
              <w:rPr>
                <w:rFonts w:ascii="Arial" w:hAnsi="Arial" w:cs="Arial"/>
                <w:szCs w:val="21"/>
              </w:rPr>
              <w:t>twee</w:t>
            </w:r>
            <w:r w:rsidRPr="00763E90">
              <w:rPr>
                <w:rFonts w:ascii="Arial" w:hAnsi="Arial" w:cs="Arial"/>
                <w:szCs w:val="21"/>
              </w:rPr>
              <w:t xml:space="preserve"> wiel</w:t>
            </w:r>
            <w:r>
              <w:rPr>
                <w:rFonts w:ascii="Arial" w:hAnsi="Arial" w:cs="Arial"/>
                <w:szCs w:val="21"/>
              </w:rPr>
              <w:t>en</w:t>
            </w:r>
            <w:r w:rsidRPr="00763E90">
              <w:rPr>
                <w:rFonts w:ascii="Arial" w:hAnsi="Arial" w:cs="Arial"/>
                <w:szCs w:val="21"/>
              </w:rPr>
              <w:t xml:space="preserve"> voor en twee wielen achter</w:t>
            </w:r>
          </w:p>
          <w:p w14:paraId="71AF2D06" w14:textId="77777777" w:rsidR="00B00A87" w:rsidRPr="00763E90" w:rsidRDefault="00B00A87" w:rsidP="00B00A87">
            <w:pPr>
              <w:rPr>
                <w:rFonts w:ascii="Arial" w:hAnsi="Arial" w:cs="Arial"/>
                <w:szCs w:val="21"/>
              </w:rPr>
            </w:pPr>
            <w:r w:rsidRPr="00763E90">
              <w:rPr>
                <w:rFonts w:ascii="Arial" w:hAnsi="Arial" w:cs="Arial"/>
                <w:szCs w:val="21"/>
              </w:rPr>
              <w:t>Maximum snelheid 15 km per uur (regelbaar naar lagere snelheden)</w:t>
            </w:r>
          </w:p>
          <w:p w14:paraId="685F3E7B" w14:textId="77777777" w:rsidR="00B00A87" w:rsidRPr="00763E90" w:rsidRDefault="00B00A87" w:rsidP="00B00A87">
            <w:pPr>
              <w:rPr>
                <w:rFonts w:ascii="Arial" w:hAnsi="Arial" w:cs="Arial"/>
                <w:szCs w:val="21"/>
              </w:rPr>
            </w:pPr>
            <w:r w:rsidRPr="00763E90">
              <w:rPr>
                <w:rFonts w:ascii="Arial" w:hAnsi="Arial" w:cs="Arial"/>
                <w:szCs w:val="21"/>
              </w:rPr>
              <w:t>Actieradius minimaal 40 km</w:t>
            </w:r>
          </w:p>
          <w:p w14:paraId="28ECE5E7" w14:textId="77777777" w:rsidR="00B00A87" w:rsidRPr="00763E90" w:rsidRDefault="00B00A87" w:rsidP="00B00A87">
            <w:pPr>
              <w:rPr>
                <w:rFonts w:ascii="Arial" w:hAnsi="Arial" w:cs="Arial"/>
                <w:szCs w:val="21"/>
              </w:rPr>
            </w:pPr>
            <w:r w:rsidRPr="00763E90">
              <w:rPr>
                <w:rFonts w:ascii="Arial" w:hAnsi="Arial" w:cs="Arial"/>
                <w:szCs w:val="21"/>
              </w:rPr>
              <w:t>Onderhoudsvrije accu's</w:t>
            </w:r>
          </w:p>
          <w:p w14:paraId="233C9401" w14:textId="77777777" w:rsidR="00B00A87" w:rsidRPr="00763E90" w:rsidRDefault="00B00A87" w:rsidP="00B00A87">
            <w:pPr>
              <w:rPr>
                <w:rFonts w:ascii="Arial" w:hAnsi="Arial" w:cs="Arial"/>
                <w:szCs w:val="21"/>
              </w:rPr>
            </w:pPr>
            <w:r w:rsidRPr="00763E90">
              <w:rPr>
                <w:rFonts w:ascii="Arial" w:hAnsi="Arial" w:cs="Arial"/>
                <w:szCs w:val="21"/>
              </w:rPr>
              <w:t>Oplader</w:t>
            </w:r>
          </w:p>
          <w:p w14:paraId="6606AFF8" w14:textId="77777777" w:rsidR="00B00A87" w:rsidRPr="00763E90" w:rsidRDefault="00B00A87" w:rsidP="00B00A87">
            <w:pPr>
              <w:rPr>
                <w:rFonts w:ascii="Arial" w:hAnsi="Arial" w:cs="Arial"/>
                <w:szCs w:val="21"/>
              </w:rPr>
            </w:pPr>
            <w:r w:rsidRPr="00763E90">
              <w:rPr>
                <w:rFonts w:ascii="Arial" w:hAnsi="Arial" w:cs="Arial"/>
                <w:szCs w:val="21"/>
              </w:rPr>
              <w:t>Schokbreker / vering op het voorwiel</w:t>
            </w:r>
          </w:p>
          <w:p w14:paraId="2999B37B" w14:textId="77777777" w:rsidR="00B00A87" w:rsidRPr="00763E90" w:rsidRDefault="00B00A87" w:rsidP="00B00A87">
            <w:pPr>
              <w:rPr>
                <w:rFonts w:ascii="Arial" w:hAnsi="Arial" w:cs="Arial"/>
                <w:szCs w:val="21"/>
              </w:rPr>
            </w:pPr>
            <w:r w:rsidRPr="00763E90">
              <w:rPr>
                <w:rFonts w:ascii="Arial" w:hAnsi="Arial" w:cs="Arial"/>
                <w:szCs w:val="21"/>
              </w:rPr>
              <w:t>Stoel in hoogte Instelbaar</w:t>
            </w:r>
          </w:p>
          <w:p w14:paraId="08874F3A" w14:textId="77777777" w:rsidR="00B00A87" w:rsidRPr="00763E90" w:rsidRDefault="00B00A87" w:rsidP="00B00A87">
            <w:pPr>
              <w:rPr>
                <w:rFonts w:ascii="Arial" w:hAnsi="Arial" w:cs="Arial"/>
                <w:szCs w:val="21"/>
              </w:rPr>
            </w:pPr>
            <w:r w:rsidRPr="00763E90">
              <w:rPr>
                <w:rFonts w:ascii="Arial" w:hAnsi="Arial" w:cs="Arial"/>
                <w:szCs w:val="21"/>
              </w:rPr>
              <w:t>Stoel naar voor en achter Verstelbaar door middel van stoelslede</w:t>
            </w:r>
          </w:p>
          <w:p w14:paraId="49F719DE" w14:textId="77777777" w:rsidR="00B00A87" w:rsidRPr="00763E90" w:rsidRDefault="00B00A87" w:rsidP="00B00A87">
            <w:pPr>
              <w:rPr>
                <w:rFonts w:ascii="Arial" w:hAnsi="Arial" w:cs="Arial"/>
                <w:szCs w:val="21"/>
              </w:rPr>
            </w:pPr>
            <w:r w:rsidRPr="00763E90">
              <w:rPr>
                <w:rFonts w:ascii="Arial" w:hAnsi="Arial" w:cs="Arial"/>
                <w:szCs w:val="21"/>
              </w:rPr>
              <w:t>Rugleuning neerklapbaar en in hoek Instelbaar, hoog of laag model</w:t>
            </w:r>
          </w:p>
          <w:p w14:paraId="27A84386" w14:textId="77777777" w:rsidR="00B00A87" w:rsidRPr="00763E90" w:rsidRDefault="00B00A87" w:rsidP="00B00A87">
            <w:pPr>
              <w:rPr>
                <w:rFonts w:ascii="Arial" w:hAnsi="Arial" w:cs="Arial"/>
                <w:szCs w:val="21"/>
              </w:rPr>
            </w:pPr>
            <w:r w:rsidRPr="00763E90">
              <w:rPr>
                <w:rFonts w:ascii="Arial" w:hAnsi="Arial" w:cs="Arial"/>
                <w:szCs w:val="21"/>
              </w:rPr>
              <w:t>Rugleuning met lumbaalinstelling</w:t>
            </w:r>
          </w:p>
          <w:p w14:paraId="7D333867" w14:textId="77777777" w:rsidR="00B00A87" w:rsidRPr="00763E90" w:rsidRDefault="00B00A87" w:rsidP="00B00A87">
            <w:pPr>
              <w:rPr>
                <w:rFonts w:ascii="Arial" w:hAnsi="Arial" w:cs="Arial"/>
                <w:szCs w:val="21"/>
              </w:rPr>
            </w:pPr>
            <w:r w:rsidRPr="00763E90">
              <w:rPr>
                <w:rFonts w:ascii="Arial" w:hAnsi="Arial" w:cs="Arial"/>
                <w:szCs w:val="21"/>
              </w:rPr>
              <w:t>Draaibare stoel minimaal 180 graden met vergrendeling</w:t>
            </w:r>
          </w:p>
          <w:p w14:paraId="3107C79F" w14:textId="77777777" w:rsidR="00B00A87" w:rsidRPr="00763E90" w:rsidRDefault="00B00A87" w:rsidP="00B00A87">
            <w:pPr>
              <w:rPr>
                <w:rFonts w:ascii="Arial" w:hAnsi="Arial" w:cs="Arial"/>
                <w:szCs w:val="21"/>
              </w:rPr>
            </w:pPr>
            <w:r w:rsidRPr="00763E90">
              <w:rPr>
                <w:rFonts w:ascii="Arial" w:hAnsi="Arial" w:cs="Arial"/>
                <w:szCs w:val="21"/>
              </w:rPr>
              <w:t>Armleuningen opklapbaar en Instelbaar</w:t>
            </w:r>
          </w:p>
          <w:p w14:paraId="1281F083" w14:textId="77777777" w:rsidR="00B00A87" w:rsidRPr="00763E90" w:rsidRDefault="00B00A87" w:rsidP="00B00A87">
            <w:pPr>
              <w:rPr>
                <w:rFonts w:ascii="Arial" w:hAnsi="Arial" w:cs="Arial"/>
                <w:szCs w:val="21"/>
              </w:rPr>
            </w:pPr>
            <w:r w:rsidRPr="00763E90">
              <w:rPr>
                <w:rFonts w:ascii="Arial" w:hAnsi="Arial" w:cs="Arial"/>
                <w:szCs w:val="21"/>
              </w:rPr>
              <w:t>Spiegel links</w:t>
            </w:r>
          </w:p>
          <w:p w14:paraId="1DF48B96" w14:textId="77777777" w:rsidR="00B00A87" w:rsidRPr="00763E90" w:rsidRDefault="00B00A87" w:rsidP="00B00A87">
            <w:pPr>
              <w:rPr>
                <w:rFonts w:ascii="Arial" w:hAnsi="Arial" w:cs="Arial"/>
                <w:szCs w:val="21"/>
              </w:rPr>
            </w:pPr>
            <w:r w:rsidRPr="00763E90">
              <w:rPr>
                <w:rFonts w:ascii="Arial" w:hAnsi="Arial" w:cs="Arial"/>
                <w:szCs w:val="21"/>
              </w:rPr>
              <w:t>Antitipsysteem</w:t>
            </w:r>
          </w:p>
          <w:p w14:paraId="499BC399" w14:textId="77777777" w:rsidR="00B00A87" w:rsidRPr="00763E90" w:rsidRDefault="00B00A87" w:rsidP="00B00A87">
            <w:pPr>
              <w:rPr>
                <w:rFonts w:ascii="Arial" w:hAnsi="Arial" w:cs="Arial"/>
                <w:szCs w:val="21"/>
              </w:rPr>
            </w:pPr>
            <w:r w:rsidRPr="00763E90">
              <w:rPr>
                <w:rFonts w:ascii="Arial" w:hAnsi="Arial" w:cs="Arial"/>
                <w:szCs w:val="21"/>
              </w:rPr>
              <w:t>Verstelbare stuurkolom</w:t>
            </w:r>
          </w:p>
          <w:p w14:paraId="77AB90B5" w14:textId="77777777" w:rsidR="00B00A87" w:rsidRPr="00763E90" w:rsidRDefault="00B00A87" w:rsidP="00B00A87">
            <w:pPr>
              <w:rPr>
                <w:rFonts w:ascii="Arial" w:hAnsi="Arial" w:cs="Arial"/>
                <w:szCs w:val="21"/>
              </w:rPr>
            </w:pPr>
            <w:r w:rsidRPr="00763E90">
              <w:rPr>
                <w:rFonts w:ascii="Arial" w:hAnsi="Arial" w:cs="Arial"/>
                <w:szCs w:val="21"/>
              </w:rPr>
              <w:t>Boodschappenmand</w:t>
            </w:r>
          </w:p>
          <w:p w14:paraId="0BDB5E94" w14:textId="77777777" w:rsidR="00B00A87" w:rsidRPr="00763E90" w:rsidRDefault="00B00A87" w:rsidP="00B00A87">
            <w:pPr>
              <w:rPr>
                <w:rFonts w:ascii="Arial" w:hAnsi="Arial" w:cs="Arial"/>
                <w:szCs w:val="21"/>
              </w:rPr>
            </w:pPr>
            <w:r w:rsidRPr="00763E90">
              <w:rPr>
                <w:rFonts w:ascii="Arial" w:hAnsi="Arial" w:cs="Arial"/>
                <w:szCs w:val="21"/>
              </w:rPr>
              <w:t>Verlichting, richtingaanwijzers en alarmknipperlichtinstallatie</w:t>
            </w:r>
          </w:p>
          <w:p w14:paraId="79C7F9C0" w14:textId="77777777" w:rsidR="00B00A87" w:rsidRPr="00763E90" w:rsidRDefault="00B00A87" w:rsidP="00B00A87">
            <w:pPr>
              <w:rPr>
                <w:rFonts w:ascii="Arial" w:hAnsi="Arial" w:cs="Arial"/>
                <w:szCs w:val="21"/>
              </w:rPr>
            </w:pPr>
            <w:r w:rsidRPr="00763E90">
              <w:rPr>
                <w:rFonts w:ascii="Arial" w:hAnsi="Arial" w:cs="Arial"/>
                <w:szCs w:val="21"/>
              </w:rPr>
              <w:t>Claxon</w:t>
            </w:r>
          </w:p>
          <w:p w14:paraId="07C53E7A" w14:textId="77777777" w:rsidR="00B00A87" w:rsidRPr="00763E90" w:rsidRDefault="00B00A87" w:rsidP="00B00A87">
            <w:pPr>
              <w:rPr>
                <w:rFonts w:ascii="Arial" w:hAnsi="Arial" w:cs="Arial"/>
                <w:szCs w:val="21"/>
              </w:rPr>
            </w:pPr>
            <w:r w:rsidRPr="00763E90">
              <w:rPr>
                <w:rFonts w:ascii="Arial" w:hAnsi="Arial" w:cs="Arial"/>
                <w:szCs w:val="21"/>
              </w:rPr>
              <w:t>Vastzetbaar als bagage voor veilig vervoer</w:t>
            </w:r>
          </w:p>
          <w:p w14:paraId="34FA8E63" w14:textId="77777777" w:rsidR="00B00A87" w:rsidRPr="00763E90" w:rsidRDefault="00B00A87" w:rsidP="00B00A87">
            <w:pPr>
              <w:rPr>
                <w:rFonts w:ascii="Arial" w:hAnsi="Arial" w:cs="Arial"/>
                <w:szCs w:val="21"/>
              </w:rPr>
            </w:pPr>
            <w:r w:rsidRPr="00763E90">
              <w:rPr>
                <w:rFonts w:ascii="Arial" w:hAnsi="Arial" w:cs="Arial"/>
                <w:szCs w:val="21"/>
              </w:rPr>
              <w:t>Urenteller uitleesbaar door dealer</w:t>
            </w:r>
          </w:p>
          <w:p w14:paraId="0B352B0F" w14:textId="77777777" w:rsidR="00B00A87" w:rsidRPr="00CD66E8" w:rsidRDefault="00B00A87" w:rsidP="00B00A87">
            <w:pPr>
              <w:rPr>
                <w:rFonts w:ascii="Arial" w:hAnsi="Arial" w:cs="Arial"/>
                <w:szCs w:val="21"/>
              </w:rPr>
            </w:pPr>
            <w:r w:rsidRPr="00763E90">
              <w:rPr>
                <w:rFonts w:ascii="Arial" w:hAnsi="Arial" w:cs="Arial"/>
                <w:szCs w:val="21"/>
              </w:rPr>
              <w:t>Stokhouder</w:t>
            </w:r>
          </w:p>
        </w:tc>
        <w:tc>
          <w:tcPr>
            <w:tcW w:w="7035" w:type="dxa"/>
          </w:tcPr>
          <w:p w14:paraId="11C18FAE" w14:textId="77777777" w:rsidR="00B00A87" w:rsidRPr="00CD66E8" w:rsidRDefault="00B00A87" w:rsidP="00B00A87">
            <w:pPr>
              <w:rPr>
                <w:rFonts w:ascii="Arial" w:hAnsi="Arial" w:cs="Arial"/>
                <w:szCs w:val="21"/>
              </w:rPr>
            </w:pPr>
          </w:p>
        </w:tc>
      </w:tr>
      <w:tr w:rsidR="00B00A87" w:rsidRPr="00CD66E8" w14:paraId="7F6994B0" w14:textId="77777777" w:rsidTr="00B00A87">
        <w:tc>
          <w:tcPr>
            <w:tcW w:w="2218" w:type="dxa"/>
          </w:tcPr>
          <w:p w14:paraId="441EB03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85BD725" w14:textId="77777777" w:rsidR="00B00A87" w:rsidRPr="00F819B8" w:rsidRDefault="00B00A87" w:rsidP="00B00A87">
            <w:pPr>
              <w:rPr>
                <w:rFonts w:ascii="Arial" w:hAnsi="Arial" w:cs="Arial"/>
                <w:szCs w:val="21"/>
              </w:rPr>
            </w:pPr>
            <w:r w:rsidRPr="00F819B8">
              <w:rPr>
                <w:rFonts w:ascii="Arial" w:hAnsi="Arial" w:cs="Arial"/>
                <w:szCs w:val="21"/>
              </w:rPr>
              <w:t>Spiegel rechts</w:t>
            </w:r>
          </w:p>
          <w:p w14:paraId="26598F1E" w14:textId="77777777" w:rsidR="00B00A87" w:rsidRPr="00F819B8" w:rsidRDefault="00B00A87" w:rsidP="00B00A87">
            <w:pPr>
              <w:rPr>
                <w:rFonts w:ascii="Arial" w:hAnsi="Arial" w:cs="Arial"/>
                <w:szCs w:val="21"/>
              </w:rPr>
            </w:pPr>
            <w:r w:rsidRPr="00F819B8">
              <w:rPr>
                <w:rFonts w:ascii="Arial" w:hAnsi="Arial" w:cs="Arial"/>
                <w:szCs w:val="21"/>
              </w:rPr>
              <w:t>Rollatorhouder</w:t>
            </w:r>
          </w:p>
          <w:p w14:paraId="54D44238" w14:textId="77777777" w:rsidR="00B00A87" w:rsidRPr="00F819B8" w:rsidRDefault="00B00A87" w:rsidP="00B00A87">
            <w:pPr>
              <w:rPr>
                <w:rFonts w:ascii="Arial" w:hAnsi="Arial" w:cs="Arial"/>
                <w:szCs w:val="21"/>
              </w:rPr>
            </w:pPr>
            <w:r w:rsidRPr="00F819B8">
              <w:rPr>
                <w:rFonts w:ascii="Arial" w:hAnsi="Arial" w:cs="Arial"/>
                <w:szCs w:val="21"/>
              </w:rPr>
              <w:t>Leverbaar met hoge of lage rugleuning</w:t>
            </w:r>
          </w:p>
          <w:p w14:paraId="6DFD53C1" w14:textId="77777777" w:rsidR="00B00A87" w:rsidRPr="00CD66E8" w:rsidRDefault="00B00A87" w:rsidP="00B00A87">
            <w:pPr>
              <w:rPr>
                <w:rFonts w:ascii="Arial" w:hAnsi="Arial" w:cs="Arial"/>
                <w:szCs w:val="21"/>
              </w:rPr>
            </w:pPr>
            <w:r w:rsidRPr="00F819B8">
              <w:rPr>
                <w:rFonts w:ascii="Arial" w:hAnsi="Arial" w:cs="Arial"/>
                <w:szCs w:val="21"/>
              </w:rPr>
              <w:t>Alternatieve bedieningsmogelijkheden zoals voetgas of tweehandige gasbediening</w:t>
            </w:r>
          </w:p>
        </w:tc>
        <w:tc>
          <w:tcPr>
            <w:tcW w:w="7035" w:type="dxa"/>
          </w:tcPr>
          <w:p w14:paraId="2A830528" w14:textId="77777777" w:rsidR="00B00A87" w:rsidRPr="00CD66E8" w:rsidRDefault="00B00A87" w:rsidP="00B00A87">
            <w:pPr>
              <w:rPr>
                <w:rFonts w:ascii="Arial" w:hAnsi="Arial" w:cs="Arial"/>
                <w:szCs w:val="21"/>
              </w:rPr>
            </w:pPr>
          </w:p>
        </w:tc>
      </w:tr>
      <w:tr w:rsidR="00B00A87" w:rsidRPr="00CD66E8" w14:paraId="23417032" w14:textId="77777777" w:rsidTr="00B00A87">
        <w:tc>
          <w:tcPr>
            <w:tcW w:w="2218" w:type="dxa"/>
          </w:tcPr>
          <w:p w14:paraId="107A16E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6CC81CB" w14:textId="77777777" w:rsidR="00B00A87" w:rsidRPr="00CD66E8" w:rsidRDefault="00B00A87" w:rsidP="00B00A87">
            <w:pPr>
              <w:rPr>
                <w:rFonts w:ascii="Arial" w:hAnsi="Arial" w:cs="Arial"/>
                <w:szCs w:val="21"/>
              </w:rPr>
            </w:pPr>
            <w:r>
              <w:rPr>
                <w:rFonts w:ascii="Arial" w:hAnsi="Arial" w:cs="Arial"/>
                <w:szCs w:val="21"/>
              </w:rPr>
              <w:t xml:space="preserve"> 12 23 03</w:t>
            </w:r>
          </w:p>
        </w:tc>
        <w:tc>
          <w:tcPr>
            <w:tcW w:w="7035" w:type="dxa"/>
          </w:tcPr>
          <w:p w14:paraId="5E9C0A3B" w14:textId="77777777" w:rsidR="00B00A87" w:rsidRPr="00CD66E8" w:rsidRDefault="00B00A87" w:rsidP="00B00A87">
            <w:pPr>
              <w:rPr>
                <w:rFonts w:ascii="Arial" w:hAnsi="Arial" w:cs="Arial"/>
                <w:szCs w:val="21"/>
              </w:rPr>
            </w:pPr>
          </w:p>
        </w:tc>
      </w:tr>
    </w:tbl>
    <w:p w14:paraId="207A042F"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03FF46A2" w14:textId="77777777" w:rsidR="00B00A87" w:rsidRPr="00CD66E8" w:rsidRDefault="00B00A87" w:rsidP="00B00A87">
      <w:pPr>
        <w:pStyle w:val="Heading2"/>
      </w:pPr>
      <w:bookmarkStart w:id="15" w:name="_Toc102388523"/>
      <w:r w:rsidRPr="00CD66E8">
        <w:t>Hoofdgroep 1 – Aangepaste fiets</w:t>
      </w:r>
      <w:bookmarkEnd w:id="15"/>
    </w:p>
    <w:p w14:paraId="73457A3B" w14:textId="77777777" w:rsidR="00B00A87" w:rsidRPr="00CD66E8" w:rsidRDefault="00B00A87" w:rsidP="00B00A87">
      <w:pPr>
        <w:pStyle w:val="Heading3"/>
      </w:pPr>
      <w:r w:rsidRPr="00CD66E8">
        <w:t>12X10 - Aangepaste fiets</w:t>
      </w:r>
    </w:p>
    <w:tbl>
      <w:tblPr>
        <w:tblStyle w:val="TableGrid"/>
        <w:tblW w:w="9253" w:type="dxa"/>
        <w:tblLook w:val="04A0" w:firstRow="1" w:lastRow="0" w:firstColumn="1" w:lastColumn="0" w:noHBand="0" w:noVBand="1"/>
      </w:tblPr>
      <w:tblGrid>
        <w:gridCol w:w="2218"/>
        <w:gridCol w:w="7035"/>
      </w:tblGrid>
      <w:tr w:rsidR="00B00A87" w:rsidRPr="00CD66E8" w14:paraId="5187A592" w14:textId="77777777" w:rsidTr="00B00A87">
        <w:tc>
          <w:tcPr>
            <w:tcW w:w="2218" w:type="dxa"/>
          </w:tcPr>
          <w:p w14:paraId="4B6F314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3C256C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502B4BB" w14:textId="77777777" w:rsidTr="00B00A87">
        <w:tc>
          <w:tcPr>
            <w:tcW w:w="2218" w:type="dxa"/>
          </w:tcPr>
          <w:p w14:paraId="5BE7C25B"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518019C"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0D3B83C" w14:textId="77777777" w:rsidTr="00B00A87">
        <w:tc>
          <w:tcPr>
            <w:tcW w:w="2218" w:type="dxa"/>
          </w:tcPr>
          <w:p w14:paraId="33DC5BD3"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7BB8B1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0DA0047" w14:textId="77777777" w:rsidTr="00B00A87">
        <w:tc>
          <w:tcPr>
            <w:tcW w:w="2218" w:type="dxa"/>
          </w:tcPr>
          <w:p w14:paraId="354FCF8E"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1DA5AC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B12990C" w14:textId="77777777" w:rsidTr="00B00A87">
        <w:tc>
          <w:tcPr>
            <w:tcW w:w="2218" w:type="dxa"/>
          </w:tcPr>
          <w:p w14:paraId="0649782B"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B93AAF7" w14:textId="77777777" w:rsidR="00B00A87" w:rsidRPr="00CD66E8" w:rsidRDefault="00B00A87" w:rsidP="00B00A87">
            <w:pPr>
              <w:rPr>
                <w:rFonts w:ascii="Arial" w:hAnsi="Arial" w:cs="Arial"/>
                <w:szCs w:val="21"/>
              </w:rPr>
            </w:pPr>
            <w:r>
              <w:rPr>
                <w:rFonts w:ascii="Arial" w:eastAsia="Times New Roman" w:hAnsi="Arial" w:cs="Arial"/>
                <w:szCs w:val="21"/>
                <w:lang w:eastAsia="nl-NL"/>
              </w:rPr>
              <w:t>12 18 00</w:t>
            </w:r>
          </w:p>
        </w:tc>
      </w:tr>
    </w:tbl>
    <w:p w14:paraId="6AC03245" w14:textId="77777777" w:rsidR="00B00A87" w:rsidRDefault="00B00A87" w:rsidP="00B00A87">
      <w:pPr>
        <w:pStyle w:val="Heading3"/>
      </w:pPr>
    </w:p>
    <w:p w14:paraId="138660F7" w14:textId="4AD865A4" w:rsidR="00B00A87" w:rsidRPr="00CD66E8" w:rsidRDefault="00B00A87" w:rsidP="00B00A87">
      <w:pPr>
        <w:pStyle w:val="Heading3"/>
      </w:pPr>
      <w:r w:rsidRPr="00CD66E8">
        <w:t xml:space="preserve">12X11 - </w:t>
      </w:r>
      <w:r>
        <w:t>T</w:t>
      </w:r>
      <w:r w:rsidRPr="00CD66E8">
        <w:t>weewielfiets, lage instap</w:t>
      </w:r>
    </w:p>
    <w:tbl>
      <w:tblPr>
        <w:tblStyle w:val="TableGrid"/>
        <w:tblW w:w="9253" w:type="dxa"/>
        <w:tblLook w:val="04A0" w:firstRow="1" w:lastRow="0" w:firstColumn="1" w:lastColumn="0" w:noHBand="0" w:noVBand="1"/>
      </w:tblPr>
      <w:tblGrid>
        <w:gridCol w:w="2218"/>
        <w:gridCol w:w="7035"/>
      </w:tblGrid>
      <w:tr w:rsidR="00B00A87" w:rsidRPr="00CD66E8" w14:paraId="31998BAF" w14:textId="77777777" w:rsidTr="00B00A87">
        <w:tc>
          <w:tcPr>
            <w:tcW w:w="2218" w:type="dxa"/>
          </w:tcPr>
          <w:p w14:paraId="2542A41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89E07AF" w14:textId="77777777" w:rsidR="00B00A87" w:rsidRPr="00CD66E8" w:rsidRDefault="00B00A87" w:rsidP="00B00A87">
            <w:pPr>
              <w:rPr>
                <w:rFonts w:ascii="Arial" w:hAnsi="Arial" w:cs="Arial"/>
                <w:szCs w:val="21"/>
              </w:rPr>
            </w:pPr>
            <w:r>
              <w:rPr>
                <w:rFonts w:ascii="Arial" w:hAnsi="Arial" w:cs="Arial"/>
                <w:szCs w:val="21"/>
              </w:rPr>
              <w:t>Client kan zelfstandig fietsen, heeft geen problemen met evenwicht, kan been/voet niet te hoog optillen, waardoor een laag frame noodzakelijk is</w:t>
            </w:r>
          </w:p>
        </w:tc>
      </w:tr>
      <w:tr w:rsidR="00B00A87" w:rsidRPr="00CD66E8" w14:paraId="22C7D0FB" w14:textId="77777777" w:rsidTr="00B00A87">
        <w:tc>
          <w:tcPr>
            <w:tcW w:w="2218" w:type="dxa"/>
          </w:tcPr>
          <w:p w14:paraId="6A907A8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3B8C76F" w14:textId="77777777" w:rsidR="00B00A87" w:rsidRPr="00CD66E8" w:rsidRDefault="00B00A87" w:rsidP="00B00A87">
            <w:pPr>
              <w:rPr>
                <w:rFonts w:ascii="Arial" w:hAnsi="Arial" w:cs="Arial"/>
                <w:szCs w:val="21"/>
              </w:rPr>
            </w:pPr>
          </w:p>
        </w:tc>
      </w:tr>
      <w:tr w:rsidR="00B00A87" w:rsidRPr="00CD66E8" w14:paraId="148157F0" w14:textId="77777777" w:rsidTr="00B00A87">
        <w:tc>
          <w:tcPr>
            <w:tcW w:w="2218" w:type="dxa"/>
          </w:tcPr>
          <w:p w14:paraId="66A8F6F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B181E86" w14:textId="77777777" w:rsidR="00B00A87" w:rsidRPr="00C57BCC" w:rsidRDefault="00B00A87" w:rsidP="00B00A87">
            <w:pPr>
              <w:tabs>
                <w:tab w:val="left" w:pos="1200"/>
              </w:tabs>
              <w:rPr>
                <w:rFonts w:ascii="Arial" w:hAnsi="Arial" w:cs="Arial"/>
                <w:szCs w:val="21"/>
              </w:rPr>
            </w:pPr>
            <w:r>
              <w:rPr>
                <w:rFonts w:ascii="Arial" w:hAnsi="Arial" w:cs="Arial"/>
                <w:szCs w:val="21"/>
              </w:rPr>
              <w:t>L</w:t>
            </w:r>
            <w:r w:rsidRPr="00C57BCC">
              <w:rPr>
                <w:rFonts w:ascii="Arial" w:hAnsi="Arial" w:cs="Arial"/>
                <w:szCs w:val="21"/>
              </w:rPr>
              <w:t>age instap</w:t>
            </w:r>
          </w:p>
          <w:p w14:paraId="6757F9FB"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Stuur Instelbaar</w:t>
            </w:r>
          </w:p>
          <w:p w14:paraId="351E0367"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Zadel in hoogte Instelbaar</w:t>
            </w:r>
          </w:p>
          <w:p w14:paraId="5B754B80"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Handremmen, links en rechts te bedienen</w:t>
            </w:r>
          </w:p>
          <w:p w14:paraId="3DDE597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Parkeerrem</w:t>
            </w:r>
          </w:p>
          <w:p w14:paraId="161B46FC"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Minimaal drie versnellingen</w:t>
            </w:r>
          </w:p>
          <w:p w14:paraId="2F7EE4B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Freewheel uitvoering</w:t>
            </w:r>
          </w:p>
          <w:p w14:paraId="3219695F"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Slot</w:t>
            </w:r>
          </w:p>
          <w:p w14:paraId="13EC2506"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Verlichting</w:t>
            </w:r>
          </w:p>
          <w:p w14:paraId="655523E8"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Gesloten kettingkast</w:t>
            </w:r>
          </w:p>
          <w:p w14:paraId="0E4F5520" w14:textId="77777777" w:rsidR="00B00A87" w:rsidRPr="00CD66E8" w:rsidRDefault="00B00A87" w:rsidP="00B00A87">
            <w:pPr>
              <w:rPr>
                <w:rFonts w:ascii="Arial" w:hAnsi="Arial" w:cs="Arial"/>
                <w:szCs w:val="21"/>
              </w:rPr>
            </w:pPr>
            <w:r w:rsidRPr="00C57BCC">
              <w:rPr>
                <w:rFonts w:ascii="Arial" w:hAnsi="Arial" w:cs="Arial"/>
                <w:szCs w:val="21"/>
              </w:rPr>
              <w:t>Transportmand of bagagerek</w:t>
            </w:r>
          </w:p>
        </w:tc>
      </w:tr>
      <w:tr w:rsidR="00B00A87" w:rsidRPr="00CD66E8" w14:paraId="3C61A18D" w14:textId="77777777" w:rsidTr="00B00A87">
        <w:tc>
          <w:tcPr>
            <w:tcW w:w="2218" w:type="dxa"/>
          </w:tcPr>
          <w:p w14:paraId="4117453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4C71D35" w14:textId="77777777" w:rsidR="00B00A87" w:rsidRPr="000B449A" w:rsidRDefault="00B00A87" w:rsidP="00B00A87">
            <w:pPr>
              <w:rPr>
                <w:rFonts w:ascii="Arial" w:hAnsi="Arial" w:cs="Arial"/>
                <w:szCs w:val="21"/>
              </w:rPr>
            </w:pPr>
            <w:r w:rsidRPr="000B449A">
              <w:rPr>
                <w:rFonts w:ascii="Arial" w:hAnsi="Arial" w:cs="Arial"/>
                <w:szCs w:val="21"/>
              </w:rPr>
              <w:t>Meer dan drie versnellingen</w:t>
            </w:r>
          </w:p>
          <w:p w14:paraId="55B84601" w14:textId="77777777" w:rsidR="00B00A87" w:rsidRPr="000B449A" w:rsidRDefault="00B00A87" w:rsidP="00B00A87">
            <w:pPr>
              <w:rPr>
                <w:rFonts w:ascii="Arial" w:hAnsi="Arial" w:cs="Arial"/>
                <w:szCs w:val="21"/>
              </w:rPr>
            </w:pPr>
            <w:r w:rsidRPr="000B449A">
              <w:rPr>
                <w:rFonts w:ascii="Arial" w:hAnsi="Arial" w:cs="Arial"/>
                <w:szCs w:val="21"/>
              </w:rPr>
              <w:t>Achteruitrijautomaat</w:t>
            </w:r>
          </w:p>
          <w:p w14:paraId="196286B5" w14:textId="77777777" w:rsidR="00B00A87" w:rsidRPr="000B449A" w:rsidRDefault="00B00A87" w:rsidP="00B00A87">
            <w:pPr>
              <w:rPr>
                <w:rFonts w:ascii="Arial" w:hAnsi="Arial" w:cs="Arial"/>
                <w:szCs w:val="21"/>
              </w:rPr>
            </w:pPr>
            <w:r w:rsidRPr="000B449A">
              <w:rPr>
                <w:rFonts w:ascii="Arial" w:hAnsi="Arial" w:cs="Arial"/>
                <w:szCs w:val="21"/>
              </w:rPr>
              <w:t>Enkelhandige rembediening</w:t>
            </w:r>
          </w:p>
          <w:p w14:paraId="73D68845" w14:textId="77777777" w:rsidR="00B00A87" w:rsidRPr="000B449A" w:rsidRDefault="00B00A87" w:rsidP="00B00A87">
            <w:pPr>
              <w:rPr>
                <w:rFonts w:ascii="Arial" w:hAnsi="Arial" w:cs="Arial"/>
                <w:szCs w:val="21"/>
              </w:rPr>
            </w:pPr>
            <w:r w:rsidRPr="000B449A">
              <w:rPr>
                <w:rFonts w:ascii="Arial" w:hAnsi="Arial" w:cs="Arial"/>
                <w:szCs w:val="21"/>
              </w:rPr>
              <w:t>Stokhouder</w:t>
            </w:r>
          </w:p>
          <w:p w14:paraId="0836B9F4" w14:textId="77777777" w:rsidR="00B00A87" w:rsidRPr="000B449A" w:rsidRDefault="00B00A87" w:rsidP="00B00A87">
            <w:pPr>
              <w:rPr>
                <w:rFonts w:ascii="Arial" w:hAnsi="Arial" w:cs="Arial"/>
                <w:szCs w:val="21"/>
              </w:rPr>
            </w:pPr>
            <w:r w:rsidRPr="000B449A">
              <w:rPr>
                <w:rFonts w:ascii="Arial" w:hAnsi="Arial" w:cs="Arial"/>
                <w:szCs w:val="21"/>
              </w:rPr>
              <w:t>Diverse fixatiemogelijkheden voor romp, voeten en onderbenen</w:t>
            </w:r>
          </w:p>
          <w:p w14:paraId="368874EC" w14:textId="77777777" w:rsidR="00B00A87" w:rsidRPr="000B449A" w:rsidRDefault="00B00A87" w:rsidP="00B00A87">
            <w:pPr>
              <w:rPr>
                <w:rFonts w:ascii="Arial" w:hAnsi="Arial" w:cs="Arial"/>
                <w:szCs w:val="21"/>
              </w:rPr>
            </w:pPr>
            <w:r w:rsidRPr="000B449A">
              <w:rPr>
                <w:rFonts w:ascii="Arial" w:hAnsi="Arial" w:cs="Arial"/>
                <w:szCs w:val="21"/>
              </w:rPr>
              <w:t>Terugtraprem</w:t>
            </w:r>
          </w:p>
          <w:p w14:paraId="2BFA4CD0" w14:textId="77777777" w:rsidR="00B00A87" w:rsidRPr="00CD66E8" w:rsidRDefault="00B00A87" w:rsidP="00B00A87">
            <w:pPr>
              <w:rPr>
                <w:rFonts w:ascii="Arial" w:hAnsi="Arial" w:cs="Arial"/>
                <w:szCs w:val="21"/>
              </w:rPr>
            </w:pPr>
            <w:r w:rsidRPr="000B449A">
              <w:rPr>
                <w:rFonts w:ascii="Arial" w:hAnsi="Arial" w:cs="Arial"/>
                <w:szCs w:val="21"/>
              </w:rPr>
              <w:t>(Elektrische) trapondersteuning/hulpmotor</w:t>
            </w:r>
          </w:p>
        </w:tc>
      </w:tr>
      <w:tr w:rsidR="00B00A87" w:rsidRPr="00CD66E8" w14:paraId="2CAB7B05" w14:textId="77777777" w:rsidTr="00B00A87">
        <w:tc>
          <w:tcPr>
            <w:tcW w:w="2218" w:type="dxa"/>
          </w:tcPr>
          <w:p w14:paraId="087F7DD6"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1E0B2587" w14:textId="77777777" w:rsidR="00B00A87" w:rsidRPr="000B449A" w:rsidRDefault="00B00A87" w:rsidP="00B00A87">
            <w:pPr>
              <w:rPr>
                <w:rFonts w:ascii="Arial" w:hAnsi="Arial" w:cs="Arial"/>
                <w:szCs w:val="21"/>
              </w:rPr>
            </w:pPr>
            <w:r>
              <w:rPr>
                <w:rFonts w:ascii="Arial" w:hAnsi="Arial" w:cs="Arial"/>
                <w:szCs w:val="21"/>
              </w:rPr>
              <w:t>Hoog</w:t>
            </w:r>
          </w:p>
        </w:tc>
      </w:tr>
      <w:tr w:rsidR="00B00A87" w:rsidRPr="00CD66E8" w14:paraId="492BFB9D" w14:textId="77777777" w:rsidTr="00B00A87">
        <w:tc>
          <w:tcPr>
            <w:tcW w:w="2218" w:type="dxa"/>
          </w:tcPr>
          <w:p w14:paraId="499B338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2148B2C" w14:textId="77777777" w:rsidR="00B00A87" w:rsidRPr="00CD66E8" w:rsidRDefault="00B00A87" w:rsidP="00B00A87">
            <w:pPr>
              <w:rPr>
                <w:rFonts w:ascii="Arial" w:hAnsi="Arial" w:cs="Arial"/>
                <w:szCs w:val="21"/>
              </w:rPr>
            </w:pPr>
            <w:r>
              <w:rPr>
                <w:rFonts w:ascii="Arial" w:hAnsi="Arial" w:cs="Arial"/>
                <w:szCs w:val="21"/>
              </w:rPr>
              <w:t>12 18 04</w:t>
            </w:r>
          </w:p>
        </w:tc>
      </w:tr>
    </w:tbl>
    <w:p w14:paraId="3314A90A" w14:textId="77777777" w:rsidR="00B00A87" w:rsidRDefault="00B00A87" w:rsidP="00B00A87">
      <w:pPr>
        <w:pStyle w:val="Heading3"/>
      </w:pPr>
    </w:p>
    <w:p w14:paraId="363C5EFC" w14:textId="77777777" w:rsidR="00B00A87" w:rsidRDefault="00B00A87" w:rsidP="00B00A87">
      <w:pPr>
        <w:pStyle w:val="Heading3"/>
      </w:pPr>
    </w:p>
    <w:p w14:paraId="37608DB4" w14:textId="4BAFE6F7" w:rsidR="00B00A87" w:rsidRPr="00CD66E8" w:rsidRDefault="00B00A87" w:rsidP="00B00A87">
      <w:pPr>
        <w:pStyle w:val="Heading3"/>
      </w:pPr>
      <w:r w:rsidRPr="00CD66E8">
        <w:t xml:space="preserve">12X12 - </w:t>
      </w:r>
      <w:r>
        <w:t>T</w:t>
      </w:r>
      <w:r w:rsidRPr="00CD66E8">
        <w:t>weewielfiets, met trapondersteuning</w:t>
      </w:r>
    </w:p>
    <w:tbl>
      <w:tblPr>
        <w:tblStyle w:val="TableGrid"/>
        <w:tblW w:w="9253" w:type="dxa"/>
        <w:tblLook w:val="04A0" w:firstRow="1" w:lastRow="0" w:firstColumn="1" w:lastColumn="0" w:noHBand="0" w:noVBand="1"/>
      </w:tblPr>
      <w:tblGrid>
        <w:gridCol w:w="2218"/>
        <w:gridCol w:w="7035"/>
      </w:tblGrid>
      <w:tr w:rsidR="00B00A87" w:rsidRPr="00CD66E8" w14:paraId="1171F519" w14:textId="77777777" w:rsidTr="00B00A87">
        <w:tc>
          <w:tcPr>
            <w:tcW w:w="2218" w:type="dxa"/>
          </w:tcPr>
          <w:p w14:paraId="0E28F9CD"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503E4EB" w14:textId="77777777" w:rsidR="00B00A87" w:rsidRPr="00CD66E8" w:rsidRDefault="00B00A87" w:rsidP="00B00A87">
            <w:pPr>
              <w:rPr>
                <w:rFonts w:ascii="Arial" w:hAnsi="Arial" w:cs="Arial"/>
                <w:szCs w:val="21"/>
              </w:rPr>
            </w:pPr>
            <w:r>
              <w:rPr>
                <w:rFonts w:ascii="Arial" w:hAnsi="Arial" w:cs="Arial"/>
                <w:szCs w:val="21"/>
              </w:rPr>
              <w:t>Client kan met ondersteuning zelfstandig fietsen, heeft geen problemen met evenwicht.</w:t>
            </w:r>
          </w:p>
        </w:tc>
      </w:tr>
      <w:tr w:rsidR="00B00A87" w:rsidRPr="00CD66E8" w14:paraId="572D50A4" w14:textId="77777777" w:rsidTr="00B00A87">
        <w:tc>
          <w:tcPr>
            <w:tcW w:w="2218" w:type="dxa"/>
          </w:tcPr>
          <w:p w14:paraId="5BD47EDF"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2141319" w14:textId="77777777" w:rsidR="00B00A87" w:rsidRPr="00CD66E8" w:rsidRDefault="00B00A87" w:rsidP="00B00A87">
            <w:pPr>
              <w:rPr>
                <w:rFonts w:ascii="Arial" w:hAnsi="Arial" w:cs="Arial"/>
                <w:szCs w:val="21"/>
              </w:rPr>
            </w:pPr>
          </w:p>
        </w:tc>
      </w:tr>
      <w:tr w:rsidR="00B00A87" w:rsidRPr="00CD66E8" w14:paraId="21959C08" w14:textId="77777777" w:rsidTr="00B00A87">
        <w:tc>
          <w:tcPr>
            <w:tcW w:w="2218" w:type="dxa"/>
          </w:tcPr>
          <w:p w14:paraId="007B840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D844F2B" w14:textId="77777777" w:rsidR="00B00A87" w:rsidRDefault="00B00A87" w:rsidP="00B00A87">
            <w:pPr>
              <w:tabs>
                <w:tab w:val="left" w:pos="1200"/>
              </w:tabs>
              <w:rPr>
                <w:rFonts w:ascii="Arial" w:hAnsi="Arial" w:cs="Arial"/>
                <w:szCs w:val="21"/>
              </w:rPr>
            </w:pPr>
            <w:r w:rsidRPr="000B449A">
              <w:rPr>
                <w:rFonts w:ascii="Arial" w:hAnsi="Arial" w:cs="Arial"/>
                <w:szCs w:val="21"/>
              </w:rPr>
              <w:t>(Elektrische) trapondersteuning/hulpmotor</w:t>
            </w:r>
          </w:p>
          <w:p w14:paraId="77DDE38F" w14:textId="77777777" w:rsidR="00B00A87" w:rsidRPr="00C57BCC" w:rsidRDefault="00B00A87" w:rsidP="00B00A87">
            <w:pPr>
              <w:tabs>
                <w:tab w:val="left" w:pos="1200"/>
              </w:tabs>
              <w:rPr>
                <w:rFonts w:ascii="Arial" w:hAnsi="Arial" w:cs="Arial"/>
                <w:szCs w:val="21"/>
              </w:rPr>
            </w:pPr>
            <w:r>
              <w:rPr>
                <w:rFonts w:ascii="Arial" w:hAnsi="Arial" w:cs="Arial"/>
                <w:szCs w:val="21"/>
              </w:rPr>
              <w:t>L</w:t>
            </w:r>
            <w:r w:rsidRPr="00C57BCC">
              <w:rPr>
                <w:rFonts w:ascii="Arial" w:hAnsi="Arial" w:cs="Arial"/>
                <w:szCs w:val="21"/>
              </w:rPr>
              <w:t>age instap</w:t>
            </w:r>
          </w:p>
          <w:p w14:paraId="166FE07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Stuur Instelbaar</w:t>
            </w:r>
          </w:p>
          <w:p w14:paraId="5D03330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Zadel in hoogte Instelbaar</w:t>
            </w:r>
          </w:p>
          <w:p w14:paraId="5EC9B922"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Handremmen, links en rechts te bedienen</w:t>
            </w:r>
          </w:p>
          <w:p w14:paraId="7BD03786"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Parkeerrem</w:t>
            </w:r>
          </w:p>
          <w:p w14:paraId="7DEEF847"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Minimaal drie versnellingen</w:t>
            </w:r>
          </w:p>
          <w:p w14:paraId="53B7AB83"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Freewheel uitvoering</w:t>
            </w:r>
          </w:p>
          <w:p w14:paraId="483B93D6"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Slot</w:t>
            </w:r>
          </w:p>
          <w:p w14:paraId="30A34B04"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Verlichting</w:t>
            </w:r>
          </w:p>
          <w:p w14:paraId="03819CDE"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Gesloten kettingkast</w:t>
            </w:r>
          </w:p>
          <w:p w14:paraId="1E6B9DE8" w14:textId="77777777" w:rsidR="00B00A87" w:rsidRPr="00CD66E8" w:rsidRDefault="00B00A87" w:rsidP="00B00A87">
            <w:pPr>
              <w:rPr>
                <w:rFonts w:ascii="Arial" w:hAnsi="Arial" w:cs="Arial"/>
                <w:szCs w:val="21"/>
              </w:rPr>
            </w:pPr>
            <w:r w:rsidRPr="00C57BCC">
              <w:rPr>
                <w:rFonts w:ascii="Arial" w:hAnsi="Arial" w:cs="Arial"/>
                <w:szCs w:val="21"/>
              </w:rPr>
              <w:t>Transportmand of bagagerek</w:t>
            </w:r>
          </w:p>
        </w:tc>
      </w:tr>
      <w:tr w:rsidR="00B00A87" w:rsidRPr="00CD66E8" w14:paraId="17400CB7" w14:textId="77777777" w:rsidTr="00B00A87">
        <w:tc>
          <w:tcPr>
            <w:tcW w:w="2218" w:type="dxa"/>
          </w:tcPr>
          <w:p w14:paraId="038FB51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B226F65" w14:textId="77777777" w:rsidR="00B00A87" w:rsidRPr="000B449A" w:rsidRDefault="00B00A87" w:rsidP="00B00A87">
            <w:pPr>
              <w:rPr>
                <w:rFonts w:ascii="Arial" w:hAnsi="Arial" w:cs="Arial"/>
                <w:szCs w:val="21"/>
              </w:rPr>
            </w:pPr>
            <w:r w:rsidRPr="000B449A">
              <w:rPr>
                <w:rFonts w:ascii="Arial" w:hAnsi="Arial" w:cs="Arial"/>
                <w:szCs w:val="21"/>
              </w:rPr>
              <w:t>Meer dan drie versnellingen</w:t>
            </w:r>
          </w:p>
          <w:p w14:paraId="33185933" w14:textId="77777777" w:rsidR="00B00A87" w:rsidRPr="000B449A" w:rsidRDefault="00B00A87" w:rsidP="00B00A87">
            <w:pPr>
              <w:rPr>
                <w:rFonts w:ascii="Arial" w:hAnsi="Arial" w:cs="Arial"/>
                <w:szCs w:val="21"/>
              </w:rPr>
            </w:pPr>
            <w:r w:rsidRPr="000B449A">
              <w:rPr>
                <w:rFonts w:ascii="Arial" w:hAnsi="Arial" w:cs="Arial"/>
                <w:szCs w:val="21"/>
              </w:rPr>
              <w:t>Achteruitrijautomaat</w:t>
            </w:r>
          </w:p>
          <w:p w14:paraId="4822B565" w14:textId="77777777" w:rsidR="00B00A87" w:rsidRPr="000B449A" w:rsidRDefault="00B00A87" w:rsidP="00B00A87">
            <w:pPr>
              <w:rPr>
                <w:rFonts w:ascii="Arial" w:hAnsi="Arial" w:cs="Arial"/>
                <w:szCs w:val="21"/>
              </w:rPr>
            </w:pPr>
            <w:r w:rsidRPr="000B449A">
              <w:rPr>
                <w:rFonts w:ascii="Arial" w:hAnsi="Arial" w:cs="Arial"/>
                <w:szCs w:val="21"/>
              </w:rPr>
              <w:t>Enkelhandige rembediening</w:t>
            </w:r>
          </w:p>
          <w:p w14:paraId="7695C28C" w14:textId="77777777" w:rsidR="00B00A87" w:rsidRPr="000B449A" w:rsidRDefault="00B00A87" w:rsidP="00B00A87">
            <w:pPr>
              <w:rPr>
                <w:rFonts w:ascii="Arial" w:hAnsi="Arial" w:cs="Arial"/>
                <w:szCs w:val="21"/>
              </w:rPr>
            </w:pPr>
            <w:r w:rsidRPr="000B449A">
              <w:rPr>
                <w:rFonts w:ascii="Arial" w:hAnsi="Arial" w:cs="Arial"/>
                <w:szCs w:val="21"/>
              </w:rPr>
              <w:t>Stokhouder</w:t>
            </w:r>
          </w:p>
          <w:p w14:paraId="6A557369" w14:textId="77777777" w:rsidR="00B00A87" w:rsidRPr="000B449A" w:rsidRDefault="00B00A87" w:rsidP="00B00A87">
            <w:pPr>
              <w:rPr>
                <w:rFonts w:ascii="Arial" w:hAnsi="Arial" w:cs="Arial"/>
                <w:szCs w:val="21"/>
              </w:rPr>
            </w:pPr>
            <w:r w:rsidRPr="000B449A">
              <w:rPr>
                <w:rFonts w:ascii="Arial" w:hAnsi="Arial" w:cs="Arial"/>
                <w:szCs w:val="21"/>
              </w:rPr>
              <w:t>Diverse fixatiemogelijkheden voor romp, voeten en onderbenen</w:t>
            </w:r>
          </w:p>
          <w:p w14:paraId="6B397B67" w14:textId="77777777" w:rsidR="00B00A87" w:rsidRPr="00CD66E8" w:rsidRDefault="00B00A87" w:rsidP="00B00A87">
            <w:pPr>
              <w:rPr>
                <w:rFonts w:ascii="Arial" w:hAnsi="Arial" w:cs="Arial"/>
                <w:szCs w:val="21"/>
              </w:rPr>
            </w:pPr>
            <w:r w:rsidRPr="000B449A">
              <w:rPr>
                <w:rFonts w:ascii="Arial" w:hAnsi="Arial" w:cs="Arial"/>
                <w:szCs w:val="21"/>
              </w:rPr>
              <w:t>Terugtraprem</w:t>
            </w:r>
          </w:p>
        </w:tc>
      </w:tr>
      <w:tr w:rsidR="00B00A87" w:rsidRPr="00CD66E8" w14:paraId="7F282C3E" w14:textId="77777777" w:rsidTr="00B00A87">
        <w:tc>
          <w:tcPr>
            <w:tcW w:w="2218" w:type="dxa"/>
          </w:tcPr>
          <w:p w14:paraId="0F348A59"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6DAC1ED8" w14:textId="77777777" w:rsidR="00B00A87" w:rsidRPr="000B449A" w:rsidRDefault="00B00A87" w:rsidP="00B00A87">
            <w:pPr>
              <w:rPr>
                <w:rFonts w:ascii="Arial" w:hAnsi="Arial" w:cs="Arial"/>
                <w:szCs w:val="21"/>
              </w:rPr>
            </w:pPr>
            <w:r>
              <w:rPr>
                <w:rFonts w:ascii="Arial" w:hAnsi="Arial" w:cs="Arial"/>
                <w:szCs w:val="21"/>
              </w:rPr>
              <w:t>Hoog</w:t>
            </w:r>
          </w:p>
        </w:tc>
      </w:tr>
      <w:tr w:rsidR="00B00A87" w:rsidRPr="00CD66E8" w14:paraId="2C7C1A9F" w14:textId="77777777" w:rsidTr="00B00A87">
        <w:tc>
          <w:tcPr>
            <w:tcW w:w="2218" w:type="dxa"/>
          </w:tcPr>
          <w:p w14:paraId="4336366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1D17B83" w14:textId="77777777" w:rsidR="00B00A87" w:rsidRPr="00CD66E8" w:rsidRDefault="00B00A87" w:rsidP="00B00A87">
            <w:pPr>
              <w:rPr>
                <w:rFonts w:ascii="Arial" w:hAnsi="Arial" w:cs="Arial"/>
                <w:szCs w:val="21"/>
              </w:rPr>
            </w:pPr>
            <w:r>
              <w:rPr>
                <w:rFonts w:ascii="Arial" w:hAnsi="Arial" w:cs="Arial"/>
                <w:szCs w:val="21"/>
              </w:rPr>
              <w:t>12 18 04</w:t>
            </w:r>
          </w:p>
        </w:tc>
      </w:tr>
    </w:tbl>
    <w:p w14:paraId="30160AEC" w14:textId="77777777" w:rsidR="00B00A87" w:rsidRPr="00CD66E8" w:rsidRDefault="00B00A87" w:rsidP="00B00A87">
      <w:pPr>
        <w:pStyle w:val="Heading3"/>
      </w:pPr>
      <w:r w:rsidRPr="00CD66E8">
        <w:t xml:space="preserve">12X13 - </w:t>
      </w:r>
      <w:r>
        <w:t>D</w:t>
      </w:r>
      <w:r w:rsidRPr="00CD66E8">
        <w:t>riewielfiets, zelfrijder</w:t>
      </w:r>
    </w:p>
    <w:tbl>
      <w:tblPr>
        <w:tblStyle w:val="TableGrid"/>
        <w:tblW w:w="9253" w:type="dxa"/>
        <w:tblLook w:val="04A0" w:firstRow="1" w:lastRow="0" w:firstColumn="1" w:lastColumn="0" w:noHBand="0" w:noVBand="1"/>
      </w:tblPr>
      <w:tblGrid>
        <w:gridCol w:w="2218"/>
        <w:gridCol w:w="7035"/>
      </w:tblGrid>
      <w:tr w:rsidR="00B00A87" w:rsidRPr="00CD66E8" w14:paraId="44F3B1A5" w14:textId="77777777" w:rsidTr="00B00A87">
        <w:tc>
          <w:tcPr>
            <w:tcW w:w="2218" w:type="dxa"/>
          </w:tcPr>
          <w:p w14:paraId="58ADCC4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E83E4F8" w14:textId="77777777" w:rsidR="00B00A87" w:rsidRPr="00CD66E8" w:rsidRDefault="00B00A87" w:rsidP="00B00A87">
            <w:pPr>
              <w:rPr>
                <w:rFonts w:ascii="Arial" w:hAnsi="Arial" w:cs="Arial"/>
                <w:szCs w:val="21"/>
              </w:rPr>
            </w:pPr>
            <w:r w:rsidRPr="007F63AE">
              <w:rPr>
                <w:rFonts w:ascii="Arial" w:hAnsi="Arial" w:cs="Arial"/>
                <w:szCs w:val="21"/>
              </w:rPr>
              <w:t>De cliënt rijdt zelf, kan zelfstandig op- en afstappen. Heeft echter onvoldoende balans voor het gebruik van een tweewielfiets. Tijdens het rijden kan zelfstandig worden geremd.</w:t>
            </w:r>
          </w:p>
        </w:tc>
      </w:tr>
      <w:tr w:rsidR="00B00A87" w:rsidRPr="00CD66E8" w14:paraId="484C13A7" w14:textId="77777777" w:rsidTr="00B00A87">
        <w:tc>
          <w:tcPr>
            <w:tcW w:w="2218" w:type="dxa"/>
          </w:tcPr>
          <w:p w14:paraId="53F2DF9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7782C66" w14:textId="77777777" w:rsidR="00B00A87" w:rsidRPr="00CD66E8" w:rsidRDefault="00B00A87" w:rsidP="00B00A87">
            <w:pPr>
              <w:rPr>
                <w:rFonts w:ascii="Arial" w:hAnsi="Arial" w:cs="Arial"/>
                <w:szCs w:val="21"/>
              </w:rPr>
            </w:pPr>
          </w:p>
        </w:tc>
      </w:tr>
      <w:tr w:rsidR="00B00A87" w:rsidRPr="00CD66E8" w14:paraId="7CCA2133" w14:textId="77777777" w:rsidTr="00B00A87">
        <w:tc>
          <w:tcPr>
            <w:tcW w:w="2218" w:type="dxa"/>
          </w:tcPr>
          <w:p w14:paraId="299ADC4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500D413" w14:textId="77777777" w:rsidR="00B00A87" w:rsidRPr="00C57BCC" w:rsidRDefault="00B00A87" w:rsidP="00B00A87">
            <w:pPr>
              <w:tabs>
                <w:tab w:val="left" w:pos="1200"/>
              </w:tabs>
              <w:rPr>
                <w:rFonts w:ascii="Arial" w:hAnsi="Arial" w:cs="Arial"/>
                <w:szCs w:val="21"/>
              </w:rPr>
            </w:pPr>
            <w:r>
              <w:rPr>
                <w:rFonts w:ascii="Arial" w:hAnsi="Arial" w:cs="Arial"/>
                <w:szCs w:val="21"/>
              </w:rPr>
              <w:t>L</w:t>
            </w:r>
            <w:r w:rsidRPr="00C57BCC">
              <w:rPr>
                <w:rFonts w:ascii="Arial" w:hAnsi="Arial" w:cs="Arial"/>
                <w:szCs w:val="21"/>
              </w:rPr>
              <w:t>age instap</w:t>
            </w:r>
          </w:p>
          <w:p w14:paraId="7BD4BFA8"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Stuur Instelbaar</w:t>
            </w:r>
          </w:p>
          <w:p w14:paraId="2BC9794F"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Zadel in hoogte Instelbaar</w:t>
            </w:r>
          </w:p>
          <w:p w14:paraId="6B3F871D"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Handremmen, links en rechts te bedienen</w:t>
            </w:r>
          </w:p>
          <w:p w14:paraId="7F2F654F"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Parkeerrem</w:t>
            </w:r>
          </w:p>
          <w:p w14:paraId="584E789D"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Minimaal drie versnellingen</w:t>
            </w:r>
          </w:p>
          <w:p w14:paraId="5576150C"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Freewheel uitvoering</w:t>
            </w:r>
          </w:p>
          <w:p w14:paraId="2E124A6C"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Slot</w:t>
            </w:r>
          </w:p>
          <w:p w14:paraId="0EBDDBA4"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Verlichting</w:t>
            </w:r>
          </w:p>
          <w:p w14:paraId="249FE438"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Gesloten kettingkast</w:t>
            </w:r>
          </w:p>
          <w:p w14:paraId="2502F051" w14:textId="77777777" w:rsidR="00B00A87" w:rsidRPr="00CD66E8" w:rsidRDefault="00B00A87" w:rsidP="00B00A87">
            <w:pPr>
              <w:rPr>
                <w:rFonts w:ascii="Arial" w:hAnsi="Arial" w:cs="Arial"/>
                <w:szCs w:val="21"/>
              </w:rPr>
            </w:pPr>
            <w:r w:rsidRPr="00C57BCC">
              <w:rPr>
                <w:rFonts w:ascii="Arial" w:hAnsi="Arial" w:cs="Arial"/>
                <w:szCs w:val="21"/>
              </w:rPr>
              <w:t>Transportmand of bagagerek</w:t>
            </w:r>
          </w:p>
        </w:tc>
      </w:tr>
      <w:tr w:rsidR="00B00A87" w:rsidRPr="00CD66E8" w14:paraId="698E8349" w14:textId="77777777" w:rsidTr="00B00A87">
        <w:tc>
          <w:tcPr>
            <w:tcW w:w="2218" w:type="dxa"/>
          </w:tcPr>
          <w:p w14:paraId="7168903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370B2F1" w14:textId="77777777" w:rsidR="00B00A87" w:rsidRPr="000B449A" w:rsidRDefault="00B00A87" w:rsidP="00B00A87">
            <w:pPr>
              <w:rPr>
                <w:rFonts w:ascii="Arial" w:hAnsi="Arial" w:cs="Arial"/>
                <w:szCs w:val="21"/>
              </w:rPr>
            </w:pPr>
            <w:r w:rsidRPr="000B449A">
              <w:rPr>
                <w:rFonts w:ascii="Arial" w:hAnsi="Arial" w:cs="Arial"/>
                <w:szCs w:val="21"/>
              </w:rPr>
              <w:t>Meer dan drie versnellingen</w:t>
            </w:r>
          </w:p>
          <w:p w14:paraId="258DAD3B" w14:textId="77777777" w:rsidR="00B00A87" w:rsidRPr="000B449A" w:rsidRDefault="00B00A87" w:rsidP="00B00A87">
            <w:pPr>
              <w:rPr>
                <w:rFonts w:ascii="Arial" w:hAnsi="Arial" w:cs="Arial"/>
                <w:szCs w:val="21"/>
              </w:rPr>
            </w:pPr>
            <w:r w:rsidRPr="000B449A">
              <w:rPr>
                <w:rFonts w:ascii="Arial" w:hAnsi="Arial" w:cs="Arial"/>
                <w:szCs w:val="21"/>
              </w:rPr>
              <w:t>Achteruitrijautomaat</w:t>
            </w:r>
          </w:p>
          <w:p w14:paraId="473B7691" w14:textId="77777777" w:rsidR="00B00A87" w:rsidRPr="000B449A" w:rsidRDefault="00B00A87" w:rsidP="00B00A87">
            <w:pPr>
              <w:rPr>
                <w:rFonts w:ascii="Arial" w:hAnsi="Arial" w:cs="Arial"/>
                <w:szCs w:val="21"/>
              </w:rPr>
            </w:pPr>
            <w:r w:rsidRPr="000B449A">
              <w:rPr>
                <w:rFonts w:ascii="Arial" w:hAnsi="Arial" w:cs="Arial"/>
                <w:szCs w:val="21"/>
              </w:rPr>
              <w:t>Enkelhandige rembediening</w:t>
            </w:r>
          </w:p>
          <w:p w14:paraId="4F40731D" w14:textId="77777777" w:rsidR="00B00A87" w:rsidRPr="000B449A" w:rsidRDefault="00B00A87" w:rsidP="00B00A87">
            <w:pPr>
              <w:rPr>
                <w:rFonts w:ascii="Arial" w:hAnsi="Arial" w:cs="Arial"/>
                <w:szCs w:val="21"/>
              </w:rPr>
            </w:pPr>
            <w:r w:rsidRPr="000B449A">
              <w:rPr>
                <w:rFonts w:ascii="Arial" w:hAnsi="Arial" w:cs="Arial"/>
                <w:szCs w:val="21"/>
              </w:rPr>
              <w:t>Stokhouder</w:t>
            </w:r>
          </w:p>
          <w:p w14:paraId="768D0296" w14:textId="77777777" w:rsidR="00B00A87" w:rsidRPr="000B449A" w:rsidRDefault="00B00A87" w:rsidP="00B00A87">
            <w:pPr>
              <w:rPr>
                <w:rFonts w:ascii="Arial" w:hAnsi="Arial" w:cs="Arial"/>
                <w:szCs w:val="21"/>
              </w:rPr>
            </w:pPr>
            <w:r w:rsidRPr="000B449A">
              <w:rPr>
                <w:rFonts w:ascii="Arial" w:hAnsi="Arial" w:cs="Arial"/>
                <w:szCs w:val="21"/>
              </w:rPr>
              <w:t>Diverse fixatiemogelijkheden voor romp, voeten en onderbenen</w:t>
            </w:r>
          </w:p>
          <w:p w14:paraId="1AA939A4" w14:textId="77777777" w:rsidR="00B00A87" w:rsidRPr="000B449A" w:rsidRDefault="00B00A87" w:rsidP="00B00A87">
            <w:pPr>
              <w:rPr>
                <w:rFonts w:ascii="Arial" w:hAnsi="Arial" w:cs="Arial"/>
                <w:szCs w:val="21"/>
              </w:rPr>
            </w:pPr>
            <w:r w:rsidRPr="000B449A">
              <w:rPr>
                <w:rFonts w:ascii="Arial" w:hAnsi="Arial" w:cs="Arial"/>
                <w:szCs w:val="21"/>
              </w:rPr>
              <w:t>Terugtraprem</w:t>
            </w:r>
          </w:p>
          <w:p w14:paraId="691519E0" w14:textId="77777777" w:rsidR="00B00A87" w:rsidRPr="00CD66E8" w:rsidRDefault="00B00A87" w:rsidP="00B00A87">
            <w:pPr>
              <w:rPr>
                <w:rFonts w:ascii="Arial" w:hAnsi="Arial" w:cs="Arial"/>
                <w:szCs w:val="21"/>
              </w:rPr>
            </w:pPr>
            <w:r w:rsidRPr="000B449A">
              <w:rPr>
                <w:rFonts w:ascii="Arial" w:hAnsi="Arial" w:cs="Arial"/>
                <w:szCs w:val="21"/>
              </w:rPr>
              <w:t>(Elektrische) trapondersteuning/hulpmotor</w:t>
            </w:r>
          </w:p>
        </w:tc>
      </w:tr>
      <w:tr w:rsidR="00B00A87" w:rsidRPr="00CD66E8" w14:paraId="02AE8CFE" w14:textId="77777777" w:rsidTr="00B00A87">
        <w:tc>
          <w:tcPr>
            <w:tcW w:w="2218" w:type="dxa"/>
          </w:tcPr>
          <w:p w14:paraId="1B4F6A5A"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50AFC893" w14:textId="77777777" w:rsidR="00B00A87" w:rsidRPr="000B449A" w:rsidRDefault="00B00A87" w:rsidP="00B00A87">
            <w:pPr>
              <w:rPr>
                <w:rFonts w:ascii="Arial" w:hAnsi="Arial" w:cs="Arial"/>
                <w:szCs w:val="21"/>
              </w:rPr>
            </w:pPr>
            <w:r>
              <w:rPr>
                <w:rFonts w:ascii="Arial" w:hAnsi="Arial" w:cs="Arial"/>
                <w:szCs w:val="21"/>
              </w:rPr>
              <w:t>Laag</w:t>
            </w:r>
          </w:p>
        </w:tc>
      </w:tr>
      <w:tr w:rsidR="00B00A87" w:rsidRPr="00CD66E8" w14:paraId="69D01AF3" w14:textId="77777777" w:rsidTr="00B00A87">
        <w:tc>
          <w:tcPr>
            <w:tcW w:w="2218" w:type="dxa"/>
          </w:tcPr>
          <w:p w14:paraId="7D639AB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133C316" w14:textId="77777777" w:rsidR="00B00A87" w:rsidRPr="00CD66E8" w:rsidRDefault="00B00A87" w:rsidP="00B00A87">
            <w:pPr>
              <w:rPr>
                <w:rFonts w:ascii="Arial" w:hAnsi="Arial" w:cs="Arial"/>
                <w:szCs w:val="21"/>
              </w:rPr>
            </w:pPr>
            <w:r>
              <w:rPr>
                <w:rFonts w:ascii="Arial" w:hAnsi="Arial" w:cs="Arial"/>
                <w:szCs w:val="21"/>
              </w:rPr>
              <w:t>12 18 06</w:t>
            </w:r>
          </w:p>
        </w:tc>
      </w:tr>
    </w:tbl>
    <w:p w14:paraId="20D7AE03" w14:textId="77777777" w:rsidR="00B00A87" w:rsidRDefault="00B00A87" w:rsidP="00B00A87">
      <w:pPr>
        <w:pStyle w:val="Heading3"/>
      </w:pPr>
    </w:p>
    <w:p w14:paraId="6FA6D522" w14:textId="347C550D" w:rsidR="00B00A87" w:rsidRPr="00CD66E8" w:rsidRDefault="00B00A87" w:rsidP="00B00A87">
      <w:pPr>
        <w:pStyle w:val="Heading3"/>
      </w:pPr>
      <w:r w:rsidRPr="00CD66E8">
        <w:t>12X14 - driewielfiets, met trapondersteuning</w:t>
      </w:r>
    </w:p>
    <w:tbl>
      <w:tblPr>
        <w:tblStyle w:val="TableGrid"/>
        <w:tblW w:w="9253" w:type="dxa"/>
        <w:tblLook w:val="04A0" w:firstRow="1" w:lastRow="0" w:firstColumn="1" w:lastColumn="0" w:noHBand="0" w:noVBand="1"/>
      </w:tblPr>
      <w:tblGrid>
        <w:gridCol w:w="2218"/>
        <w:gridCol w:w="7035"/>
      </w:tblGrid>
      <w:tr w:rsidR="00B00A87" w:rsidRPr="00CD66E8" w14:paraId="1AD9EE35" w14:textId="77777777" w:rsidTr="00B00A87">
        <w:tc>
          <w:tcPr>
            <w:tcW w:w="2218" w:type="dxa"/>
          </w:tcPr>
          <w:p w14:paraId="6E4B790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06EEF29" w14:textId="77777777" w:rsidR="00B00A87" w:rsidRPr="00CD66E8" w:rsidRDefault="00B00A87" w:rsidP="00B00A87">
            <w:pPr>
              <w:rPr>
                <w:rFonts w:ascii="Arial" w:hAnsi="Arial" w:cs="Arial"/>
                <w:szCs w:val="21"/>
              </w:rPr>
            </w:pPr>
            <w:r>
              <w:rPr>
                <w:rFonts w:ascii="Arial" w:hAnsi="Arial" w:cs="Arial"/>
                <w:szCs w:val="21"/>
              </w:rPr>
              <w:t>Client kan met ondersteuning zelfstandig fietsen</w:t>
            </w:r>
            <w:r w:rsidRPr="007F63AE">
              <w:rPr>
                <w:rFonts w:ascii="Arial" w:hAnsi="Arial" w:cs="Arial"/>
                <w:szCs w:val="21"/>
              </w:rPr>
              <w:t>, kan zelfstandig op- en afstappen. Heeft echter onvoldoende balans voor het gebruik van een tweewielfiets. Tijdens het rijden kan zelfstandig worden geremd.</w:t>
            </w:r>
          </w:p>
        </w:tc>
      </w:tr>
      <w:tr w:rsidR="00B00A87" w:rsidRPr="00CD66E8" w14:paraId="1B844153" w14:textId="77777777" w:rsidTr="00B00A87">
        <w:tc>
          <w:tcPr>
            <w:tcW w:w="2218" w:type="dxa"/>
          </w:tcPr>
          <w:p w14:paraId="359439D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27B33F0" w14:textId="77777777" w:rsidR="00B00A87" w:rsidRPr="00CD66E8" w:rsidRDefault="00B00A87" w:rsidP="00B00A87">
            <w:pPr>
              <w:rPr>
                <w:rFonts w:ascii="Arial" w:hAnsi="Arial" w:cs="Arial"/>
                <w:szCs w:val="21"/>
              </w:rPr>
            </w:pPr>
          </w:p>
        </w:tc>
      </w:tr>
      <w:tr w:rsidR="00B00A87" w:rsidRPr="00CD66E8" w14:paraId="5128225D" w14:textId="77777777" w:rsidTr="00B00A87">
        <w:tc>
          <w:tcPr>
            <w:tcW w:w="2218" w:type="dxa"/>
          </w:tcPr>
          <w:p w14:paraId="3BCADD6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09C807F" w14:textId="77777777" w:rsidR="00B00A87" w:rsidRDefault="00B00A87" w:rsidP="00B00A87">
            <w:pPr>
              <w:tabs>
                <w:tab w:val="left" w:pos="1200"/>
              </w:tabs>
              <w:rPr>
                <w:rFonts w:ascii="Arial" w:hAnsi="Arial" w:cs="Arial"/>
                <w:szCs w:val="21"/>
              </w:rPr>
            </w:pPr>
            <w:r w:rsidRPr="000B449A">
              <w:rPr>
                <w:rFonts w:ascii="Arial" w:hAnsi="Arial" w:cs="Arial"/>
                <w:szCs w:val="21"/>
              </w:rPr>
              <w:t>(Elektrische) trapondersteuning/hulpmotor</w:t>
            </w:r>
          </w:p>
          <w:p w14:paraId="3EFA7E4D" w14:textId="77777777" w:rsidR="00B00A87" w:rsidRPr="00C57BCC" w:rsidRDefault="00B00A87" w:rsidP="00B00A87">
            <w:pPr>
              <w:tabs>
                <w:tab w:val="left" w:pos="1200"/>
              </w:tabs>
              <w:rPr>
                <w:rFonts w:ascii="Arial" w:hAnsi="Arial" w:cs="Arial"/>
                <w:szCs w:val="21"/>
              </w:rPr>
            </w:pPr>
            <w:r>
              <w:rPr>
                <w:rFonts w:ascii="Arial" w:hAnsi="Arial" w:cs="Arial"/>
                <w:szCs w:val="21"/>
              </w:rPr>
              <w:t>L</w:t>
            </w:r>
            <w:r w:rsidRPr="00C57BCC">
              <w:rPr>
                <w:rFonts w:ascii="Arial" w:hAnsi="Arial" w:cs="Arial"/>
                <w:szCs w:val="21"/>
              </w:rPr>
              <w:t>age instap</w:t>
            </w:r>
          </w:p>
          <w:p w14:paraId="2ACC14AF"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Stuur Instelbaar</w:t>
            </w:r>
          </w:p>
          <w:p w14:paraId="724246B4"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Zadel in hoogte Instelbaar</w:t>
            </w:r>
          </w:p>
          <w:p w14:paraId="739F4C04"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Handremmen, links en rechts te bedienen</w:t>
            </w:r>
          </w:p>
          <w:p w14:paraId="4134338F"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Parkeerrem</w:t>
            </w:r>
          </w:p>
          <w:p w14:paraId="0AAAC367"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Minimaal drie versnellingen</w:t>
            </w:r>
          </w:p>
          <w:p w14:paraId="541700B6"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Freewheel uitvoering</w:t>
            </w:r>
          </w:p>
          <w:p w14:paraId="11832C1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Slot</w:t>
            </w:r>
          </w:p>
          <w:p w14:paraId="703F76B9"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Verlichting</w:t>
            </w:r>
          </w:p>
          <w:p w14:paraId="4DBA8786" w14:textId="77777777" w:rsidR="00B00A87" w:rsidRPr="00C57BCC" w:rsidRDefault="00B00A87" w:rsidP="00B00A87">
            <w:pPr>
              <w:tabs>
                <w:tab w:val="left" w:pos="1200"/>
              </w:tabs>
              <w:rPr>
                <w:rFonts w:ascii="Arial" w:hAnsi="Arial" w:cs="Arial"/>
                <w:szCs w:val="21"/>
              </w:rPr>
            </w:pPr>
            <w:r w:rsidRPr="00C57BCC">
              <w:rPr>
                <w:rFonts w:ascii="Arial" w:hAnsi="Arial" w:cs="Arial"/>
                <w:szCs w:val="21"/>
              </w:rPr>
              <w:t>Gesloten kettingkast</w:t>
            </w:r>
          </w:p>
          <w:p w14:paraId="07EE0450" w14:textId="77777777" w:rsidR="00B00A87" w:rsidRPr="00CD66E8" w:rsidRDefault="00B00A87" w:rsidP="00B00A87">
            <w:pPr>
              <w:rPr>
                <w:rFonts w:ascii="Arial" w:hAnsi="Arial" w:cs="Arial"/>
                <w:szCs w:val="21"/>
              </w:rPr>
            </w:pPr>
            <w:r w:rsidRPr="00C57BCC">
              <w:rPr>
                <w:rFonts w:ascii="Arial" w:hAnsi="Arial" w:cs="Arial"/>
                <w:szCs w:val="21"/>
              </w:rPr>
              <w:t>Transportmand of bagagerek</w:t>
            </w:r>
          </w:p>
        </w:tc>
      </w:tr>
      <w:tr w:rsidR="00B00A87" w:rsidRPr="00CD66E8" w14:paraId="052AC77C" w14:textId="77777777" w:rsidTr="00B00A87">
        <w:tc>
          <w:tcPr>
            <w:tcW w:w="2218" w:type="dxa"/>
          </w:tcPr>
          <w:p w14:paraId="0BBB378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84F2066" w14:textId="77777777" w:rsidR="00B00A87" w:rsidRPr="000B449A" w:rsidRDefault="00B00A87" w:rsidP="00B00A87">
            <w:pPr>
              <w:rPr>
                <w:rFonts w:ascii="Arial" w:hAnsi="Arial" w:cs="Arial"/>
                <w:szCs w:val="21"/>
              </w:rPr>
            </w:pPr>
            <w:r w:rsidRPr="000B449A">
              <w:rPr>
                <w:rFonts w:ascii="Arial" w:hAnsi="Arial" w:cs="Arial"/>
                <w:szCs w:val="21"/>
              </w:rPr>
              <w:t>Meer dan drie versnellingen</w:t>
            </w:r>
          </w:p>
          <w:p w14:paraId="7E9AAC69" w14:textId="77777777" w:rsidR="00B00A87" w:rsidRPr="000B449A" w:rsidRDefault="00B00A87" w:rsidP="00B00A87">
            <w:pPr>
              <w:rPr>
                <w:rFonts w:ascii="Arial" w:hAnsi="Arial" w:cs="Arial"/>
                <w:szCs w:val="21"/>
              </w:rPr>
            </w:pPr>
            <w:r w:rsidRPr="000B449A">
              <w:rPr>
                <w:rFonts w:ascii="Arial" w:hAnsi="Arial" w:cs="Arial"/>
                <w:szCs w:val="21"/>
              </w:rPr>
              <w:t>Achteruitrijautomaat</w:t>
            </w:r>
          </w:p>
          <w:p w14:paraId="0ED543AA" w14:textId="77777777" w:rsidR="00B00A87" w:rsidRPr="000B449A" w:rsidRDefault="00B00A87" w:rsidP="00B00A87">
            <w:pPr>
              <w:rPr>
                <w:rFonts w:ascii="Arial" w:hAnsi="Arial" w:cs="Arial"/>
                <w:szCs w:val="21"/>
              </w:rPr>
            </w:pPr>
            <w:r w:rsidRPr="000B449A">
              <w:rPr>
                <w:rFonts w:ascii="Arial" w:hAnsi="Arial" w:cs="Arial"/>
                <w:szCs w:val="21"/>
              </w:rPr>
              <w:t>Enkelhandige rembediening</w:t>
            </w:r>
          </w:p>
          <w:p w14:paraId="26918CA1" w14:textId="77777777" w:rsidR="00B00A87" w:rsidRPr="000B449A" w:rsidRDefault="00B00A87" w:rsidP="00B00A87">
            <w:pPr>
              <w:rPr>
                <w:rFonts w:ascii="Arial" w:hAnsi="Arial" w:cs="Arial"/>
                <w:szCs w:val="21"/>
              </w:rPr>
            </w:pPr>
            <w:r w:rsidRPr="000B449A">
              <w:rPr>
                <w:rFonts w:ascii="Arial" w:hAnsi="Arial" w:cs="Arial"/>
                <w:szCs w:val="21"/>
              </w:rPr>
              <w:t>Stokhouder</w:t>
            </w:r>
          </w:p>
          <w:p w14:paraId="38CCB4FC" w14:textId="77777777" w:rsidR="00B00A87" w:rsidRPr="000B449A" w:rsidRDefault="00B00A87" w:rsidP="00B00A87">
            <w:pPr>
              <w:rPr>
                <w:rFonts w:ascii="Arial" w:hAnsi="Arial" w:cs="Arial"/>
                <w:szCs w:val="21"/>
              </w:rPr>
            </w:pPr>
            <w:r w:rsidRPr="000B449A">
              <w:rPr>
                <w:rFonts w:ascii="Arial" w:hAnsi="Arial" w:cs="Arial"/>
                <w:szCs w:val="21"/>
              </w:rPr>
              <w:t>Diverse fixatiemogelijkheden voor romp, voeten en onderbenen</w:t>
            </w:r>
          </w:p>
          <w:p w14:paraId="2047FFBD" w14:textId="77777777" w:rsidR="00B00A87" w:rsidRPr="00CD66E8" w:rsidRDefault="00B00A87" w:rsidP="00B00A87">
            <w:pPr>
              <w:rPr>
                <w:rFonts w:ascii="Arial" w:hAnsi="Arial" w:cs="Arial"/>
                <w:szCs w:val="21"/>
              </w:rPr>
            </w:pPr>
            <w:r w:rsidRPr="000B449A">
              <w:rPr>
                <w:rFonts w:ascii="Arial" w:hAnsi="Arial" w:cs="Arial"/>
                <w:szCs w:val="21"/>
              </w:rPr>
              <w:t>Terugtraprem</w:t>
            </w:r>
          </w:p>
        </w:tc>
      </w:tr>
      <w:tr w:rsidR="00B00A87" w:rsidRPr="00CD66E8" w14:paraId="07B9C368" w14:textId="77777777" w:rsidTr="00B00A87">
        <w:tc>
          <w:tcPr>
            <w:tcW w:w="2218" w:type="dxa"/>
          </w:tcPr>
          <w:p w14:paraId="5533A102"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38B4B613" w14:textId="77777777" w:rsidR="00B00A87" w:rsidRPr="000B449A" w:rsidRDefault="00B00A87" w:rsidP="00B00A87">
            <w:pPr>
              <w:rPr>
                <w:rFonts w:ascii="Arial" w:hAnsi="Arial" w:cs="Arial"/>
                <w:szCs w:val="21"/>
              </w:rPr>
            </w:pPr>
            <w:r>
              <w:rPr>
                <w:rFonts w:ascii="Arial" w:hAnsi="Arial" w:cs="Arial"/>
                <w:szCs w:val="21"/>
              </w:rPr>
              <w:t>Laag</w:t>
            </w:r>
          </w:p>
        </w:tc>
      </w:tr>
      <w:tr w:rsidR="00B00A87" w:rsidRPr="00CD66E8" w14:paraId="516CFB4B" w14:textId="77777777" w:rsidTr="00B00A87">
        <w:tc>
          <w:tcPr>
            <w:tcW w:w="2218" w:type="dxa"/>
          </w:tcPr>
          <w:p w14:paraId="7C8A31B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CA21784" w14:textId="77777777" w:rsidR="00B00A87" w:rsidRPr="00CD66E8" w:rsidRDefault="00B00A87" w:rsidP="00B00A87">
            <w:pPr>
              <w:rPr>
                <w:rFonts w:ascii="Arial" w:hAnsi="Arial" w:cs="Arial"/>
                <w:szCs w:val="21"/>
              </w:rPr>
            </w:pPr>
            <w:r>
              <w:rPr>
                <w:rFonts w:ascii="Arial" w:hAnsi="Arial" w:cs="Arial"/>
                <w:szCs w:val="21"/>
              </w:rPr>
              <w:t>12 18 06</w:t>
            </w:r>
          </w:p>
        </w:tc>
      </w:tr>
    </w:tbl>
    <w:p w14:paraId="7ABEF574" w14:textId="77777777" w:rsidR="00B00A87" w:rsidRDefault="00B00A87" w:rsidP="00B00A87">
      <w:pPr>
        <w:pStyle w:val="Heading3"/>
      </w:pPr>
    </w:p>
    <w:p w14:paraId="5CF14C01" w14:textId="2D218A2F" w:rsidR="00B00A87" w:rsidRPr="00CD66E8" w:rsidRDefault="00B00A87" w:rsidP="00B00A87">
      <w:pPr>
        <w:pStyle w:val="Heading3"/>
      </w:pPr>
      <w:r w:rsidRPr="00CD66E8">
        <w:t xml:space="preserve">12X15 – </w:t>
      </w:r>
      <w:r>
        <w:t>D</w:t>
      </w:r>
      <w:r w:rsidRPr="00CD66E8">
        <w:t>riewielligfiets</w:t>
      </w:r>
    </w:p>
    <w:tbl>
      <w:tblPr>
        <w:tblStyle w:val="TableGrid"/>
        <w:tblW w:w="9253" w:type="dxa"/>
        <w:tblLook w:val="04A0" w:firstRow="1" w:lastRow="0" w:firstColumn="1" w:lastColumn="0" w:noHBand="0" w:noVBand="1"/>
      </w:tblPr>
      <w:tblGrid>
        <w:gridCol w:w="2218"/>
        <w:gridCol w:w="7035"/>
      </w:tblGrid>
      <w:tr w:rsidR="00B00A87" w:rsidRPr="00CD66E8" w14:paraId="76538A0C" w14:textId="77777777" w:rsidTr="00B00A87">
        <w:tc>
          <w:tcPr>
            <w:tcW w:w="2218" w:type="dxa"/>
          </w:tcPr>
          <w:p w14:paraId="2FFDA17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0277F83" w14:textId="77777777" w:rsidR="00B00A87" w:rsidRPr="00CD66E8" w:rsidRDefault="00B00A87" w:rsidP="00B00A87">
            <w:pPr>
              <w:rPr>
                <w:rFonts w:ascii="Arial" w:hAnsi="Arial" w:cs="Arial"/>
                <w:szCs w:val="21"/>
              </w:rPr>
            </w:pPr>
            <w:r w:rsidRPr="00B22564">
              <w:rPr>
                <w:rFonts w:ascii="Arial" w:hAnsi="Arial" w:cs="Arial"/>
                <w:szCs w:val="21"/>
              </w:rPr>
              <w:t>De cliënt rijdt zelf, heeft echter onvoldoende balans voor het gebruik van een tweewielfiets of tweewielligfiets waarbij zit/lig houding van de driewielligfiets beter aansluit bij de beperkingen van de cliënt dan een driewielfiets voor volwassenen bijvoorbeeld door specifieke fixatiebehoeften voor de rug of beperkingen aan hart en longen. Tijdens het rijden kan zelfstandig worden geremd.</w:t>
            </w:r>
          </w:p>
        </w:tc>
      </w:tr>
      <w:tr w:rsidR="00B00A87" w:rsidRPr="00CD66E8" w14:paraId="352FCC6A" w14:textId="77777777" w:rsidTr="00B00A87">
        <w:tc>
          <w:tcPr>
            <w:tcW w:w="2218" w:type="dxa"/>
          </w:tcPr>
          <w:p w14:paraId="7DE3D6C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8B4A522" w14:textId="77777777" w:rsidR="00B00A87" w:rsidRPr="00CD66E8" w:rsidRDefault="00B00A87" w:rsidP="00B00A87">
            <w:pPr>
              <w:rPr>
                <w:rFonts w:ascii="Arial" w:hAnsi="Arial" w:cs="Arial"/>
                <w:szCs w:val="21"/>
              </w:rPr>
            </w:pPr>
          </w:p>
        </w:tc>
      </w:tr>
      <w:tr w:rsidR="00B00A87" w:rsidRPr="00CD66E8" w14:paraId="16158404" w14:textId="77777777" w:rsidTr="00B00A87">
        <w:tc>
          <w:tcPr>
            <w:tcW w:w="2218" w:type="dxa"/>
          </w:tcPr>
          <w:p w14:paraId="05C1C7C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61A5C95" w14:textId="77777777" w:rsidR="00B00A87" w:rsidRPr="00705D37" w:rsidRDefault="00B00A87" w:rsidP="00B00A87">
            <w:pPr>
              <w:rPr>
                <w:rFonts w:ascii="Arial" w:hAnsi="Arial" w:cs="Arial"/>
                <w:szCs w:val="21"/>
              </w:rPr>
            </w:pPr>
            <w:r w:rsidRPr="00705D37">
              <w:rPr>
                <w:rFonts w:ascii="Arial" w:hAnsi="Arial" w:cs="Arial"/>
                <w:szCs w:val="21"/>
              </w:rPr>
              <w:t>Lage instap</w:t>
            </w:r>
          </w:p>
          <w:p w14:paraId="6C5EB5EA" w14:textId="77777777" w:rsidR="00B00A87" w:rsidRPr="00705D37" w:rsidRDefault="00B00A87" w:rsidP="00B00A87">
            <w:pPr>
              <w:rPr>
                <w:rFonts w:ascii="Arial" w:hAnsi="Arial" w:cs="Arial"/>
                <w:szCs w:val="21"/>
              </w:rPr>
            </w:pPr>
            <w:r w:rsidRPr="00705D37">
              <w:rPr>
                <w:rFonts w:ascii="Arial" w:hAnsi="Arial" w:cs="Arial"/>
                <w:szCs w:val="21"/>
              </w:rPr>
              <w:t>Stuur Instelbaar</w:t>
            </w:r>
          </w:p>
          <w:p w14:paraId="0875C088" w14:textId="77777777" w:rsidR="00B00A87" w:rsidRPr="00705D37" w:rsidRDefault="00B00A87" w:rsidP="00B00A87">
            <w:pPr>
              <w:rPr>
                <w:rFonts w:ascii="Arial" w:hAnsi="Arial" w:cs="Arial"/>
                <w:szCs w:val="21"/>
              </w:rPr>
            </w:pPr>
            <w:r w:rsidRPr="00705D37">
              <w:rPr>
                <w:rFonts w:ascii="Arial" w:hAnsi="Arial" w:cs="Arial"/>
                <w:szCs w:val="21"/>
              </w:rPr>
              <w:t>Instelbare zithoek en zithoogte</w:t>
            </w:r>
          </w:p>
          <w:p w14:paraId="2867D1E3" w14:textId="77777777" w:rsidR="00B00A87" w:rsidRPr="00705D37" w:rsidRDefault="00B00A87" w:rsidP="00B00A87">
            <w:pPr>
              <w:rPr>
                <w:rFonts w:ascii="Arial" w:hAnsi="Arial" w:cs="Arial"/>
                <w:szCs w:val="21"/>
              </w:rPr>
            </w:pPr>
            <w:r w:rsidRPr="00705D37">
              <w:rPr>
                <w:rFonts w:ascii="Arial" w:hAnsi="Arial" w:cs="Arial"/>
                <w:szCs w:val="21"/>
              </w:rPr>
              <w:t>Lengte instelbaar voor personen van 1.50 m tot 2.00 m</w:t>
            </w:r>
          </w:p>
          <w:p w14:paraId="31EBB8F3" w14:textId="77777777" w:rsidR="00B00A87" w:rsidRPr="00705D37" w:rsidRDefault="00B00A87" w:rsidP="00B00A87">
            <w:pPr>
              <w:rPr>
                <w:rFonts w:ascii="Arial" w:hAnsi="Arial" w:cs="Arial"/>
                <w:szCs w:val="21"/>
              </w:rPr>
            </w:pPr>
            <w:r w:rsidRPr="00705D37">
              <w:rPr>
                <w:rFonts w:ascii="Arial" w:hAnsi="Arial" w:cs="Arial"/>
                <w:szCs w:val="21"/>
              </w:rPr>
              <w:t>Handremmen, links en rechts te bedienen</w:t>
            </w:r>
          </w:p>
          <w:p w14:paraId="3B2300B1" w14:textId="77777777" w:rsidR="00B00A87" w:rsidRPr="00705D37" w:rsidRDefault="00B00A87" w:rsidP="00B00A87">
            <w:pPr>
              <w:rPr>
                <w:rFonts w:ascii="Arial" w:hAnsi="Arial" w:cs="Arial"/>
                <w:szCs w:val="21"/>
              </w:rPr>
            </w:pPr>
            <w:r w:rsidRPr="00705D37">
              <w:rPr>
                <w:rFonts w:ascii="Arial" w:hAnsi="Arial" w:cs="Arial"/>
                <w:szCs w:val="21"/>
              </w:rPr>
              <w:t>Parkeerrem</w:t>
            </w:r>
          </w:p>
          <w:p w14:paraId="48DE6BE7" w14:textId="77777777" w:rsidR="00B00A87" w:rsidRPr="00705D37" w:rsidRDefault="00B00A87" w:rsidP="00B00A87">
            <w:pPr>
              <w:rPr>
                <w:rFonts w:ascii="Arial" w:hAnsi="Arial" w:cs="Arial"/>
                <w:szCs w:val="21"/>
              </w:rPr>
            </w:pPr>
            <w:r w:rsidRPr="00705D37">
              <w:rPr>
                <w:rFonts w:ascii="Arial" w:hAnsi="Arial" w:cs="Arial"/>
                <w:szCs w:val="21"/>
              </w:rPr>
              <w:t>Minimaal drie versnellingen</w:t>
            </w:r>
          </w:p>
          <w:p w14:paraId="17DE6273" w14:textId="77777777" w:rsidR="00B00A87" w:rsidRPr="00705D37" w:rsidRDefault="00B00A87" w:rsidP="00B00A87">
            <w:pPr>
              <w:rPr>
                <w:rFonts w:ascii="Arial" w:hAnsi="Arial" w:cs="Arial"/>
                <w:szCs w:val="21"/>
              </w:rPr>
            </w:pPr>
            <w:r w:rsidRPr="00705D37">
              <w:rPr>
                <w:rFonts w:ascii="Arial" w:hAnsi="Arial" w:cs="Arial"/>
                <w:szCs w:val="21"/>
              </w:rPr>
              <w:t>Freewheel uitvoering</w:t>
            </w:r>
          </w:p>
          <w:p w14:paraId="49738DF9" w14:textId="77777777" w:rsidR="00B00A87" w:rsidRPr="00705D37" w:rsidRDefault="00B00A87" w:rsidP="00B00A87">
            <w:pPr>
              <w:rPr>
                <w:rFonts w:ascii="Arial" w:hAnsi="Arial" w:cs="Arial"/>
                <w:szCs w:val="21"/>
              </w:rPr>
            </w:pPr>
            <w:r w:rsidRPr="00705D37">
              <w:rPr>
                <w:rFonts w:ascii="Arial" w:hAnsi="Arial" w:cs="Arial"/>
                <w:szCs w:val="21"/>
              </w:rPr>
              <w:t>Slot</w:t>
            </w:r>
          </w:p>
          <w:p w14:paraId="711A6C23" w14:textId="77777777" w:rsidR="00B00A87" w:rsidRPr="00705D37" w:rsidRDefault="00B00A87" w:rsidP="00B00A87">
            <w:pPr>
              <w:rPr>
                <w:rFonts w:ascii="Arial" w:hAnsi="Arial" w:cs="Arial"/>
                <w:szCs w:val="21"/>
              </w:rPr>
            </w:pPr>
            <w:r w:rsidRPr="00705D37">
              <w:rPr>
                <w:rFonts w:ascii="Arial" w:hAnsi="Arial" w:cs="Arial"/>
                <w:szCs w:val="21"/>
              </w:rPr>
              <w:t>Verlichting</w:t>
            </w:r>
          </w:p>
          <w:p w14:paraId="1DB35D06" w14:textId="77777777" w:rsidR="00B00A87" w:rsidRPr="00705D37" w:rsidRDefault="00B00A87" w:rsidP="00B00A87">
            <w:pPr>
              <w:rPr>
                <w:rFonts w:ascii="Arial" w:hAnsi="Arial" w:cs="Arial"/>
                <w:szCs w:val="21"/>
              </w:rPr>
            </w:pPr>
            <w:r w:rsidRPr="00705D37">
              <w:rPr>
                <w:rFonts w:ascii="Arial" w:hAnsi="Arial" w:cs="Arial"/>
                <w:szCs w:val="21"/>
              </w:rPr>
              <w:t>Gesloten kettingkast</w:t>
            </w:r>
          </w:p>
          <w:p w14:paraId="05046EA6" w14:textId="77777777" w:rsidR="00B00A87" w:rsidRPr="00CD66E8" w:rsidRDefault="00B00A87" w:rsidP="00B00A87">
            <w:pPr>
              <w:rPr>
                <w:rFonts w:ascii="Arial" w:hAnsi="Arial" w:cs="Arial"/>
                <w:szCs w:val="21"/>
              </w:rPr>
            </w:pPr>
            <w:r w:rsidRPr="00705D37">
              <w:rPr>
                <w:rFonts w:ascii="Arial" w:hAnsi="Arial" w:cs="Arial"/>
                <w:szCs w:val="21"/>
              </w:rPr>
              <w:t>Transportmand of bagagerek</w:t>
            </w:r>
          </w:p>
        </w:tc>
      </w:tr>
      <w:tr w:rsidR="00B00A87" w:rsidRPr="00CD66E8" w14:paraId="27822FBC" w14:textId="77777777" w:rsidTr="00B00A87">
        <w:tc>
          <w:tcPr>
            <w:tcW w:w="2218" w:type="dxa"/>
          </w:tcPr>
          <w:p w14:paraId="5276394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C808954" w14:textId="77777777" w:rsidR="00B00A87" w:rsidRPr="0075456B" w:rsidRDefault="00B00A87" w:rsidP="00B00A87">
            <w:pPr>
              <w:rPr>
                <w:rFonts w:ascii="Arial" w:hAnsi="Arial" w:cs="Arial"/>
                <w:szCs w:val="21"/>
              </w:rPr>
            </w:pPr>
            <w:r w:rsidRPr="0075456B">
              <w:rPr>
                <w:rFonts w:ascii="Arial" w:hAnsi="Arial" w:cs="Arial"/>
                <w:szCs w:val="21"/>
              </w:rPr>
              <w:t>Meer dan drie versnellingen</w:t>
            </w:r>
          </w:p>
          <w:p w14:paraId="0A210CE6" w14:textId="77777777" w:rsidR="00B00A87" w:rsidRPr="0075456B" w:rsidRDefault="00B00A87" w:rsidP="00B00A87">
            <w:pPr>
              <w:rPr>
                <w:rFonts w:ascii="Arial" w:hAnsi="Arial" w:cs="Arial"/>
                <w:szCs w:val="21"/>
              </w:rPr>
            </w:pPr>
            <w:r w:rsidRPr="0075456B">
              <w:rPr>
                <w:rFonts w:ascii="Arial" w:hAnsi="Arial" w:cs="Arial"/>
                <w:szCs w:val="21"/>
              </w:rPr>
              <w:t>Stokhouder</w:t>
            </w:r>
          </w:p>
          <w:p w14:paraId="30F87B91" w14:textId="77777777" w:rsidR="00B00A87" w:rsidRPr="0075456B" w:rsidRDefault="00B00A87" w:rsidP="00B00A87">
            <w:pPr>
              <w:rPr>
                <w:rFonts w:ascii="Arial" w:hAnsi="Arial" w:cs="Arial"/>
                <w:szCs w:val="21"/>
              </w:rPr>
            </w:pPr>
            <w:r w:rsidRPr="0075456B">
              <w:rPr>
                <w:rFonts w:ascii="Arial" w:hAnsi="Arial" w:cs="Arial"/>
                <w:szCs w:val="21"/>
              </w:rPr>
              <w:t>Vering in het frame of op de achterwielen</w:t>
            </w:r>
          </w:p>
          <w:p w14:paraId="47A9435D" w14:textId="77777777" w:rsidR="00B00A87" w:rsidRPr="0075456B" w:rsidRDefault="00B00A87" w:rsidP="00B00A87">
            <w:pPr>
              <w:rPr>
                <w:rFonts w:ascii="Arial" w:hAnsi="Arial" w:cs="Arial"/>
                <w:szCs w:val="21"/>
              </w:rPr>
            </w:pPr>
            <w:r w:rsidRPr="0075456B">
              <w:rPr>
                <w:rFonts w:ascii="Arial" w:hAnsi="Arial" w:cs="Arial"/>
                <w:szCs w:val="21"/>
              </w:rPr>
              <w:t>Diverse fixatiemogelijkheden voor romp, voeten en onderbenen</w:t>
            </w:r>
          </w:p>
          <w:p w14:paraId="438A30E2" w14:textId="77777777" w:rsidR="00B00A87" w:rsidRPr="00CD66E8" w:rsidRDefault="00B00A87" w:rsidP="00B00A87">
            <w:pPr>
              <w:rPr>
                <w:rFonts w:ascii="Arial" w:hAnsi="Arial" w:cs="Arial"/>
                <w:szCs w:val="21"/>
              </w:rPr>
            </w:pPr>
            <w:r w:rsidRPr="0075456B">
              <w:rPr>
                <w:rFonts w:ascii="Arial" w:hAnsi="Arial" w:cs="Arial"/>
                <w:szCs w:val="21"/>
              </w:rPr>
              <w:t>Terugtraprem</w:t>
            </w:r>
          </w:p>
        </w:tc>
      </w:tr>
      <w:tr w:rsidR="00B00A87" w:rsidRPr="00CD66E8" w14:paraId="598FE065" w14:textId="77777777" w:rsidTr="00B00A87">
        <w:tc>
          <w:tcPr>
            <w:tcW w:w="2218" w:type="dxa"/>
          </w:tcPr>
          <w:p w14:paraId="486E0CC6"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40ECDABA" w14:textId="77777777" w:rsidR="00B00A87" w:rsidRPr="0075456B" w:rsidRDefault="00B00A87" w:rsidP="00B00A87">
            <w:pPr>
              <w:rPr>
                <w:rFonts w:ascii="Arial" w:hAnsi="Arial" w:cs="Arial"/>
                <w:szCs w:val="21"/>
              </w:rPr>
            </w:pPr>
            <w:r>
              <w:rPr>
                <w:rFonts w:ascii="Arial" w:hAnsi="Arial" w:cs="Arial"/>
                <w:szCs w:val="21"/>
              </w:rPr>
              <w:t>Laag</w:t>
            </w:r>
          </w:p>
        </w:tc>
      </w:tr>
      <w:tr w:rsidR="00B00A87" w:rsidRPr="00CD66E8" w14:paraId="149FCEFF" w14:textId="77777777" w:rsidTr="00B00A87">
        <w:tc>
          <w:tcPr>
            <w:tcW w:w="2218" w:type="dxa"/>
          </w:tcPr>
          <w:p w14:paraId="7FA05FD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6891963" w14:textId="77777777" w:rsidR="00B00A87" w:rsidRPr="00CD66E8" w:rsidRDefault="00B00A87" w:rsidP="00B00A87">
            <w:pPr>
              <w:rPr>
                <w:rFonts w:ascii="Arial" w:hAnsi="Arial" w:cs="Arial"/>
                <w:szCs w:val="21"/>
              </w:rPr>
            </w:pPr>
            <w:r>
              <w:rPr>
                <w:rFonts w:ascii="Arial" w:hAnsi="Arial" w:cs="Arial"/>
                <w:szCs w:val="21"/>
              </w:rPr>
              <w:t>12 18 06</w:t>
            </w:r>
          </w:p>
        </w:tc>
      </w:tr>
    </w:tbl>
    <w:p w14:paraId="7D1B85DC" w14:textId="77777777" w:rsidR="00B00A87" w:rsidRDefault="00B00A87" w:rsidP="00B00A87">
      <w:pPr>
        <w:pStyle w:val="Heading3"/>
      </w:pPr>
    </w:p>
    <w:p w14:paraId="51D4D2EB" w14:textId="47720AF7" w:rsidR="00B00A87" w:rsidRPr="00CD66E8" w:rsidRDefault="00B00A87" w:rsidP="00B00A87">
      <w:pPr>
        <w:pStyle w:val="Heading3"/>
      </w:pPr>
      <w:r w:rsidRPr="00CD66E8">
        <w:t>12X16 - Driewielligfiets, met trapondersteuning</w:t>
      </w:r>
    </w:p>
    <w:tbl>
      <w:tblPr>
        <w:tblStyle w:val="TableGrid"/>
        <w:tblW w:w="9253" w:type="dxa"/>
        <w:tblLook w:val="04A0" w:firstRow="1" w:lastRow="0" w:firstColumn="1" w:lastColumn="0" w:noHBand="0" w:noVBand="1"/>
      </w:tblPr>
      <w:tblGrid>
        <w:gridCol w:w="2218"/>
        <w:gridCol w:w="7035"/>
      </w:tblGrid>
      <w:tr w:rsidR="00B00A87" w:rsidRPr="00CD66E8" w14:paraId="15254710" w14:textId="77777777" w:rsidTr="00B00A87">
        <w:tc>
          <w:tcPr>
            <w:tcW w:w="2218" w:type="dxa"/>
          </w:tcPr>
          <w:p w14:paraId="6CAC69B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D619F34" w14:textId="77777777" w:rsidR="00B00A87" w:rsidRPr="00CD66E8" w:rsidRDefault="00B00A87" w:rsidP="00B00A87">
            <w:pPr>
              <w:rPr>
                <w:rFonts w:ascii="Arial" w:hAnsi="Arial" w:cs="Arial"/>
                <w:szCs w:val="21"/>
              </w:rPr>
            </w:pPr>
            <w:r w:rsidRPr="00B22564">
              <w:rPr>
                <w:rFonts w:ascii="Arial" w:hAnsi="Arial" w:cs="Arial"/>
                <w:szCs w:val="21"/>
              </w:rPr>
              <w:t>De cliënt rijdt zelf of rijdt zelf middels trapondersteuning, heeft echter onvoldoende balans voor het gebruik van een tweewielfiets of tweewielligfiets waarbij zit/lig houding van de driewielligfiets beter aansluit bij de beperkingen van de cliënt dan een driewielfiets voor volwassenen bijvoorbeeld door specifieke fixatiebehoeften voor de rug of beperkingen aan hart en longen. Tijdens het rijden kan zelfstandig worden geremd.</w:t>
            </w:r>
          </w:p>
        </w:tc>
      </w:tr>
      <w:tr w:rsidR="00B00A87" w:rsidRPr="00CD66E8" w14:paraId="1E1AC1D9" w14:textId="77777777" w:rsidTr="00B00A87">
        <w:tc>
          <w:tcPr>
            <w:tcW w:w="2218" w:type="dxa"/>
          </w:tcPr>
          <w:p w14:paraId="5223FAF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960B55E" w14:textId="77777777" w:rsidR="00B00A87" w:rsidRPr="00CD66E8" w:rsidRDefault="00B00A87" w:rsidP="00B00A87">
            <w:pPr>
              <w:rPr>
                <w:rFonts w:ascii="Arial" w:hAnsi="Arial" w:cs="Arial"/>
                <w:szCs w:val="21"/>
              </w:rPr>
            </w:pPr>
          </w:p>
        </w:tc>
      </w:tr>
      <w:tr w:rsidR="00B00A87" w:rsidRPr="00CD66E8" w14:paraId="6A79FDC4" w14:textId="77777777" w:rsidTr="00B00A87">
        <w:tc>
          <w:tcPr>
            <w:tcW w:w="2218" w:type="dxa"/>
          </w:tcPr>
          <w:p w14:paraId="038B6E7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71A5DEC" w14:textId="77777777" w:rsidR="00B00A87" w:rsidRDefault="00B00A87" w:rsidP="00B00A87">
            <w:pPr>
              <w:rPr>
                <w:rFonts w:ascii="Arial" w:hAnsi="Arial" w:cs="Arial"/>
                <w:szCs w:val="21"/>
              </w:rPr>
            </w:pPr>
            <w:r w:rsidRPr="0075456B">
              <w:rPr>
                <w:rFonts w:ascii="Arial" w:hAnsi="Arial" w:cs="Arial"/>
                <w:szCs w:val="21"/>
              </w:rPr>
              <w:t>(elektrische)Trapondersteuning</w:t>
            </w:r>
          </w:p>
          <w:p w14:paraId="6991D629" w14:textId="77777777" w:rsidR="00B00A87" w:rsidRPr="00705D37" w:rsidRDefault="00B00A87" w:rsidP="00B00A87">
            <w:pPr>
              <w:rPr>
                <w:rFonts w:ascii="Arial" w:hAnsi="Arial" w:cs="Arial"/>
                <w:szCs w:val="21"/>
              </w:rPr>
            </w:pPr>
            <w:r w:rsidRPr="00705D37">
              <w:rPr>
                <w:rFonts w:ascii="Arial" w:hAnsi="Arial" w:cs="Arial"/>
                <w:szCs w:val="21"/>
              </w:rPr>
              <w:t>Lage instap</w:t>
            </w:r>
          </w:p>
          <w:p w14:paraId="1AD1E246" w14:textId="77777777" w:rsidR="00B00A87" w:rsidRPr="00705D37" w:rsidRDefault="00B00A87" w:rsidP="00B00A87">
            <w:pPr>
              <w:rPr>
                <w:rFonts w:ascii="Arial" w:hAnsi="Arial" w:cs="Arial"/>
                <w:szCs w:val="21"/>
              </w:rPr>
            </w:pPr>
            <w:r w:rsidRPr="00705D37">
              <w:rPr>
                <w:rFonts w:ascii="Arial" w:hAnsi="Arial" w:cs="Arial"/>
                <w:szCs w:val="21"/>
              </w:rPr>
              <w:t>Stuur Instelbaar</w:t>
            </w:r>
          </w:p>
          <w:p w14:paraId="00E2692E" w14:textId="77777777" w:rsidR="00B00A87" w:rsidRPr="00705D37" w:rsidRDefault="00B00A87" w:rsidP="00B00A87">
            <w:pPr>
              <w:rPr>
                <w:rFonts w:ascii="Arial" w:hAnsi="Arial" w:cs="Arial"/>
                <w:szCs w:val="21"/>
              </w:rPr>
            </w:pPr>
            <w:r w:rsidRPr="00705D37">
              <w:rPr>
                <w:rFonts w:ascii="Arial" w:hAnsi="Arial" w:cs="Arial"/>
                <w:szCs w:val="21"/>
              </w:rPr>
              <w:t>Instelbare zithoek en zithoogte</w:t>
            </w:r>
          </w:p>
          <w:p w14:paraId="08E9C3B6" w14:textId="77777777" w:rsidR="00B00A87" w:rsidRPr="00705D37" w:rsidRDefault="00B00A87" w:rsidP="00B00A87">
            <w:pPr>
              <w:rPr>
                <w:rFonts w:ascii="Arial" w:hAnsi="Arial" w:cs="Arial"/>
                <w:szCs w:val="21"/>
              </w:rPr>
            </w:pPr>
            <w:r w:rsidRPr="00705D37">
              <w:rPr>
                <w:rFonts w:ascii="Arial" w:hAnsi="Arial" w:cs="Arial"/>
                <w:szCs w:val="21"/>
              </w:rPr>
              <w:t>Lengte instelbaar voor personen van 1.50 m tot 2.00 m</w:t>
            </w:r>
          </w:p>
          <w:p w14:paraId="0B05C0DD" w14:textId="77777777" w:rsidR="00B00A87" w:rsidRPr="00705D37" w:rsidRDefault="00B00A87" w:rsidP="00B00A87">
            <w:pPr>
              <w:rPr>
                <w:rFonts w:ascii="Arial" w:hAnsi="Arial" w:cs="Arial"/>
                <w:szCs w:val="21"/>
              </w:rPr>
            </w:pPr>
            <w:r w:rsidRPr="00705D37">
              <w:rPr>
                <w:rFonts w:ascii="Arial" w:hAnsi="Arial" w:cs="Arial"/>
                <w:szCs w:val="21"/>
              </w:rPr>
              <w:t>Handremmen, links en rechts te bedienen</w:t>
            </w:r>
          </w:p>
          <w:p w14:paraId="76C48F8C" w14:textId="77777777" w:rsidR="00B00A87" w:rsidRPr="00705D37" w:rsidRDefault="00B00A87" w:rsidP="00B00A87">
            <w:pPr>
              <w:rPr>
                <w:rFonts w:ascii="Arial" w:hAnsi="Arial" w:cs="Arial"/>
                <w:szCs w:val="21"/>
              </w:rPr>
            </w:pPr>
            <w:r w:rsidRPr="00705D37">
              <w:rPr>
                <w:rFonts w:ascii="Arial" w:hAnsi="Arial" w:cs="Arial"/>
                <w:szCs w:val="21"/>
              </w:rPr>
              <w:t>Parkeerrem</w:t>
            </w:r>
          </w:p>
          <w:p w14:paraId="6DC3EB53" w14:textId="77777777" w:rsidR="00B00A87" w:rsidRPr="00705D37" w:rsidRDefault="00B00A87" w:rsidP="00B00A87">
            <w:pPr>
              <w:rPr>
                <w:rFonts w:ascii="Arial" w:hAnsi="Arial" w:cs="Arial"/>
                <w:szCs w:val="21"/>
              </w:rPr>
            </w:pPr>
            <w:r w:rsidRPr="00705D37">
              <w:rPr>
                <w:rFonts w:ascii="Arial" w:hAnsi="Arial" w:cs="Arial"/>
                <w:szCs w:val="21"/>
              </w:rPr>
              <w:t>Minimaal drie versnellingen</w:t>
            </w:r>
          </w:p>
          <w:p w14:paraId="1027C252" w14:textId="77777777" w:rsidR="00B00A87" w:rsidRPr="00705D37" w:rsidRDefault="00B00A87" w:rsidP="00B00A87">
            <w:pPr>
              <w:rPr>
                <w:rFonts w:ascii="Arial" w:hAnsi="Arial" w:cs="Arial"/>
                <w:szCs w:val="21"/>
              </w:rPr>
            </w:pPr>
            <w:r w:rsidRPr="00705D37">
              <w:rPr>
                <w:rFonts w:ascii="Arial" w:hAnsi="Arial" w:cs="Arial"/>
                <w:szCs w:val="21"/>
              </w:rPr>
              <w:t>Freewheel uitvoering</w:t>
            </w:r>
          </w:p>
          <w:p w14:paraId="60567E4E" w14:textId="77777777" w:rsidR="00B00A87" w:rsidRPr="00705D37" w:rsidRDefault="00B00A87" w:rsidP="00B00A87">
            <w:pPr>
              <w:rPr>
                <w:rFonts w:ascii="Arial" w:hAnsi="Arial" w:cs="Arial"/>
                <w:szCs w:val="21"/>
              </w:rPr>
            </w:pPr>
            <w:r w:rsidRPr="00705D37">
              <w:rPr>
                <w:rFonts w:ascii="Arial" w:hAnsi="Arial" w:cs="Arial"/>
                <w:szCs w:val="21"/>
              </w:rPr>
              <w:t>Slot</w:t>
            </w:r>
          </w:p>
          <w:p w14:paraId="71387137" w14:textId="77777777" w:rsidR="00B00A87" w:rsidRPr="00705D37" w:rsidRDefault="00B00A87" w:rsidP="00B00A87">
            <w:pPr>
              <w:rPr>
                <w:rFonts w:ascii="Arial" w:hAnsi="Arial" w:cs="Arial"/>
                <w:szCs w:val="21"/>
              </w:rPr>
            </w:pPr>
            <w:r w:rsidRPr="00705D37">
              <w:rPr>
                <w:rFonts w:ascii="Arial" w:hAnsi="Arial" w:cs="Arial"/>
                <w:szCs w:val="21"/>
              </w:rPr>
              <w:t>Verlichting</w:t>
            </w:r>
          </w:p>
          <w:p w14:paraId="1D5C46FD" w14:textId="77777777" w:rsidR="00B00A87" w:rsidRPr="00705D37" w:rsidRDefault="00B00A87" w:rsidP="00B00A87">
            <w:pPr>
              <w:rPr>
                <w:rFonts w:ascii="Arial" w:hAnsi="Arial" w:cs="Arial"/>
                <w:szCs w:val="21"/>
              </w:rPr>
            </w:pPr>
            <w:r w:rsidRPr="00705D37">
              <w:rPr>
                <w:rFonts w:ascii="Arial" w:hAnsi="Arial" w:cs="Arial"/>
                <w:szCs w:val="21"/>
              </w:rPr>
              <w:t>Gesloten kettingkast</w:t>
            </w:r>
          </w:p>
          <w:p w14:paraId="781C230F" w14:textId="77777777" w:rsidR="00B00A87" w:rsidRPr="00CD66E8" w:rsidRDefault="00B00A87" w:rsidP="00B00A87">
            <w:pPr>
              <w:rPr>
                <w:rFonts w:ascii="Arial" w:hAnsi="Arial" w:cs="Arial"/>
                <w:szCs w:val="21"/>
              </w:rPr>
            </w:pPr>
            <w:r w:rsidRPr="00705D37">
              <w:rPr>
                <w:rFonts w:ascii="Arial" w:hAnsi="Arial" w:cs="Arial"/>
                <w:szCs w:val="21"/>
              </w:rPr>
              <w:t>Transportmand of bagagerek</w:t>
            </w:r>
          </w:p>
        </w:tc>
      </w:tr>
      <w:tr w:rsidR="00B00A87" w:rsidRPr="00CD66E8" w14:paraId="1C8C7E0F" w14:textId="77777777" w:rsidTr="00B00A87">
        <w:tc>
          <w:tcPr>
            <w:tcW w:w="2218" w:type="dxa"/>
          </w:tcPr>
          <w:p w14:paraId="65094A3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0708C5A" w14:textId="77777777" w:rsidR="00B00A87" w:rsidRPr="0075456B" w:rsidRDefault="00B00A87" w:rsidP="00B00A87">
            <w:pPr>
              <w:rPr>
                <w:rFonts w:ascii="Arial" w:hAnsi="Arial" w:cs="Arial"/>
                <w:szCs w:val="21"/>
              </w:rPr>
            </w:pPr>
            <w:r w:rsidRPr="0075456B">
              <w:rPr>
                <w:rFonts w:ascii="Arial" w:hAnsi="Arial" w:cs="Arial"/>
                <w:szCs w:val="21"/>
              </w:rPr>
              <w:t>Meer dan drie versnellingen</w:t>
            </w:r>
          </w:p>
          <w:p w14:paraId="68C51BE7" w14:textId="77777777" w:rsidR="00B00A87" w:rsidRPr="0075456B" w:rsidRDefault="00B00A87" w:rsidP="00B00A87">
            <w:pPr>
              <w:rPr>
                <w:rFonts w:ascii="Arial" w:hAnsi="Arial" w:cs="Arial"/>
                <w:szCs w:val="21"/>
              </w:rPr>
            </w:pPr>
            <w:r w:rsidRPr="0075456B">
              <w:rPr>
                <w:rFonts w:ascii="Arial" w:hAnsi="Arial" w:cs="Arial"/>
                <w:szCs w:val="21"/>
              </w:rPr>
              <w:t>Stokhouder</w:t>
            </w:r>
          </w:p>
          <w:p w14:paraId="6CCC6A7F" w14:textId="77777777" w:rsidR="00B00A87" w:rsidRPr="0075456B" w:rsidRDefault="00B00A87" w:rsidP="00B00A87">
            <w:pPr>
              <w:rPr>
                <w:rFonts w:ascii="Arial" w:hAnsi="Arial" w:cs="Arial"/>
                <w:szCs w:val="21"/>
              </w:rPr>
            </w:pPr>
            <w:r w:rsidRPr="0075456B">
              <w:rPr>
                <w:rFonts w:ascii="Arial" w:hAnsi="Arial" w:cs="Arial"/>
                <w:szCs w:val="21"/>
              </w:rPr>
              <w:t>Vering in het frame of op de achterwielen</w:t>
            </w:r>
          </w:p>
          <w:p w14:paraId="791E7475" w14:textId="77777777" w:rsidR="00B00A87" w:rsidRPr="0075456B" w:rsidRDefault="00B00A87" w:rsidP="00B00A87">
            <w:pPr>
              <w:rPr>
                <w:rFonts w:ascii="Arial" w:hAnsi="Arial" w:cs="Arial"/>
                <w:szCs w:val="21"/>
              </w:rPr>
            </w:pPr>
            <w:r w:rsidRPr="0075456B">
              <w:rPr>
                <w:rFonts w:ascii="Arial" w:hAnsi="Arial" w:cs="Arial"/>
                <w:szCs w:val="21"/>
              </w:rPr>
              <w:t>Diverse fixatiemogelijkheden voor romp, voeten en onderbenen</w:t>
            </w:r>
          </w:p>
          <w:p w14:paraId="2066A31E" w14:textId="77777777" w:rsidR="00B00A87" w:rsidRPr="00CD66E8" w:rsidRDefault="00B00A87" w:rsidP="00B00A87">
            <w:pPr>
              <w:rPr>
                <w:rFonts w:ascii="Arial" w:hAnsi="Arial" w:cs="Arial"/>
                <w:szCs w:val="21"/>
              </w:rPr>
            </w:pPr>
            <w:r w:rsidRPr="0075456B">
              <w:rPr>
                <w:rFonts w:ascii="Arial" w:hAnsi="Arial" w:cs="Arial"/>
                <w:szCs w:val="21"/>
              </w:rPr>
              <w:t>Terugtraprem</w:t>
            </w:r>
          </w:p>
        </w:tc>
      </w:tr>
      <w:tr w:rsidR="00B00A87" w:rsidRPr="00CD66E8" w14:paraId="7FA4C26F" w14:textId="77777777" w:rsidTr="00B00A87">
        <w:tc>
          <w:tcPr>
            <w:tcW w:w="2218" w:type="dxa"/>
          </w:tcPr>
          <w:p w14:paraId="54CCB5DA"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4C695312" w14:textId="77777777" w:rsidR="00B00A87" w:rsidRPr="0075456B" w:rsidRDefault="00B00A87" w:rsidP="00B00A87">
            <w:pPr>
              <w:rPr>
                <w:rFonts w:ascii="Arial" w:hAnsi="Arial" w:cs="Arial"/>
                <w:szCs w:val="21"/>
              </w:rPr>
            </w:pPr>
            <w:r>
              <w:rPr>
                <w:rFonts w:ascii="Arial" w:hAnsi="Arial" w:cs="Arial"/>
                <w:szCs w:val="21"/>
              </w:rPr>
              <w:t>Laag</w:t>
            </w:r>
          </w:p>
        </w:tc>
      </w:tr>
      <w:tr w:rsidR="00B00A87" w:rsidRPr="00CD66E8" w14:paraId="7C695D31" w14:textId="77777777" w:rsidTr="00B00A87">
        <w:tc>
          <w:tcPr>
            <w:tcW w:w="2218" w:type="dxa"/>
          </w:tcPr>
          <w:p w14:paraId="6EC427E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63C2521" w14:textId="77777777" w:rsidR="00B00A87" w:rsidRPr="00CD66E8" w:rsidRDefault="00B00A87" w:rsidP="00B00A87">
            <w:pPr>
              <w:rPr>
                <w:rFonts w:ascii="Arial" w:hAnsi="Arial" w:cs="Arial"/>
                <w:szCs w:val="21"/>
              </w:rPr>
            </w:pPr>
            <w:r>
              <w:rPr>
                <w:rFonts w:ascii="Arial" w:hAnsi="Arial" w:cs="Arial"/>
                <w:szCs w:val="21"/>
              </w:rPr>
              <w:t>12 18 06</w:t>
            </w:r>
          </w:p>
        </w:tc>
      </w:tr>
    </w:tbl>
    <w:p w14:paraId="71292AE4" w14:textId="77777777" w:rsidR="00B00A87" w:rsidRDefault="00B00A87" w:rsidP="00B00A87">
      <w:r>
        <w:br w:type="page"/>
      </w:r>
    </w:p>
    <w:p w14:paraId="535F640A" w14:textId="77777777" w:rsidR="00B00A87" w:rsidRPr="00CD66E8" w:rsidRDefault="00B00A87" w:rsidP="00B00A87">
      <w:pPr>
        <w:pStyle w:val="Heading2"/>
      </w:pPr>
      <w:bookmarkStart w:id="16" w:name="_Toc102388524"/>
      <w:r w:rsidRPr="00CD66E8">
        <w:t>Hoofdgroep 2 – Handbike</w:t>
      </w:r>
      <w:bookmarkEnd w:id="16"/>
    </w:p>
    <w:p w14:paraId="0D8DAD2D" w14:textId="77777777" w:rsidR="00B00A87" w:rsidRPr="00CD66E8" w:rsidRDefault="00B00A87" w:rsidP="00B00A87">
      <w:pPr>
        <w:pStyle w:val="Heading3"/>
      </w:pPr>
      <w:r w:rsidRPr="00CD66E8">
        <w:t>12X20 – Handbike</w:t>
      </w:r>
    </w:p>
    <w:tbl>
      <w:tblPr>
        <w:tblStyle w:val="TableGrid"/>
        <w:tblW w:w="9253" w:type="dxa"/>
        <w:tblLook w:val="04A0" w:firstRow="1" w:lastRow="0" w:firstColumn="1" w:lastColumn="0" w:noHBand="0" w:noVBand="1"/>
      </w:tblPr>
      <w:tblGrid>
        <w:gridCol w:w="2218"/>
        <w:gridCol w:w="7035"/>
      </w:tblGrid>
      <w:tr w:rsidR="00B00A87" w:rsidRPr="00CD66E8" w14:paraId="6301E627" w14:textId="77777777" w:rsidTr="00B00A87">
        <w:tc>
          <w:tcPr>
            <w:tcW w:w="2218" w:type="dxa"/>
          </w:tcPr>
          <w:p w14:paraId="0F394D2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4516E5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B254872" w14:textId="77777777" w:rsidTr="00B00A87">
        <w:tc>
          <w:tcPr>
            <w:tcW w:w="2218" w:type="dxa"/>
          </w:tcPr>
          <w:p w14:paraId="5AE7400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48F5E65"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A1618BF" w14:textId="77777777" w:rsidTr="00B00A87">
        <w:tc>
          <w:tcPr>
            <w:tcW w:w="2218" w:type="dxa"/>
          </w:tcPr>
          <w:p w14:paraId="20590BB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3233E3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E93F896" w14:textId="77777777" w:rsidTr="00B00A87">
        <w:tc>
          <w:tcPr>
            <w:tcW w:w="2218" w:type="dxa"/>
          </w:tcPr>
          <w:p w14:paraId="4CC038A5"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549E2F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E6ADF4F" w14:textId="77777777" w:rsidTr="00B00A87">
        <w:tc>
          <w:tcPr>
            <w:tcW w:w="2218" w:type="dxa"/>
          </w:tcPr>
          <w:p w14:paraId="0DB485CF"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17E1EA7" w14:textId="77777777" w:rsidR="00B00A87" w:rsidRPr="00CD66E8" w:rsidRDefault="00B00A87" w:rsidP="00B00A87">
            <w:pPr>
              <w:rPr>
                <w:rFonts w:ascii="Arial" w:hAnsi="Arial" w:cs="Arial"/>
                <w:szCs w:val="21"/>
              </w:rPr>
            </w:pPr>
            <w:r>
              <w:rPr>
                <w:rFonts w:ascii="Arial" w:hAnsi="Arial" w:cs="Arial"/>
                <w:szCs w:val="21"/>
              </w:rPr>
              <w:t>12 24 00</w:t>
            </w:r>
          </w:p>
        </w:tc>
      </w:tr>
    </w:tbl>
    <w:p w14:paraId="4EBE1C9A" w14:textId="77777777" w:rsidR="00B00A87" w:rsidRDefault="00B00A87" w:rsidP="00B00A87">
      <w:pPr>
        <w:pStyle w:val="Heading3"/>
      </w:pPr>
    </w:p>
    <w:p w14:paraId="66414CC0" w14:textId="3CE59627" w:rsidR="00B00A87" w:rsidRPr="00CD66E8" w:rsidRDefault="00B00A87" w:rsidP="00B00A87">
      <w:pPr>
        <w:pStyle w:val="Heading3"/>
      </w:pPr>
      <w:r w:rsidRPr="00CD66E8">
        <w:t xml:space="preserve">12X21 - </w:t>
      </w:r>
      <w:r>
        <w:t>H</w:t>
      </w:r>
      <w:r w:rsidRPr="00CD66E8">
        <w:t>andbike, aankoppeldeel.</w:t>
      </w:r>
    </w:p>
    <w:tbl>
      <w:tblPr>
        <w:tblStyle w:val="TableGrid"/>
        <w:tblW w:w="9253" w:type="dxa"/>
        <w:tblLook w:val="04A0" w:firstRow="1" w:lastRow="0" w:firstColumn="1" w:lastColumn="0" w:noHBand="0" w:noVBand="1"/>
      </w:tblPr>
      <w:tblGrid>
        <w:gridCol w:w="2218"/>
        <w:gridCol w:w="7035"/>
      </w:tblGrid>
      <w:tr w:rsidR="00B00A87" w:rsidRPr="00CD66E8" w14:paraId="1A91B58A" w14:textId="77777777" w:rsidTr="00B00A87">
        <w:tc>
          <w:tcPr>
            <w:tcW w:w="2218" w:type="dxa"/>
          </w:tcPr>
          <w:p w14:paraId="722A5F4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E9523F7" w14:textId="77777777" w:rsidR="00B00A87" w:rsidRPr="00CD66E8" w:rsidRDefault="00B00A87" w:rsidP="00B00A87">
            <w:pPr>
              <w:rPr>
                <w:rFonts w:ascii="Arial" w:hAnsi="Arial" w:cs="Arial"/>
                <w:szCs w:val="21"/>
              </w:rPr>
            </w:pPr>
            <w:r w:rsidRPr="00BB421D">
              <w:rPr>
                <w:rFonts w:ascii="Arial" w:hAnsi="Arial" w:cs="Arial"/>
                <w:szCs w:val="21"/>
              </w:rPr>
              <w:t xml:space="preserve">Bedoeld voor verplaatsingen buitenshuis over grotere afstanden voor mensen die voor hun verplaatsingen binnen- en buitenshuis zijn aangewezen op het gebruik van een rolstoel. Het aankoppelbaar fietsdeel/handbike is in ieder geval geschikt en aan te koppelen aan de </w:t>
            </w:r>
            <w:r>
              <w:rPr>
                <w:rFonts w:ascii="Arial" w:hAnsi="Arial" w:cs="Arial"/>
                <w:szCs w:val="21"/>
              </w:rPr>
              <w:t xml:space="preserve">aangeboden </w:t>
            </w:r>
            <w:r w:rsidRPr="00BB421D">
              <w:rPr>
                <w:rFonts w:ascii="Arial" w:hAnsi="Arial" w:cs="Arial"/>
                <w:szCs w:val="21"/>
              </w:rPr>
              <w:t>handbewogen rolstoelen.</w:t>
            </w:r>
          </w:p>
        </w:tc>
      </w:tr>
      <w:tr w:rsidR="00B00A87" w:rsidRPr="00CD66E8" w14:paraId="0E970BAC" w14:textId="77777777" w:rsidTr="00B00A87">
        <w:tc>
          <w:tcPr>
            <w:tcW w:w="2218" w:type="dxa"/>
          </w:tcPr>
          <w:p w14:paraId="62EE3DC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8C5FD65" w14:textId="77777777" w:rsidR="00B00A87" w:rsidRPr="00CD66E8" w:rsidRDefault="00B00A87" w:rsidP="00B00A87">
            <w:pPr>
              <w:rPr>
                <w:rFonts w:ascii="Arial" w:hAnsi="Arial" w:cs="Arial"/>
                <w:szCs w:val="21"/>
              </w:rPr>
            </w:pPr>
          </w:p>
        </w:tc>
      </w:tr>
      <w:tr w:rsidR="00B00A87" w:rsidRPr="00CD66E8" w14:paraId="2D615B4A" w14:textId="77777777" w:rsidTr="00B00A87">
        <w:tc>
          <w:tcPr>
            <w:tcW w:w="2218" w:type="dxa"/>
          </w:tcPr>
          <w:p w14:paraId="53A7824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C3CB700" w14:textId="77777777" w:rsidR="00B00A87" w:rsidRPr="00EB2250" w:rsidRDefault="00B00A87" w:rsidP="00B00A87">
            <w:pPr>
              <w:rPr>
                <w:rFonts w:ascii="Arial" w:hAnsi="Arial" w:cs="Arial"/>
                <w:szCs w:val="21"/>
              </w:rPr>
            </w:pPr>
            <w:r w:rsidRPr="00EB2250">
              <w:rPr>
                <w:rFonts w:ascii="Arial" w:hAnsi="Arial" w:cs="Arial"/>
                <w:szCs w:val="21"/>
              </w:rPr>
              <w:t>Remvoorziening</w:t>
            </w:r>
          </w:p>
          <w:p w14:paraId="20456E77" w14:textId="77777777" w:rsidR="00B00A87" w:rsidRPr="00EB2250" w:rsidRDefault="00B00A87" w:rsidP="00B00A87">
            <w:pPr>
              <w:rPr>
                <w:rFonts w:ascii="Arial" w:hAnsi="Arial" w:cs="Arial"/>
                <w:szCs w:val="21"/>
              </w:rPr>
            </w:pPr>
            <w:r w:rsidRPr="00EB2250">
              <w:rPr>
                <w:rFonts w:ascii="Arial" w:hAnsi="Arial" w:cs="Arial"/>
                <w:szCs w:val="21"/>
              </w:rPr>
              <w:t>Verlichting</w:t>
            </w:r>
          </w:p>
          <w:p w14:paraId="22ABA18D" w14:textId="77777777" w:rsidR="00B00A87" w:rsidRPr="00CD66E8" w:rsidRDefault="00B00A87" w:rsidP="00B00A87">
            <w:pPr>
              <w:rPr>
                <w:rFonts w:ascii="Arial" w:hAnsi="Arial" w:cs="Arial"/>
                <w:szCs w:val="21"/>
              </w:rPr>
            </w:pPr>
            <w:r w:rsidRPr="00EB2250">
              <w:rPr>
                <w:rFonts w:ascii="Arial" w:hAnsi="Arial" w:cs="Arial"/>
                <w:szCs w:val="21"/>
              </w:rPr>
              <w:t>Handbediening zowel links als rechts bedienbaar</w:t>
            </w:r>
          </w:p>
        </w:tc>
      </w:tr>
      <w:tr w:rsidR="00B00A87" w:rsidRPr="00CD66E8" w14:paraId="7CF2B610" w14:textId="77777777" w:rsidTr="00B00A87">
        <w:tc>
          <w:tcPr>
            <w:tcW w:w="2218" w:type="dxa"/>
          </w:tcPr>
          <w:p w14:paraId="0AF80126"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750CB6B" w14:textId="77777777" w:rsidR="00B00A87" w:rsidRDefault="00B00A87" w:rsidP="00B00A87">
            <w:pPr>
              <w:rPr>
                <w:rFonts w:ascii="Arial" w:hAnsi="Arial" w:cs="Arial"/>
                <w:szCs w:val="21"/>
              </w:rPr>
            </w:pPr>
            <w:r>
              <w:t>Slot</w:t>
            </w:r>
          </w:p>
          <w:p w14:paraId="2198C60D" w14:textId="77777777" w:rsidR="00B00A87" w:rsidRPr="00696B04" w:rsidRDefault="00B00A87" w:rsidP="00B00A87">
            <w:pPr>
              <w:rPr>
                <w:rFonts w:ascii="Arial" w:hAnsi="Arial" w:cs="Arial"/>
                <w:szCs w:val="21"/>
              </w:rPr>
            </w:pPr>
          </w:p>
        </w:tc>
      </w:tr>
      <w:tr w:rsidR="00B00A87" w:rsidRPr="00CD66E8" w14:paraId="277E53FD" w14:textId="77777777" w:rsidTr="00B00A87">
        <w:tc>
          <w:tcPr>
            <w:tcW w:w="2218" w:type="dxa"/>
          </w:tcPr>
          <w:p w14:paraId="063F7FBF"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D1486A5" w14:textId="77777777" w:rsidR="00B00A87" w:rsidRPr="00CD66E8" w:rsidRDefault="00B00A87" w:rsidP="00B00A87">
            <w:pPr>
              <w:rPr>
                <w:rFonts w:ascii="Arial" w:hAnsi="Arial" w:cs="Arial"/>
                <w:szCs w:val="21"/>
              </w:rPr>
            </w:pPr>
            <w:r>
              <w:rPr>
                <w:rFonts w:ascii="Arial" w:hAnsi="Arial" w:cs="Arial"/>
                <w:szCs w:val="21"/>
              </w:rPr>
              <w:t>12 24 11</w:t>
            </w:r>
          </w:p>
        </w:tc>
      </w:tr>
    </w:tbl>
    <w:p w14:paraId="3468E7E7" w14:textId="77777777" w:rsidR="00B00A87" w:rsidRPr="00CD66E8" w:rsidRDefault="00B00A87" w:rsidP="00B00A87"/>
    <w:p w14:paraId="37955E56" w14:textId="77777777" w:rsidR="00B00A87" w:rsidRPr="00CD66E8" w:rsidRDefault="00B00A87" w:rsidP="00B00A87">
      <w:pPr>
        <w:pStyle w:val="Heading3"/>
      </w:pPr>
      <w:r w:rsidRPr="00CD66E8">
        <w:t xml:space="preserve">12X22 - </w:t>
      </w:r>
      <w:r>
        <w:t>H</w:t>
      </w:r>
      <w:r w:rsidRPr="00CD66E8">
        <w:t>andbike, aankoppeldeel, elektrisch ondersteund</w:t>
      </w:r>
    </w:p>
    <w:tbl>
      <w:tblPr>
        <w:tblStyle w:val="TableGrid"/>
        <w:tblW w:w="9253" w:type="dxa"/>
        <w:tblLook w:val="04A0" w:firstRow="1" w:lastRow="0" w:firstColumn="1" w:lastColumn="0" w:noHBand="0" w:noVBand="1"/>
      </w:tblPr>
      <w:tblGrid>
        <w:gridCol w:w="2218"/>
        <w:gridCol w:w="7035"/>
      </w:tblGrid>
      <w:tr w:rsidR="00B00A87" w:rsidRPr="00CD66E8" w14:paraId="5C8F3D93" w14:textId="77777777" w:rsidTr="00B00A87">
        <w:tc>
          <w:tcPr>
            <w:tcW w:w="2218" w:type="dxa"/>
          </w:tcPr>
          <w:p w14:paraId="7850E5C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28BE9A5" w14:textId="77777777" w:rsidR="00B00A87" w:rsidRPr="00CD66E8" w:rsidRDefault="00B00A87" w:rsidP="00B00A87">
            <w:pPr>
              <w:rPr>
                <w:rFonts w:ascii="Arial" w:hAnsi="Arial" w:cs="Arial"/>
                <w:szCs w:val="21"/>
              </w:rPr>
            </w:pPr>
            <w:r w:rsidRPr="00BB421D">
              <w:rPr>
                <w:rFonts w:ascii="Arial" w:hAnsi="Arial" w:cs="Arial"/>
                <w:szCs w:val="21"/>
              </w:rPr>
              <w:t xml:space="preserve">Bedoeld voor verplaatsingen buitenshuis over grotere afstanden voor mensen die voor hun verplaatsingen binnen- en buitenshuis zijn aangewezen op het gebruik van een rolstoel. Het aankoppelbaar fietsdeel/handbike is in ieder geval geschikt en aan te koppelen aan de </w:t>
            </w:r>
            <w:r>
              <w:rPr>
                <w:rFonts w:ascii="Arial" w:hAnsi="Arial" w:cs="Arial"/>
                <w:szCs w:val="21"/>
              </w:rPr>
              <w:t xml:space="preserve">aangeboden </w:t>
            </w:r>
            <w:r w:rsidRPr="00BB421D">
              <w:rPr>
                <w:rFonts w:ascii="Arial" w:hAnsi="Arial" w:cs="Arial"/>
                <w:szCs w:val="21"/>
              </w:rPr>
              <w:t>handbewogen rolstoelen.</w:t>
            </w:r>
          </w:p>
        </w:tc>
      </w:tr>
      <w:tr w:rsidR="00B00A87" w:rsidRPr="00CD66E8" w14:paraId="0941A490" w14:textId="77777777" w:rsidTr="00B00A87">
        <w:tc>
          <w:tcPr>
            <w:tcW w:w="2218" w:type="dxa"/>
          </w:tcPr>
          <w:p w14:paraId="7E3A1A0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60642E9" w14:textId="77777777" w:rsidR="00B00A87" w:rsidRPr="00CD66E8" w:rsidRDefault="00B00A87" w:rsidP="00B00A87">
            <w:pPr>
              <w:rPr>
                <w:rFonts w:ascii="Arial" w:hAnsi="Arial" w:cs="Arial"/>
                <w:szCs w:val="21"/>
              </w:rPr>
            </w:pPr>
          </w:p>
        </w:tc>
      </w:tr>
      <w:tr w:rsidR="00B00A87" w:rsidRPr="00CD66E8" w14:paraId="6A63ACE9" w14:textId="77777777" w:rsidTr="00B00A87">
        <w:tc>
          <w:tcPr>
            <w:tcW w:w="2218" w:type="dxa"/>
          </w:tcPr>
          <w:p w14:paraId="3652D97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36D8A11" w14:textId="77777777" w:rsidR="00B00A87" w:rsidRDefault="00B00A87" w:rsidP="00B00A87">
            <w:pPr>
              <w:rPr>
                <w:rFonts w:ascii="Arial" w:hAnsi="Arial" w:cs="Arial"/>
                <w:szCs w:val="21"/>
              </w:rPr>
            </w:pPr>
            <w:r>
              <w:rPr>
                <w:rFonts w:ascii="Arial" w:hAnsi="Arial" w:cs="Arial"/>
                <w:szCs w:val="21"/>
              </w:rPr>
              <w:t xml:space="preserve">Voorzien van </w:t>
            </w:r>
            <w:r w:rsidRPr="005E3C86">
              <w:rPr>
                <w:rFonts w:ascii="Arial" w:hAnsi="Arial" w:cs="Arial"/>
                <w:szCs w:val="21"/>
              </w:rPr>
              <w:t>een elektrische hulpmotor</w:t>
            </w:r>
          </w:p>
          <w:p w14:paraId="3C566DDE" w14:textId="77777777" w:rsidR="00B00A87" w:rsidRPr="00EB2250" w:rsidRDefault="00B00A87" w:rsidP="00B00A87">
            <w:pPr>
              <w:rPr>
                <w:rFonts w:ascii="Arial" w:hAnsi="Arial" w:cs="Arial"/>
                <w:szCs w:val="21"/>
              </w:rPr>
            </w:pPr>
            <w:r w:rsidRPr="00EB2250">
              <w:rPr>
                <w:rFonts w:ascii="Arial" w:hAnsi="Arial" w:cs="Arial"/>
                <w:szCs w:val="21"/>
              </w:rPr>
              <w:t>Remvoorziening</w:t>
            </w:r>
          </w:p>
          <w:p w14:paraId="5AC1A042" w14:textId="77777777" w:rsidR="00B00A87" w:rsidRPr="00EB2250" w:rsidRDefault="00B00A87" w:rsidP="00B00A87">
            <w:pPr>
              <w:rPr>
                <w:rFonts w:ascii="Arial" w:hAnsi="Arial" w:cs="Arial"/>
                <w:szCs w:val="21"/>
              </w:rPr>
            </w:pPr>
            <w:r w:rsidRPr="00EB2250">
              <w:rPr>
                <w:rFonts w:ascii="Arial" w:hAnsi="Arial" w:cs="Arial"/>
                <w:szCs w:val="21"/>
              </w:rPr>
              <w:t>Verlichting</w:t>
            </w:r>
          </w:p>
          <w:p w14:paraId="512DF02C" w14:textId="77777777" w:rsidR="00B00A87" w:rsidRPr="00CD66E8" w:rsidRDefault="00B00A87" w:rsidP="00B00A87">
            <w:pPr>
              <w:rPr>
                <w:rFonts w:ascii="Arial" w:hAnsi="Arial" w:cs="Arial"/>
                <w:szCs w:val="21"/>
              </w:rPr>
            </w:pPr>
            <w:r w:rsidRPr="00EB2250">
              <w:rPr>
                <w:rFonts w:ascii="Arial" w:hAnsi="Arial" w:cs="Arial"/>
                <w:szCs w:val="21"/>
              </w:rPr>
              <w:t>Handbediening zowel links als rechts bedienbaar</w:t>
            </w:r>
          </w:p>
        </w:tc>
      </w:tr>
      <w:tr w:rsidR="00B00A87" w:rsidRPr="00CD66E8" w14:paraId="52A3D392" w14:textId="77777777" w:rsidTr="00B00A87">
        <w:tc>
          <w:tcPr>
            <w:tcW w:w="2218" w:type="dxa"/>
          </w:tcPr>
          <w:p w14:paraId="0CED5A3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8A99A5D" w14:textId="77777777" w:rsidR="00B00A87" w:rsidRDefault="00B00A87" w:rsidP="00B00A87">
            <w:pPr>
              <w:rPr>
                <w:rFonts w:ascii="Arial" w:hAnsi="Arial" w:cs="Arial"/>
                <w:szCs w:val="21"/>
              </w:rPr>
            </w:pPr>
            <w:r>
              <w:t>Slot</w:t>
            </w:r>
          </w:p>
          <w:p w14:paraId="6D939ABA" w14:textId="77777777" w:rsidR="00B00A87" w:rsidRPr="00CD66E8" w:rsidRDefault="00B00A87" w:rsidP="00B00A87">
            <w:pPr>
              <w:rPr>
                <w:rFonts w:ascii="Arial" w:hAnsi="Arial" w:cs="Arial"/>
                <w:szCs w:val="21"/>
              </w:rPr>
            </w:pPr>
          </w:p>
        </w:tc>
      </w:tr>
      <w:tr w:rsidR="00B00A87" w:rsidRPr="00CD66E8" w14:paraId="5AE2F35F" w14:textId="77777777" w:rsidTr="00B00A87">
        <w:tc>
          <w:tcPr>
            <w:tcW w:w="2218" w:type="dxa"/>
          </w:tcPr>
          <w:p w14:paraId="71F8679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1AA3C94" w14:textId="77777777" w:rsidR="00B00A87" w:rsidRPr="00CD66E8" w:rsidRDefault="00B00A87" w:rsidP="00B00A87">
            <w:pPr>
              <w:rPr>
                <w:rFonts w:ascii="Arial" w:hAnsi="Arial" w:cs="Arial"/>
                <w:szCs w:val="21"/>
              </w:rPr>
            </w:pPr>
            <w:r>
              <w:rPr>
                <w:rFonts w:ascii="Arial" w:hAnsi="Arial" w:cs="Arial"/>
                <w:szCs w:val="21"/>
              </w:rPr>
              <w:t>12 24 09</w:t>
            </w:r>
          </w:p>
        </w:tc>
      </w:tr>
    </w:tbl>
    <w:p w14:paraId="4F9F7C25" w14:textId="77777777" w:rsidR="00B00A87" w:rsidRPr="00CD66E8" w:rsidRDefault="00B00A87" w:rsidP="00B00A87"/>
    <w:p w14:paraId="346A8237" w14:textId="77777777" w:rsidR="00B00A87" w:rsidRPr="00CD66E8" w:rsidRDefault="00B00A87" w:rsidP="00B00A87">
      <w:pPr>
        <w:pStyle w:val="Heading3"/>
      </w:pPr>
      <w:r w:rsidRPr="00CD66E8">
        <w:t xml:space="preserve">12X23 - </w:t>
      </w:r>
      <w:r>
        <w:t>H</w:t>
      </w:r>
      <w:r w:rsidRPr="00CD66E8">
        <w:t>andbike, aankoppeldeel, volledig elektrisch</w:t>
      </w:r>
    </w:p>
    <w:tbl>
      <w:tblPr>
        <w:tblStyle w:val="TableGrid"/>
        <w:tblW w:w="9253" w:type="dxa"/>
        <w:tblLook w:val="04A0" w:firstRow="1" w:lastRow="0" w:firstColumn="1" w:lastColumn="0" w:noHBand="0" w:noVBand="1"/>
      </w:tblPr>
      <w:tblGrid>
        <w:gridCol w:w="2218"/>
        <w:gridCol w:w="7035"/>
      </w:tblGrid>
      <w:tr w:rsidR="00B00A87" w:rsidRPr="00CD66E8" w14:paraId="2C787FE8" w14:textId="77777777" w:rsidTr="00B00A87">
        <w:tc>
          <w:tcPr>
            <w:tcW w:w="2218" w:type="dxa"/>
          </w:tcPr>
          <w:p w14:paraId="75124B9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9EB21B2" w14:textId="77777777" w:rsidR="00B00A87" w:rsidRPr="00CD66E8" w:rsidRDefault="00B00A87" w:rsidP="00B00A87">
            <w:pPr>
              <w:rPr>
                <w:rFonts w:ascii="Arial" w:hAnsi="Arial" w:cs="Arial"/>
                <w:szCs w:val="21"/>
              </w:rPr>
            </w:pPr>
            <w:r w:rsidRPr="00DB15F7">
              <w:rPr>
                <w:rFonts w:ascii="Arial" w:hAnsi="Arial" w:cs="Arial"/>
                <w:szCs w:val="21"/>
              </w:rPr>
              <w:t xml:space="preserve">Bedoeld voor verplaatsingen buitenshuis over grotere afstanden voor mensen die voor hun verplaatsingen binnen- en buitenshuis zijn aangewezen op het gebruik van een rolstoel. Het aankoppelbare deel is in ieder geval geschikt en aan te koppelen aan de </w:t>
            </w:r>
            <w:r>
              <w:rPr>
                <w:rFonts w:ascii="Arial" w:hAnsi="Arial" w:cs="Arial"/>
                <w:szCs w:val="21"/>
              </w:rPr>
              <w:t>aangeboden</w:t>
            </w:r>
            <w:r w:rsidRPr="00DB15F7">
              <w:rPr>
                <w:rFonts w:ascii="Arial" w:hAnsi="Arial" w:cs="Arial"/>
                <w:szCs w:val="21"/>
              </w:rPr>
              <w:t xml:space="preserve"> handbewogen rolstoelen</w:t>
            </w:r>
            <w:r>
              <w:rPr>
                <w:rFonts w:ascii="Arial" w:hAnsi="Arial" w:cs="Arial"/>
                <w:szCs w:val="21"/>
              </w:rPr>
              <w:t>.</w:t>
            </w:r>
          </w:p>
        </w:tc>
      </w:tr>
      <w:tr w:rsidR="00B00A87" w:rsidRPr="00CD66E8" w14:paraId="2C488B63" w14:textId="77777777" w:rsidTr="00B00A87">
        <w:tc>
          <w:tcPr>
            <w:tcW w:w="2218" w:type="dxa"/>
          </w:tcPr>
          <w:p w14:paraId="25CFC3BF"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E952F69" w14:textId="77777777" w:rsidR="00B00A87" w:rsidRPr="00CD66E8" w:rsidRDefault="00B00A87" w:rsidP="00B00A87">
            <w:pPr>
              <w:rPr>
                <w:rFonts w:ascii="Arial" w:hAnsi="Arial" w:cs="Arial"/>
                <w:szCs w:val="21"/>
              </w:rPr>
            </w:pPr>
          </w:p>
        </w:tc>
      </w:tr>
      <w:tr w:rsidR="00B00A87" w:rsidRPr="00CD66E8" w14:paraId="2329586E" w14:textId="77777777" w:rsidTr="00B00A87">
        <w:tc>
          <w:tcPr>
            <w:tcW w:w="2218" w:type="dxa"/>
          </w:tcPr>
          <w:p w14:paraId="7618304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901E3ED" w14:textId="77777777" w:rsidR="00B00A87" w:rsidRPr="00037540" w:rsidRDefault="00B00A87" w:rsidP="00B00A87">
            <w:pPr>
              <w:rPr>
                <w:rFonts w:ascii="Arial" w:hAnsi="Arial" w:cs="Arial"/>
                <w:szCs w:val="21"/>
              </w:rPr>
            </w:pPr>
            <w:r w:rsidRPr="00037540">
              <w:rPr>
                <w:rFonts w:ascii="Arial" w:hAnsi="Arial" w:cs="Arial"/>
                <w:szCs w:val="21"/>
              </w:rPr>
              <w:t>Volledig elektrisch</w:t>
            </w:r>
          </w:p>
          <w:p w14:paraId="7891A893" w14:textId="77777777" w:rsidR="00B00A87" w:rsidRPr="00037540" w:rsidRDefault="00B00A87" w:rsidP="00B00A87">
            <w:pPr>
              <w:rPr>
                <w:rFonts w:ascii="Arial" w:hAnsi="Arial" w:cs="Arial"/>
                <w:szCs w:val="21"/>
              </w:rPr>
            </w:pPr>
            <w:r w:rsidRPr="00037540">
              <w:rPr>
                <w:rFonts w:ascii="Arial" w:hAnsi="Arial" w:cs="Arial"/>
                <w:szCs w:val="21"/>
              </w:rPr>
              <w:t>Remvoorziening</w:t>
            </w:r>
          </w:p>
          <w:p w14:paraId="06FD196D" w14:textId="77777777" w:rsidR="00B00A87" w:rsidRPr="00037540" w:rsidRDefault="00B00A87" w:rsidP="00B00A87">
            <w:pPr>
              <w:rPr>
                <w:rFonts w:ascii="Arial" w:hAnsi="Arial" w:cs="Arial"/>
                <w:szCs w:val="21"/>
              </w:rPr>
            </w:pPr>
            <w:r w:rsidRPr="00037540">
              <w:rPr>
                <w:rFonts w:ascii="Arial" w:hAnsi="Arial" w:cs="Arial"/>
                <w:szCs w:val="21"/>
              </w:rPr>
              <w:t>Handbediening zowel links als rechts bedienbaar</w:t>
            </w:r>
          </w:p>
          <w:p w14:paraId="36C50E31" w14:textId="77777777" w:rsidR="00B00A87" w:rsidRPr="00037540" w:rsidRDefault="00B00A87" w:rsidP="00B00A87">
            <w:pPr>
              <w:rPr>
                <w:rFonts w:ascii="Arial" w:hAnsi="Arial" w:cs="Arial"/>
                <w:szCs w:val="21"/>
              </w:rPr>
            </w:pPr>
            <w:r w:rsidRPr="00037540">
              <w:rPr>
                <w:rFonts w:ascii="Arial" w:hAnsi="Arial" w:cs="Arial"/>
                <w:szCs w:val="21"/>
              </w:rPr>
              <w:t xml:space="preserve">Parkeerstandaard </w:t>
            </w:r>
          </w:p>
          <w:p w14:paraId="40BE2BFE" w14:textId="77777777" w:rsidR="00B00A87" w:rsidRPr="00037540" w:rsidRDefault="00B00A87" w:rsidP="00B00A87">
            <w:pPr>
              <w:rPr>
                <w:rFonts w:ascii="Arial" w:hAnsi="Arial" w:cs="Arial"/>
                <w:szCs w:val="21"/>
              </w:rPr>
            </w:pPr>
            <w:r w:rsidRPr="00037540">
              <w:rPr>
                <w:rFonts w:ascii="Arial" w:hAnsi="Arial" w:cs="Arial"/>
                <w:szCs w:val="21"/>
              </w:rPr>
              <w:t>Maximum snelheid 20km per uur</w:t>
            </w:r>
          </w:p>
          <w:p w14:paraId="5AAA7FF8" w14:textId="77777777" w:rsidR="00B00A87" w:rsidRPr="00037540" w:rsidRDefault="00B00A87" w:rsidP="00B00A87">
            <w:pPr>
              <w:rPr>
                <w:rFonts w:ascii="Arial" w:hAnsi="Arial" w:cs="Arial"/>
                <w:szCs w:val="21"/>
              </w:rPr>
            </w:pPr>
            <w:r w:rsidRPr="00037540">
              <w:rPr>
                <w:rFonts w:ascii="Arial" w:hAnsi="Arial" w:cs="Arial"/>
                <w:szCs w:val="21"/>
              </w:rPr>
              <w:t>Actieradius 30km</w:t>
            </w:r>
          </w:p>
          <w:p w14:paraId="59FC3EFC" w14:textId="77777777" w:rsidR="00B00A87" w:rsidRPr="00037540" w:rsidRDefault="00B00A87" w:rsidP="00B00A87">
            <w:pPr>
              <w:rPr>
                <w:rFonts w:ascii="Arial" w:hAnsi="Arial" w:cs="Arial"/>
                <w:szCs w:val="21"/>
              </w:rPr>
            </w:pPr>
            <w:r w:rsidRPr="00037540">
              <w:rPr>
                <w:rFonts w:ascii="Arial" w:hAnsi="Arial" w:cs="Arial"/>
                <w:szCs w:val="21"/>
              </w:rPr>
              <w:t>Accu uitneembaar</w:t>
            </w:r>
          </w:p>
          <w:p w14:paraId="3D0926FC" w14:textId="77777777" w:rsidR="00B00A87" w:rsidRPr="00CD66E8" w:rsidRDefault="00B00A87" w:rsidP="00B00A87">
            <w:pPr>
              <w:rPr>
                <w:rFonts w:ascii="Arial" w:hAnsi="Arial" w:cs="Arial"/>
                <w:szCs w:val="21"/>
              </w:rPr>
            </w:pPr>
            <w:r w:rsidRPr="00037540">
              <w:rPr>
                <w:rFonts w:ascii="Arial" w:hAnsi="Arial" w:cs="Arial"/>
                <w:szCs w:val="21"/>
              </w:rPr>
              <w:t>Oplader</w:t>
            </w:r>
          </w:p>
        </w:tc>
      </w:tr>
      <w:tr w:rsidR="00B00A87" w:rsidRPr="00CD66E8" w14:paraId="5844F72A" w14:textId="77777777" w:rsidTr="00B00A87">
        <w:tc>
          <w:tcPr>
            <w:tcW w:w="2218" w:type="dxa"/>
          </w:tcPr>
          <w:p w14:paraId="0432475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7E84E45" w14:textId="77777777" w:rsidR="00B00A87" w:rsidRPr="005A56EF" w:rsidRDefault="00B00A87" w:rsidP="00B00A87">
            <w:pPr>
              <w:rPr>
                <w:rFonts w:ascii="Arial" w:hAnsi="Arial" w:cs="Arial"/>
                <w:szCs w:val="21"/>
              </w:rPr>
            </w:pPr>
            <w:r w:rsidRPr="005A56EF">
              <w:rPr>
                <w:rFonts w:ascii="Arial" w:hAnsi="Arial" w:cs="Arial"/>
                <w:szCs w:val="21"/>
              </w:rPr>
              <w:t>Slot</w:t>
            </w:r>
          </w:p>
          <w:p w14:paraId="460F693C" w14:textId="77777777" w:rsidR="00B00A87" w:rsidRPr="00CD66E8" w:rsidRDefault="00B00A87" w:rsidP="00B00A87">
            <w:pPr>
              <w:rPr>
                <w:rFonts w:ascii="Arial" w:hAnsi="Arial" w:cs="Arial"/>
                <w:szCs w:val="21"/>
              </w:rPr>
            </w:pPr>
            <w:r w:rsidRPr="005A56EF">
              <w:rPr>
                <w:rFonts w:ascii="Arial" w:hAnsi="Arial" w:cs="Arial"/>
                <w:szCs w:val="21"/>
              </w:rPr>
              <w:t>Verlichting</w:t>
            </w:r>
          </w:p>
        </w:tc>
      </w:tr>
      <w:tr w:rsidR="00B00A87" w:rsidRPr="00CD66E8" w14:paraId="627BA3FB" w14:textId="77777777" w:rsidTr="00B00A87">
        <w:tc>
          <w:tcPr>
            <w:tcW w:w="2218" w:type="dxa"/>
          </w:tcPr>
          <w:p w14:paraId="68CAF453"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4D0C0DD6" w14:textId="77777777" w:rsidR="00B00A87" w:rsidRPr="005A56EF" w:rsidRDefault="00B00A87" w:rsidP="00B00A87">
            <w:pPr>
              <w:rPr>
                <w:rFonts w:ascii="Arial" w:hAnsi="Arial" w:cs="Arial"/>
                <w:szCs w:val="21"/>
              </w:rPr>
            </w:pPr>
            <w:r>
              <w:rPr>
                <w:rFonts w:ascii="Arial" w:hAnsi="Arial" w:cs="Arial"/>
                <w:szCs w:val="21"/>
              </w:rPr>
              <w:t>Laag</w:t>
            </w:r>
          </w:p>
        </w:tc>
      </w:tr>
      <w:tr w:rsidR="00B00A87" w:rsidRPr="00CD66E8" w14:paraId="639858E3" w14:textId="77777777" w:rsidTr="00B00A87">
        <w:tc>
          <w:tcPr>
            <w:tcW w:w="2218" w:type="dxa"/>
          </w:tcPr>
          <w:p w14:paraId="3C4EBAD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36277BD" w14:textId="77777777" w:rsidR="00B00A87" w:rsidRPr="00CD66E8" w:rsidRDefault="00B00A87" w:rsidP="00B00A87">
            <w:pPr>
              <w:rPr>
                <w:rFonts w:ascii="Arial" w:hAnsi="Arial" w:cs="Arial"/>
                <w:szCs w:val="21"/>
              </w:rPr>
            </w:pPr>
            <w:r>
              <w:rPr>
                <w:rFonts w:ascii="Arial" w:hAnsi="Arial" w:cs="Arial"/>
                <w:szCs w:val="21"/>
              </w:rPr>
              <w:t>12 24 09</w:t>
            </w:r>
          </w:p>
        </w:tc>
      </w:tr>
    </w:tbl>
    <w:p w14:paraId="6696E463" w14:textId="77777777" w:rsidR="00B00A87" w:rsidRDefault="00B00A87" w:rsidP="00B00A87">
      <w:r>
        <w:br w:type="page"/>
      </w:r>
    </w:p>
    <w:p w14:paraId="45C4A7B2" w14:textId="77777777" w:rsidR="00B00A87" w:rsidRPr="00CD66E8" w:rsidRDefault="00B00A87" w:rsidP="00B00A87">
      <w:pPr>
        <w:pStyle w:val="Heading2"/>
      </w:pPr>
      <w:bookmarkStart w:id="17" w:name="_Toc102388525"/>
      <w:r w:rsidRPr="00CD66E8">
        <w:t>Hoofdgroep 3 – Duofiets/Tandem</w:t>
      </w:r>
      <w:bookmarkEnd w:id="17"/>
    </w:p>
    <w:p w14:paraId="24622990" w14:textId="77777777" w:rsidR="00B00A87" w:rsidRPr="00CD66E8" w:rsidRDefault="00B00A87" w:rsidP="00B00A87">
      <w:pPr>
        <w:pStyle w:val="Heading3"/>
      </w:pPr>
      <w:r w:rsidRPr="00CD66E8">
        <w:t>12X30 - Duofiets/tandem</w:t>
      </w:r>
    </w:p>
    <w:tbl>
      <w:tblPr>
        <w:tblStyle w:val="TableGrid"/>
        <w:tblW w:w="9253" w:type="dxa"/>
        <w:tblLook w:val="04A0" w:firstRow="1" w:lastRow="0" w:firstColumn="1" w:lastColumn="0" w:noHBand="0" w:noVBand="1"/>
      </w:tblPr>
      <w:tblGrid>
        <w:gridCol w:w="2218"/>
        <w:gridCol w:w="7035"/>
      </w:tblGrid>
      <w:tr w:rsidR="00B00A87" w:rsidRPr="00CD66E8" w14:paraId="3E7EC5A0" w14:textId="77777777" w:rsidTr="00B00A87">
        <w:tc>
          <w:tcPr>
            <w:tcW w:w="2218" w:type="dxa"/>
          </w:tcPr>
          <w:p w14:paraId="64E1413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090CFC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F101D79" w14:textId="77777777" w:rsidTr="00B00A87">
        <w:tc>
          <w:tcPr>
            <w:tcW w:w="2218" w:type="dxa"/>
          </w:tcPr>
          <w:p w14:paraId="207072E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4F4D15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0BD6E58" w14:textId="77777777" w:rsidTr="00B00A87">
        <w:tc>
          <w:tcPr>
            <w:tcW w:w="2218" w:type="dxa"/>
          </w:tcPr>
          <w:p w14:paraId="78477223"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7F297FB" w14:textId="77777777" w:rsidR="00B00A87" w:rsidRPr="00CD66E8" w:rsidRDefault="00B00A87" w:rsidP="00B00A87">
            <w:pPr>
              <w:tabs>
                <w:tab w:val="left" w:pos="2391"/>
              </w:tabs>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394F25C" w14:textId="77777777" w:rsidTr="00B00A87">
        <w:tc>
          <w:tcPr>
            <w:tcW w:w="2218" w:type="dxa"/>
          </w:tcPr>
          <w:p w14:paraId="5E3F10F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47ABC42"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2B6A538" w14:textId="77777777" w:rsidTr="00B00A87">
        <w:tc>
          <w:tcPr>
            <w:tcW w:w="2218" w:type="dxa"/>
          </w:tcPr>
          <w:p w14:paraId="6422B113"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21F01732" w14:textId="77777777" w:rsidR="00B00A87" w:rsidRPr="00CD66E8" w:rsidRDefault="00B00A87" w:rsidP="00B00A87">
            <w:pPr>
              <w:rPr>
                <w:rFonts w:ascii="Arial" w:eastAsia="Times New Roman" w:hAnsi="Arial" w:cs="Arial"/>
                <w:szCs w:val="21"/>
                <w:lang w:eastAsia="nl-NL"/>
              </w:rPr>
            </w:pPr>
          </w:p>
        </w:tc>
      </w:tr>
      <w:tr w:rsidR="00B00A87" w:rsidRPr="00CD66E8" w14:paraId="2690DD50" w14:textId="77777777" w:rsidTr="00B00A87">
        <w:tc>
          <w:tcPr>
            <w:tcW w:w="2218" w:type="dxa"/>
          </w:tcPr>
          <w:p w14:paraId="03ED16D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991B9C7" w14:textId="77777777" w:rsidR="00B00A87" w:rsidRPr="00CD66E8" w:rsidRDefault="00B00A87" w:rsidP="00B00A87">
            <w:pPr>
              <w:rPr>
                <w:rFonts w:ascii="Arial" w:hAnsi="Arial" w:cs="Arial"/>
                <w:szCs w:val="21"/>
              </w:rPr>
            </w:pPr>
            <w:r>
              <w:rPr>
                <w:rFonts w:ascii="Arial" w:hAnsi="Arial" w:cs="Arial"/>
                <w:szCs w:val="21"/>
              </w:rPr>
              <w:t>12 18 15</w:t>
            </w:r>
          </w:p>
        </w:tc>
      </w:tr>
    </w:tbl>
    <w:p w14:paraId="1E870D9F" w14:textId="77777777" w:rsidR="00B00A87" w:rsidRPr="00CD66E8" w:rsidRDefault="00B00A87" w:rsidP="00B00A87">
      <w:pPr>
        <w:pStyle w:val="Heading3"/>
      </w:pPr>
      <w:r w:rsidRPr="00CD66E8">
        <w:t>12X31 - Duofiets Volwassenen (naast elkaar)</w:t>
      </w:r>
    </w:p>
    <w:tbl>
      <w:tblPr>
        <w:tblStyle w:val="TableGrid"/>
        <w:tblW w:w="9253" w:type="dxa"/>
        <w:tblLook w:val="04A0" w:firstRow="1" w:lastRow="0" w:firstColumn="1" w:lastColumn="0" w:noHBand="0" w:noVBand="1"/>
      </w:tblPr>
      <w:tblGrid>
        <w:gridCol w:w="2218"/>
        <w:gridCol w:w="7035"/>
      </w:tblGrid>
      <w:tr w:rsidR="00B00A87" w:rsidRPr="00CD66E8" w14:paraId="7A65E1A2" w14:textId="77777777" w:rsidTr="00B00A87">
        <w:tc>
          <w:tcPr>
            <w:tcW w:w="2218" w:type="dxa"/>
          </w:tcPr>
          <w:p w14:paraId="3E22522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5B636EC" w14:textId="77777777" w:rsidR="00B00A87" w:rsidRPr="00CD66E8" w:rsidRDefault="00B00A87" w:rsidP="00B00A87">
            <w:pPr>
              <w:rPr>
                <w:rFonts w:ascii="Arial" w:hAnsi="Arial" w:cs="Arial"/>
                <w:szCs w:val="21"/>
              </w:rPr>
            </w:pPr>
            <w:r w:rsidRPr="00F9526A">
              <w:rPr>
                <w:rFonts w:ascii="Arial" w:hAnsi="Arial" w:cs="Arial"/>
                <w:szCs w:val="21"/>
              </w:rPr>
              <w:t xml:space="preserve">Fiets voor het gebruik door twee personen </w:t>
            </w:r>
            <w:r>
              <w:rPr>
                <w:rFonts w:ascii="Arial" w:hAnsi="Arial" w:cs="Arial"/>
                <w:szCs w:val="21"/>
              </w:rPr>
              <w:t>naast</w:t>
            </w:r>
            <w:r w:rsidRPr="00F9526A">
              <w:rPr>
                <w:rFonts w:ascii="Arial" w:hAnsi="Arial" w:cs="Arial"/>
                <w:szCs w:val="21"/>
              </w:rPr>
              <w:t xml:space="preserve"> elkaar, waarbij de ene persoon niet zelfstandig tot fietsen in staat is. Geschikt voor volwassenen.</w:t>
            </w:r>
          </w:p>
        </w:tc>
      </w:tr>
      <w:tr w:rsidR="00B00A87" w:rsidRPr="00CD66E8" w14:paraId="482F8FFD" w14:textId="77777777" w:rsidTr="00B00A87">
        <w:tc>
          <w:tcPr>
            <w:tcW w:w="2218" w:type="dxa"/>
          </w:tcPr>
          <w:p w14:paraId="318E054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06C5CC4" w14:textId="77777777" w:rsidR="00B00A87" w:rsidRPr="00CD66E8" w:rsidRDefault="00B00A87" w:rsidP="00B00A87">
            <w:pPr>
              <w:rPr>
                <w:rFonts w:ascii="Arial" w:hAnsi="Arial" w:cs="Arial"/>
                <w:szCs w:val="21"/>
              </w:rPr>
            </w:pPr>
          </w:p>
        </w:tc>
      </w:tr>
      <w:tr w:rsidR="00B00A87" w:rsidRPr="00CD66E8" w14:paraId="319A3D73" w14:textId="77777777" w:rsidTr="00B00A87">
        <w:tc>
          <w:tcPr>
            <w:tcW w:w="2218" w:type="dxa"/>
          </w:tcPr>
          <w:p w14:paraId="63B3AD02"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F01063B" w14:textId="77777777" w:rsidR="00B00A87" w:rsidRPr="00C27011" w:rsidRDefault="00B00A87" w:rsidP="00B00A87">
            <w:pPr>
              <w:rPr>
                <w:rFonts w:ascii="Arial" w:hAnsi="Arial" w:cs="Arial"/>
                <w:szCs w:val="21"/>
              </w:rPr>
            </w:pPr>
            <w:r w:rsidRPr="00C27011">
              <w:rPr>
                <w:rFonts w:ascii="Arial" w:hAnsi="Arial" w:cs="Arial"/>
                <w:szCs w:val="21"/>
              </w:rPr>
              <w:t>Met in/uitschakelbare vrijloopfunctie</w:t>
            </w:r>
          </w:p>
          <w:p w14:paraId="655903D6" w14:textId="77777777" w:rsidR="00B00A87" w:rsidRPr="00C27011" w:rsidRDefault="00B00A87" w:rsidP="00B00A87">
            <w:pPr>
              <w:rPr>
                <w:rFonts w:ascii="Arial" w:hAnsi="Arial" w:cs="Arial"/>
                <w:szCs w:val="21"/>
              </w:rPr>
            </w:pPr>
            <w:r w:rsidRPr="00C27011">
              <w:rPr>
                <w:rFonts w:ascii="Arial" w:hAnsi="Arial" w:cs="Arial"/>
                <w:szCs w:val="21"/>
              </w:rPr>
              <w:t>Parkeerstandaard</w:t>
            </w:r>
          </w:p>
          <w:p w14:paraId="22F51311" w14:textId="77777777" w:rsidR="00B00A87" w:rsidRPr="00C27011" w:rsidRDefault="00B00A87" w:rsidP="00B00A87">
            <w:pPr>
              <w:rPr>
                <w:rFonts w:ascii="Arial" w:hAnsi="Arial" w:cs="Arial"/>
                <w:szCs w:val="21"/>
              </w:rPr>
            </w:pPr>
            <w:r w:rsidRPr="00C27011">
              <w:rPr>
                <w:rFonts w:ascii="Arial" w:hAnsi="Arial" w:cs="Arial"/>
                <w:szCs w:val="21"/>
              </w:rPr>
              <w:t>Lage instap</w:t>
            </w:r>
          </w:p>
          <w:p w14:paraId="2EE9435A" w14:textId="77777777" w:rsidR="00B00A87" w:rsidRPr="00C27011" w:rsidRDefault="00B00A87" w:rsidP="00B00A87">
            <w:pPr>
              <w:rPr>
                <w:rFonts w:ascii="Arial" w:hAnsi="Arial" w:cs="Arial"/>
                <w:szCs w:val="21"/>
              </w:rPr>
            </w:pPr>
            <w:r w:rsidRPr="00C27011">
              <w:rPr>
                <w:rFonts w:ascii="Arial" w:hAnsi="Arial" w:cs="Arial"/>
                <w:szCs w:val="21"/>
              </w:rPr>
              <w:t>Stuur instelbaar</w:t>
            </w:r>
          </w:p>
          <w:p w14:paraId="45C994CF" w14:textId="77777777" w:rsidR="00B00A87" w:rsidRPr="00C27011" w:rsidRDefault="00B00A87" w:rsidP="00B00A87">
            <w:pPr>
              <w:rPr>
                <w:rFonts w:ascii="Arial" w:hAnsi="Arial" w:cs="Arial"/>
                <w:szCs w:val="21"/>
              </w:rPr>
            </w:pPr>
            <w:r w:rsidRPr="00C27011">
              <w:rPr>
                <w:rFonts w:ascii="Arial" w:hAnsi="Arial" w:cs="Arial"/>
                <w:szCs w:val="21"/>
              </w:rPr>
              <w:t>Zadel in hoogte instelbaar</w:t>
            </w:r>
          </w:p>
          <w:p w14:paraId="615E9D1E" w14:textId="77777777" w:rsidR="00B00A87" w:rsidRPr="00C27011" w:rsidRDefault="00B00A87" w:rsidP="00B00A87">
            <w:pPr>
              <w:rPr>
                <w:rFonts w:ascii="Arial" w:hAnsi="Arial" w:cs="Arial"/>
                <w:szCs w:val="21"/>
              </w:rPr>
            </w:pPr>
            <w:r w:rsidRPr="00C27011">
              <w:rPr>
                <w:rFonts w:ascii="Arial" w:hAnsi="Arial" w:cs="Arial"/>
                <w:szCs w:val="21"/>
              </w:rPr>
              <w:t>Handremmen, links en rechts te bedienen</w:t>
            </w:r>
          </w:p>
          <w:p w14:paraId="05BE7286" w14:textId="77777777" w:rsidR="00B00A87" w:rsidRPr="00C27011" w:rsidRDefault="00B00A87" w:rsidP="00B00A87">
            <w:pPr>
              <w:rPr>
                <w:rFonts w:ascii="Arial" w:hAnsi="Arial" w:cs="Arial"/>
                <w:szCs w:val="21"/>
              </w:rPr>
            </w:pPr>
            <w:r w:rsidRPr="00C27011">
              <w:rPr>
                <w:rFonts w:ascii="Arial" w:hAnsi="Arial" w:cs="Arial"/>
                <w:szCs w:val="21"/>
              </w:rPr>
              <w:t>Minimaal drie versnellingen</w:t>
            </w:r>
          </w:p>
          <w:p w14:paraId="763C445C" w14:textId="77777777" w:rsidR="00B00A87" w:rsidRPr="00C27011" w:rsidRDefault="00B00A87" w:rsidP="00B00A87">
            <w:pPr>
              <w:rPr>
                <w:rFonts w:ascii="Arial" w:hAnsi="Arial" w:cs="Arial"/>
                <w:szCs w:val="21"/>
              </w:rPr>
            </w:pPr>
            <w:r w:rsidRPr="00C27011">
              <w:rPr>
                <w:rFonts w:ascii="Arial" w:hAnsi="Arial" w:cs="Arial"/>
                <w:szCs w:val="21"/>
              </w:rPr>
              <w:t>Slot</w:t>
            </w:r>
          </w:p>
          <w:p w14:paraId="01177AC8" w14:textId="77777777" w:rsidR="00B00A87" w:rsidRPr="00C27011" w:rsidRDefault="00B00A87" w:rsidP="00B00A87">
            <w:pPr>
              <w:rPr>
                <w:rFonts w:ascii="Arial" w:hAnsi="Arial" w:cs="Arial"/>
                <w:szCs w:val="21"/>
              </w:rPr>
            </w:pPr>
            <w:r w:rsidRPr="00C27011">
              <w:rPr>
                <w:rFonts w:ascii="Arial" w:hAnsi="Arial" w:cs="Arial"/>
                <w:szCs w:val="21"/>
              </w:rPr>
              <w:t>Verlichting</w:t>
            </w:r>
          </w:p>
          <w:p w14:paraId="7CCDF9C8" w14:textId="77777777" w:rsidR="00B00A87" w:rsidRPr="00C27011" w:rsidRDefault="00B00A87" w:rsidP="00B00A87">
            <w:pPr>
              <w:rPr>
                <w:rFonts w:ascii="Arial" w:hAnsi="Arial" w:cs="Arial"/>
                <w:szCs w:val="21"/>
              </w:rPr>
            </w:pPr>
            <w:r w:rsidRPr="00C27011">
              <w:rPr>
                <w:rFonts w:ascii="Arial" w:hAnsi="Arial" w:cs="Arial"/>
                <w:szCs w:val="21"/>
              </w:rPr>
              <w:t>Gesloten kettingkast</w:t>
            </w:r>
          </w:p>
          <w:p w14:paraId="04F47788" w14:textId="77777777" w:rsidR="00B00A87" w:rsidRPr="00CD66E8" w:rsidRDefault="00B00A87" w:rsidP="00B00A87">
            <w:pPr>
              <w:rPr>
                <w:rFonts w:ascii="Arial" w:hAnsi="Arial" w:cs="Arial"/>
                <w:szCs w:val="21"/>
              </w:rPr>
            </w:pPr>
            <w:r w:rsidRPr="00C27011">
              <w:rPr>
                <w:rFonts w:ascii="Arial" w:hAnsi="Arial" w:cs="Arial"/>
                <w:szCs w:val="21"/>
              </w:rPr>
              <w:t>Transportmand of bagagerek</w:t>
            </w:r>
          </w:p>
        </w:tc>
      </w:tr>
      <w:tr w:rsidR="00B00A87" w:rsidRPr="00CD66E8" w14:paraId="3AE50914" w14:textId="77777777" w:rsidTr="00B00A87">
        <w:tc>
          <w:tcPr>
            <w:tcW w:w="2218" w:type="dxa"/>
          </w:tcPr>
          <w:p w14:paraId="0534429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0EB5E37" w14:textId="77777777" w:rsidR="00B00A87" w:rsidRPr="002058D7" w:rsidRDefault="00B00A87" w:rsidP="00B00A87">
            <w:pPr>
              <w:rPr>
                <w:rFonts w:ascii="Arial" w:hAnsi="Arial" w:cs="Arial"/>
                <w:szCs w:val="21"/>
              </w:rPr>
            </w:pPr>
            <w:r w:rsidRPr="002058D7">
              <w:rPr>
                <w:rFonts w:ascii="Arial" w:hAnsi="Arial" w:cs="Arial"/>
                <w:szCs w:val="21"/>
              </w:rPr>
              <w:t>Meer dan drie versnellingen</w:t>
            </w:r>
          </w:p>
          <w:p w14:paraId="208A4923" w14:textId="77777777" w:rsidR="00B00A87" w:rsidRPr="002058D7" w:rsidRDefault="00B00A87" w:rsidP="00B00A87">
            <w:pPr>
              <w:rPr>
                <w:rFonts w:ascii="Arial" w:hAnsi="Arial" w:cs="Arial"/>
                <w:szCs w:val="21"/>
              </w:rPr>
            </w:pPr>
            <w:r w:rsidRPr="002058D7">
              <w:rPr>
                <w:rFonts w:ascii="Arial" w:hAnsi="Arial" w:cs="Arial"/>
                <w:szCs w:val="21"/>
              </w:rPr>
              <w:t>Rugsteun</w:t>
            </w:r>
          </w:p>
          <w:p w14:paraId="74247F6E" w14:textId="77777777" w:rsidR="00B00A87" w:rsidRPr="002058D7" w:rsidRDefault="00B00A87" w:rsidP="00B00A87">
            <w:pPr>
              <w:rPr>
                <w:rFonts w:ascii="Arial" w:hAnsi="Arial" w:cs="Arial"/>
                <w:szCs w:val="21"/>
              </w:rPr>
            </w:pPr>
            <w:r w:rsidRPr="002058D7">
              <w:rPr>
                <w:rFonts w:ascii="Arial" w:hAnsi="Arial" w:cs="Arial"/>
                <w:szCs w:val="21"/>
              </w:rPr>
              <w:t>Stokhouder</w:t>
            </w:r>
          </w:p>
          <w:p w14:paraId="3739963F" w14:textId="77777777" w:rsidR="00B00A87" w:rsidRPr="002058D7" w:rsidRDefault="00B00A87" w:rsidP="00B00A87">
            <w:pPr>
              <w:rPr>
                <w:rFonts w:ascii="Arial" w:hAnsi="Arial" w:cs="Arial"/>
                <w:szCs w:val="21"/>
              </w:rPr>
            </w:pPr>
            <w:r w:rsidRPr="002058D7">
              <w:rPr>
                <w:rFonts w:ascii="Arial" w:hAnsi="Arial" w:cs="Arial"/>
                <w:szCs w:val="21"/>
              </w:rPr>
              <w:t>Diverse fixatiemogelijkheden voor romp, voeten en onderbenen</w:t>
            </w:r>
          </w:p>
          <w:p w14:paraId="3745CF52" w14:textId="77777777" w:rsidR="00B00A87" w:rsidRPr="002058D7" w:rsidRDefault="00B00A87" w:rsidP="00B00A87">
            <w:pPr>
              <w:rPr>
                <w:rFonts w:ascii="Arial" w:hAnsi="Arial" w:cs="Arial"/>
                <w:szCs w:val="21"/>
              </w:rPr>
            </w:pPr>
            <w:r w:rsidRPr="002058D7">
              <w:rPr>
                <w:rFonts w:ascii="Arial" w:hAnsi="Arial" w:cs="Arial"/>
                <w:szCs w:val="21"/>
              </w:rPr>
              <w:t>Terugtraprem</w:t>
            </w:r>
          </w:p>
          <w:p w14:paraId="0C2F4DDD" w14:textId="77777777" w:rsidR="00B00A87" w:rsidRPr="002058D7" w:rsidRDefault="00B00A87" w:rsidP="00B00A87">
            <w:pPr>
              <w:rPr>
                <w:rFonts w:ascii="Arial" w:hAnsi="Arial" w:cs="Arial"/>
                <w:szCs w:val="21"/>
              </w:rPr>
            </w:pPr>
            <w:r w:rsidRPr="002058D7">
              <w:rPr>
                <w:rFonts w:ascii="Arial" w:hAnsi="Arial" w:cs="Arial"/>
                <w:szCs w:val="21"/>
              </w:rPr>
              <w:t>Achteruitkijkspiegel</w:t>
            </w:r>
          </w:p>
          <w:p w14:paraId="0DCADF4B" w14:textId="77777777" w:rsidR="00B00A87" w:rsidRPr="002058D7" w:rsidRDefault="00B00A87" w:rsidP="00B00A87">
            <w:pPr>
              <w:rPr>
                <w:rFonts w:ascii="Arial" w:hAnsi="Arial" w:cs="Arial"/>
                <w:szCs w:val="21"/>
              </w:rPr>
            </w:pPr>
            <w:r w:rsidRPr="002058D7">
              <w:rPr>
                <w:rFonts w:ascii="Arial" w:hAnsi="Arial" w:cs="Arial"/>
                <w:szCs w:val="21"/>
              </w:rPr>
              <w:t>(elektrische) trapondersteuning</w:t>
            </w:r>
          </w:p>
        </w:tc>
      </w:tr>
      <w:tr w:rsidR="00B00A87" w:rsidRPr="00CD66E8" w14:paraId="147ED028" w14:textId="77777777" w:rsidTr="00B00A87">
        <w:tc>
          <w:tcPr>
            <w:tcW w:w="2218" w:type="dxa"/>
          </w:tcPr>
          <w:p w14:paraId="7F9A0D04"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53F260F7" w14:textId="77777777" w:rsidR="00B00A87" w:rsidRPr="002058D7" w:rsidRDefault="00B00A87" w:rsidP="00B00A87">
            <w:pPr>
              <w:rPr>
                <w:rFonts w:ascii="Arial" w:hAnsi="Arial" w:cs="Arial"/>
                <w:szCs w:val="21"/>
              </w:rPr>
            </w:pPr>
            <w:r>
              <w:rPr>
                <w:rFonts w:ascii="Arial" w:hAnsi="Arial" w:cs="Arial"/>
                <w:szCs w:val="21"/>
              </w:rPr>
              <w:t>Laag</w:t>
            </w:r>
          </w:p>
        </w:tc>
      </w:tr>
      <w:tr w:rsidR="00B00A87" w:rsidRPr="00CD66E8" w14:paraId="0A04B1BE" w14:textId="77777777" w:rsidTr="00B00A87">
        <w:tc>
          <w:tcPr>
            <w:tcW w:w="2218" w:type="dxa"/>
          </w:tcPr>
          <w:p w14:paraId="60043BA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D70C365" w14:textId="77777777" w:rsidR="00B00A87" w:rsidRPr="00CD66E8" w:rsidRDefault="00B00A87" w:rsidP="00B00A87">
            <w:pPr>
              <w:rPr>
                <w:rFonts w:ascii="Arial" w:hAnsi="Arial" w:cs="Arial"/>
                <w:szCs w:val="21"/>
              </w:rPr>
            </w:pPr>
            <w:r>
              <w:rPr>
                <w:rFonts w:ascii="Arial" w:hAnsi="Arial" w:cs="Arial"/>
                <w:szCs w:val="21"/>
              </w:rPr>
              <w:t>12 18 15</w:t>
            </w:r>
          </w:p>
        </w:tc>
      </w:tr>
    </w:tbl>
    <w:p w14:paraId="0A733924" w14:textId="77777777" w:rsidR="00B00A87" w:rsidRDefault="00B00A87" w:rsidP="00B00A87">
      <w:pPr>
        <w:pStyle w:val="Heading3"/>
      </w:pPr>
    </w:p>
    <w:p w14:paraId="71237467" w14:textId="42C4941F" w:rsidR="00B00A87" w:rsidRPr="00CD66E8" w:rsidRDefault="00B00A87" w:rsidP="00B00A87">
      <w:pPr>
        <w:pStyle w:val="Heading3"/>
      </w:pPr>
      <w:r w:rsidRPr="00CD66E8">
        <w:t xml:space="preserve">12X32 </w:t>
      </w:r>
      <w:r>
        <w:t>–</w:t>
      </w:r>
      <w:r w:rsidRPr="00CD66E8">
        <w:t xml:space="preserve"> Duofiets volwassene en kind (naast elkaar)</w:t>
      </w:r>
    </w:p>
    <w:tbl>
      <w:tblPr>
        <w:tblStyle w:val="TableGrid"/>
        <w:tblW w:w="9253" w:type="dxa"/>
        <w:tblLook w:val="04A0" w:firstRow="1" w:lastRow="0" w:firstColumn="1" w:lastColumn="0" w:noHBand="0" w:noVBand="1"/>
      </w:tblPr>
      <w:tblGrid>
        <w:gridCol w:w="2218"/>
        <w:gridCol w:w="7035"/>
      </w:tblGrid>
      <w:tr w:rsidR="00B00A87" w:rsidRPr="00CD66E8" w14:paraId="070B0D22" w14:textId="77777777" w:rsidTr="00B00A87">
        <w:tc>
          <w:tcPr>
            <w:tcW w:w="2218" w:type="dxa"/>
          </w:tcPr>
          <w:p w14:paraId="78357DF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72E51F6" w14:textId="77777777" w:rsidR="00B00A87" w:rsidRPr="00CD66E8" w:rsidRDefault="00B00A87" w:rsidP="00B00A87">
            <w:pPr>
              <w:rPr>
                <w:rFonts w:ascii="Arial" w:hAnsi="Arial" w:cs="Arial"/>
                <w:szCs w:val="21"/>
              </w:rPr>
            </w:pPr>
            <w:r w:rsidRPr="00F9526A">
              <w:rPr>
                <w:rFonts w:ascii="Arial" w:hAnsi="Arial" w:cs="Arial"/>
                <w:szCs w:val="21"/>
              </w:rPr>
              <w:t xml:space="preserve">Fiets voor het gebruik door twee personen </w:t>
            </w:r>
            <w:r>
              <w:rPr>
                <w:rFonts w:ascii="Arial" w:hAnsi="Arial" w:cs="Arial"/>
                <w:szCs w:val="21"/>
              </w:rPr>
              <w:t>naast</w:t>
            </w:r>
            <w:r w:rsidRPr="00F9526A">
              <w:rPr>
                <w:rFonts w:ascii="Arial" w:hAnsi="Arial" w:cs="Arial"/>
                <w:szCs w:val="21"/>
              </w:rPr>
              <w:t xml:space="preserve"> elkaar, waarbij de ene persoon niet zelfstandig tot fietsen in staat is. Geschikt voor </w:t>
            </w:r>
            <w:r>
              <w:rPr>
                <w:rFonts w:ascii="Arial" w:hAnsi="Arial" w:cs="Arial"/>
                <w:szCs w:val="21"/>
              </w:rPr>
              <w:t>een kind naast een volwassene</w:t>
            </w:r>
            <w:r w:rsidRPr="00F9526A">
              <w:rPr>
                <w:rFonts w:ascii="Arial" w:hAnsi="Arial" w:cs="Arial"/>
                <w:szCs w:val="21"/>
              </w:rPr>
              <w:t>.</w:t>
            </w:r>
          </w:p>
        </w:tc>
      </w:tr>
      <w:tr w:rsidR="00B00A87" w:rsidRPr="00CD66E8" w14:paraId="098CDA30" w14:textId="77777777" w:rsidTr="00B00A87">
        <w:tc>
          <w:tcPr>
            <w:tcW w:w="2218" w:type="dxa"/>
          </w:tcPr>
          <w:p w14:paraId="4E037EC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722B529" w14:textId="77777777" w:rsidR="00B00A87" w:rsidRPr="00CD66E8" w:rsidRDefault="00B00A87" w:rsidP="00B00A87">
            <w:pPr>
              <w:rPr>
                <w:rFonts w:ascii="Arial" w:hAnsi="Arial" w:cs="Arial"/>
                <w:szCs w:val="21"/>
              </w:rPr>
            </w:pPr>
          </w:p>
        </w:tc>
      </w:tr>
      <w:tr w:rsidR="00B00A87" w:rsidRPr="00CD66E8" w14:paraId="1E822D73" w14:textId="77777777" w:rsidTr="00B00A87">
        <w:tc>
          <w:tcPr>
            <w:tcW w:w="2218" w:type="dxa"/>
          </w:tcPr>
          <w:p w14:paraId="7B9B135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740E6E4" w14:textId="77777777" w:rsidR="00B00A87" w:rsidRPr="00C27011" w:rsidRDefault="00B00A87" w:rsidP="00B00A87">
            <w:pPr>
              <w:rPr>
                <w:rFonts w:ascii="Arial" w:hAnsi="Arial" w:cs="Arial"/>
                <w:szCs w:val="21"/>
              </w:rPr>
            </w:pPr>
            <w:r w:rsidRPr="00C27011">
              <w:rPr>
                <w:rFonts w:ascii="Arial" w:hAnsi="Arial" w:cs="Arial"/>
                <w:szCs w:val="21"/>
              </w:rPr>
              <w:t>Met in/uitschakelbare vrijloopfunctie</w:t>
            </w:r>
          </w:p>
          <w:p w14:paraId="5FE671FF" w14:textId="77777777" w:rsidR="00B00A87" w:rsidRPr="00C27011" w:rsidRDefault="00B00A87" w:rsidP="00B00A87">
            <w:pPr>
              <w:rPr>
                <w:rFonts w:ascii="Arial" w:hAnsi="Arial" w:cs="Arial"/>
                <w:szCs w:val="21"/>
              </w:rPr>
            </w:pPr>
            <w:r w:rsidRPr="00C27011">
              <w:rPr>
                <w:rFonts w:ascii="Arial" w:hAnsi="Arial" w:cs="Arial"/>
                <w:szCs w:val="21"/>
              </w:rPr>
              <w:t>Parkeerstandaard</w:t>
            </w:r>
          </w:p>
          <w:p w14:paraId="26B0342E" w14:textId="77777777" w:rsidR="00B00A87" w:rsidRPr="00C27011" w:rsidRDefault="00B00A87" w:rsidP="00B00A87">
            <w:pPr>
              <w:rPr>
                <w:rFonts w:ascii="Arial" w:hAnsi="Arial" w:cs="Arial"/>
                <w:szCs w:val="21"/>
              </w:rPr>
            </w:pPr>
            <w:r w:rsidRPr="00C27011">
              <w:rPr>
                <w:rFonts w:ascii="Arial" w:hAnsi="Arial" w:cs="Arial"/>
                <w:szCs w:val="21"/>
              </w:rPr>
              <w:t>Lage instap</w:t>
            </w:r>
          </w:p>
          <w:p w14:paraId="50CE9BCE" w14:textId="77777777" w:rsidR="00B00A87" w:rsidRPr="00C27011" w:rsidRDefault="00B00A87" w:rsidP="00B00A87">
            <w:pPr>
              <w:rPr>
                <w:rFonts w:ascii="Arial" w:hAnsi="Arial" w:cs="Arial"/>
                <w:szCs w:val="21"/>
              </w:rPr>
            </w:pPr>
            <w:r w:rsidRPr="00C27011">
              <w:rPr>
                <w:rFonts w:ascii="Arial" w:hAnsi="Arial" w:cs="Arial"/>
                <w:szCs w:val="21"/>
              </w:rPr>
              <w:t>Stuur instelbaar</w:t>
            </w:r>
          </w:p>
          <w:p w14:paraId="213C1889" w14:textId="77777777" w:rsidR="00B00A87" w:rsidRPr="00C27011" w:rsidRDefault="00B00A87" w:rsidP="00B00A87">
            <w:pPr>
              <w:rPr>
                <w:rFonts w:ascii="Arial" w:hAnsi="Arial" w:cs="Arial"/>
                <w:szCs w:val="21"/>
              </w:rPr>
            </w:pPr>
            <w:r w:rsidRPr="00C27011">
              <w:rPr>
                <w:rFonts w:ascii="Arial" w:hAnsi="Arial" w:cs="Arial"/>
                <w:szCs w:val="21"/>
              </w:rPr>
              <w:t>Zadel in hoogte instelbaar</w:t>
            </w:r>
          </w:p>
          <w:p w14:paraId="19860C6D" w14:textId="77777777" w:rsidR="00B00A87" w:rsidRPr="00C27011" w:rsidRDefault="00B00A87" w:rsidP="00B00A87">
            <w:pPr>
              <w:rPr>
                <w:rFonts w:ascii="Arial" w:hAnsi="Arial" w:cs="Arial"/>
                <w:szCs w:val="21"/>
              </w:rPr>
            </w:pPr>
            <w:r w:rsidRPr="00C27011">
              <w:rPr>
                <w:rFonts w:ascii="Arial" w:hAnsi="Arial" w:cs="Arial"/>
                <w:szCs w:val="21"/>
              </w:rPr>
              <w:t>Handremmen, links en rechts te bedienen</w:t>
            </w:r>
          </w:p>
          <w:p w14:paraId="46975E1B" w14:textId="77777777" w:rsidR="00B00A87" w:rsidRPr="00C27011" w:rsidRDefault="00B00A87" w:rsidP="00B00A87">
            <w:pPr>
              <w:rPr>
                <w:rFonts w:ascii="Arial" w:hAnsi="Arial" w:cs="Arial"/>
                <w:szCs w:val="21"/>
              </w:rPr>
            </w:pPr>
            <w:r w:rsidRPr="00C27011">
              <w:rPr>
                <w:rFonts w:ascii="Arial" w:hAnsi="Arial" w:cs="Arial"/>
                <w:szCs w:val="21"/>
              </w:rPr>
              <w:t>Minimaal drie versnellingen</w:t>
            </w:r>
          </w:p>
          <w:p w14:paraId="3802079A" w14:textId="77777777" w:rsidR="00B00A87" w:rsidRPr="00C27011" w:rsidRDefault="00B00A87" w:rsidP="00B00A87">
            <w:pPr>
              <w:rPr>
                <w:rFonts w:ascii="Arial" w:hAnsi="Arial" w:cs="Arial"/>
                <w:szCs w:val="21"/>
              </w:rPr>
            </w:pPr>
            <w:r w:rsidRPr="00C27011">
              <w:rPr>
                <w:rFonts w:ascii="Arial" w:hAnsi="Arial" w:cs="Arial"/>
                <w:szCs w:val="21"/>
              </w:rPr>
              <w:t>Slot</w:t>
            </w:r>
          </w:p>
          <w:p w14:paraId="40EA77F6" w14:textId="77777777" w:rsidR="00B00A87" w:rsidRPr="00C27011" w:rsidRDefault="00B00A87" w:rsidP="00B00A87">
            <w:pPr>
              <w:rPr>
                <w:rFonts w:ascii="Arial" w:hAnsi="Arial" w:cs="Arial"/>
                <w:szCs w:val="21"/>
              </w:rPr>
            </w:pPr>
            <w:r w:rsidRPr="00C27011">
              <w:rPr>
                <w:rFonts w:ascii="Arial" w:hAnsi="Arial" w:cs="Arial"/>
                <w:szCs w:val="21"/>
              </w:rPr>
              <w:t>Verlichting</w:t>
            </w:r>
          </w:p>
          <w:p w14:paraId="7E08EA1C" w14:textId="77777777" w:rsidR="00B00A87" w:rsidRPr="00C27011" w:rsidRDefault="00B00A87" w:rsidP="00B00A87">
            <w:pPr>
              <w:rPr>
                <w:rFonts w:ascii="Arial" w:hAnsi="Arial" w:cs="Arial"/>
                <w:szCs w:val="21"/>
              </w:rPr>
            </w:pPr>
            <w:r w:rsidRPr="00C27011">
              <w:rPr>
                <w:rFonts w:ascii="Arial" w:hAnsi="Arial" w:cs="Arial"/>
                <w:szCs w:val="21"/>
              </w:rPr>
              <w:t>Gesloten kettingkast</w:t>
            </w:r>
          </w:p>
          <w:p w14:paraId="370A3AE5" w14:textId="77777777" w:rsidR="00B00A87" w:rsidRPr="00CD66E8" w:rsidRDefault="00B00A87" w:rsidP="00B00A87">
            <w:pPr>
              <w:rPr>
                <w:rFonts w:ascii="Arial" w:hAnsi="Arial" w:cs="Arial"/>
                <w:szCs w:val="21"/>
              </w:rPr>
            </w:pPr>
            <w:r w:rsidRPr="00C27011">
              <w:rPr>
                <w:rFonts w:ascii="Arial" w:hAnsi="Arial" w:cs="Arial"/>
                <w:szCs w:val="21"/>
              </w:rPr>
              <w:t>Transportmand of bagagerek</w:t>
            </w:r>
          </w:p>
        </w:tc>
      </w:tr>
      <w:tr w:rsidR="00B00A87" w:rsidRPr="00CD66E8" w14:paraId="2D0ADF86" w14:textId="77777777" w:rsidTr="00B00A87">
        <w:tc>
          <w:tcPr>
            <w:tcW w:w="2218" w:type="dxa"/>
          </w:tcPr>
          <w:p w14:paraId="0316487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8E756E7" w14:textId="77777777" w:rsidR="00B00A87" w:rsidRPr="002058D7" w:rsidRDefault="00B00A87" w:rsidP="00B00A87">
            <w:pPr>
              <w:rPr>
                <w:rFonts w:ascii="Arial" w:hAnsi="Arial" w:cs="Arial"/>
                <w:szCs w:val="21"/>
              </w:rPr>
            </w:pPr>
            <w:r w:rsidRPr="002058D7">
              <w:rPr>
                <w:rFonts w:ascii="Arial" w:hAnsi="Arial" w:cs="Arial"/>
                <w:szCs w:val="21"/>
              </w:rPr>
              <w:t>Meer dan drie versnellingen</w:t>
            </w:r>
          </w:p>
          <w:p w14:paraId="2DFD8296" w14:textId="77777777" w:rsidR="00B00A87" w:rsidRPr="002058D7" w:rsidRDefault="00B00A87" w:rsidP="00B00A87">
            <w:pPr>
              <w:rPr>
                <w:rFonts w:ascii="Arial" w:hAnsi="Arial" w:cs="Arial"/>
                <w:szCs w:val="21"/>
              </w:rPr>
            </w:pPr>
            <w:r w:rsidRPr="002058D7">
              <w:rPr>
                <w:rFonts w:ascii="Arial" w:hAnsi="Arial" w:cs="Arial"/>
                <w:szCs w:val="21"/>
              </w:rPr>
              <w:t>Rugsteun</w:t>
            </w:r>
          </w:p>
          <w:p w14:paraId="71877478" w14:textId="77777777" w:rsidR="00B00A87" w:rsidRPr="002058D7" w:rsidRDefault="00B00A87" w:rsidP="00B00A87">
            <w:pPr>
              <w:rPr>
                <w:rFonts w:ascii="Arial" w:hAnsi="Arial" w:cs="Arial"/>
                <w:szCs w:val="21"/>
              </w:rPr>
            </w:pPr>
            <w:r w:rsidRPr="002058D7">
              <w:rPr>
                <w:rFonts w:ascii="Arial" w:hAnsi="Arial" w:cs="Arial"/>
                <w:szCs w:val="21"/>
              </w:rPr>
              <w:t>Stokhouder</w:t>
            </w:r>
          </w:p>
          <w:p w14:paraId="748C1531" w14:textId="77777777" w:rsidR="00B00A87" w:rsidRPr="002058D7" w:rsidRDefault="00B00A87" w:rsidP="00B00A87">
            <w:pPr>
              <w:rPr>
                <w:rFonts w:ascii="Arial" w:hAnsi="Arial" w:cs="Arial"/>
                <w:szCs w:val="21"/>
              </w:rPr>
            </w:pPr>
            <w:r w:rsidRPr="002058D7">
              <w:rPr>
                <w:rFonts w:ascii="Arial" w:hAnsi="Arial" w:cs="Arial"/>
                <w:szCs w:val="21"/>
              </w:rPr>
              <w:t>Diverse fixatiemogelijkheden voor romp, voeten en onderbenen</w:t>
            </w:r>
          </w:p>
          <w:p w14:paraId="3D15E91E" w14:textId="77777777" w:rsidR="00B00A87" w:rsidRPr="002058D7" w:rsidRDefault="00B00A87" w:rsidP="00B00A87">
            <w:pPr>
              <w:rPr>
                <w:rFonts w:ascii="Arial" w:hAnsi="Arial" w:cs="Arial"/>
                <w:szCs w:val="21"/>
              </w:rPr>
            </w:pPr>
            <w:r w:rsidRPr="002058D7">
              <w:rPr>
                <w:rFonts w:ascii="Arial" w:hAnsi="Arial" w:cs="Arial"/>
                <w:szCs w:val="21"/>
              </w:rPr>
              <w:t>Terugtraprem</w:t>
            </w:r>
          </w:p>
          <w:p w14:paraId="0C9D0888" w14:textId="77777777" w:rsidR="00B00A87" w:rsidRPr="002058D7" w:rsidRDefault="00B00A87" w:rsidP="00B00A87">
            <w:pPr>
              <w:rPr>
                <w:rFonts w:ascii="Arial" w:hAnsi="Arial" w:cs="Arial"/>
                <w:szCs w:val="21"/>
              </w:rPr>
            </w:pPr>
            <w:r w:rsidRPr="002058D7">
              <w:rPr>
                <w:rFonts w:ascii="Arial" w:hAnsi="Arial" w:cs="Arial"/>
                <w:szCs w:val="21"/>
              </w:rPr>
              <w:t>Achteruitkijkspiegel</w:t>
            </w:r>
          </w:p>
          <w:p w14:paraId="7F5CFAB5" w14:textId="77777777" w:rsidR="00B00A87" w:rsidRPr="00CD66E8" w:rsidRDefault="00B00A87" w:rsidP="00B00A87">
            <w:pPr>
              <w:rPr>
                <w:rFonts w:ascii="Arial" w:hAnsi="Arial" w:cs="Arial"/>
                <w:szCs w:val="21"/>
              </w:rPr>
            </w:pPr>
            <w:r w:rsidRPr="002058D7">
              <w:rPr>
                <w:rFonts w:ascii="Arial" w:hAnsi="Arial" w:cs="Arial"/>
                <w:szCs w:val="21"/>
              </w:rPr>
              <w:t>(elektrische) trapondersteuning</w:t>
            </w:r>
          </w:p>
        </w:tc>
      </w:tr>
      <w:tr w:rsidR="00B00A87" w:rsidRPr="00CD66E8" w14:paraId="704BB565" w14:textId="77777777" w:rsidTr="00B00A87">
        <w:tc>
          <w:tcPr>
            <w:tcW w:w="2218" w:type="dxa"/>
          </w:tcPr>
          <w:p w14:paraId="152DF591"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1F328602" w14:textId="77777777" w:rsidR="00B00A87" w:rsidRPr="002058D7" w:rsidRDefault="00B00A87" w:rsidP="00B00A87">
            <w:pPr>
              <w:rPr>
                <w:rFonts w:ascii="Arial" w:hAnsi="Arial" w:cs="Arial"/>
                <w:szCs w:val="21"/>
              </w:rPr>
            </w:pPr>
            <w:r>
              <w:rPr>
                <w:rFonts w:ascii="Arial" w:hAnsi="Arial" w:cs="Arial"/>
                <w:szCs w:val="21"/>
              </w:rPr>
              <w:t>Laag</w:t>
            </w:r>
          </w:p>
        </w:tc>
      </w:tr>
      <w:tr w:rsidR="00B00A87" w:rsidRPr="00CD66E8" w14:paraId="694015D2" w14:textId="77777777" w:rsidTr="00B00A87">
        <w:tc>
          <w:tcPr>
            <w:tcW w:w="2218" w:type="dxa"/>
          </w:tcPr>
          <w:p w14:paraId="237AC62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8106D5B" w14:textId="77777777" w:rsidR="00B00A87" w:rsidRPr="00CD66E8" w:rsidRDefault="00B00A87" w:rsidP="00B00A87">
            <w:pPr>
              <w:rPr>
                <w:rFonts w:ascii="Arial" w:hAnsi="Arial" w:cs="Arial"/>
                <w:szCs w:val="21"/>
              </w:rPr>
            </w:pPr>
            <w:r>
              <w:rPr>
                <w:rFonts w:ascii="Arial" w:hAnsi="Arial" w:cs="Arial"/>
                <w:szCs w:val="21"/>
              </w:rPr>
              <w:t>12 18 15</w:t>
            </w:r>
          </w:p>
        </w:tc>
      </w:tr>
    </w:tbl>
    <w:p w14:paraId="5A920A5B" w14:textId="77777777" w:rsidR="00B00A87" w:rsidRPr="00CD66E8" w:rsidRDefault="00B00A87" w:rsidP="00B00A87">
      <w:pPr>
        <w:pStyle w:val="Heading3"/>
      </w:pPr>
      <w:r w:rsidRPr="00CD66E8">
        <w:t xml:space="preserve">12X33 </w:t>
      </w:r>
      <w:r>
        <w:t>–</w:t>
      </w:r>
      <w:r w:rsidRPr="00CD66E8">
        <w:t xml:space="preserve"> Tandem Volwassenen (achter elkaar)</w:t>
      </w:r>
    </w:p>
    <w:tbl>
      <w:tblPr>
        <w:tblStyle w:val="TableGrid"/>
        <w:tblW w:w="9253" w:type="dxa"/>
        <w:tblLook w:val="04A0" w:firstRow="1" w:lastRow="0" w:firstColumn="1" w:lastColumn="0" w:noHBand="0" w:noVBand="1"/>
      </w:tblPr>
      <w:tblGrid>
        <w:gridCol w:w="2218"/>
        <w:gridCol w:w="7035"/>
      </w:tblGrid>
      <w:tr w:rsidR="00B00A87" w:rsidRPr="00CD66E8" w14:paraId="0F94E21B" w14:textId="77777777" w:rsidTr="00B00A87">
        <w:tc>
          <w:tcPr>
            <w:tcW w:w="2218" w:type="dxa"/>
          </w:tcPr>
          <w:p w14:paraId="2FA4229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6CF08E4" w14:textId="77777777" w:rsidR="00B00A87" w:rsidRPr="00CD66E8" w:rsidRDefault="00B00A87" w:rsidP="00B00A87">
            <w:pPr>
              <w:rPr>
                <w:rFonts w:ascii="Arial" w:hAnsi="Arial" w:cs="Arial"/>
                <w:szCs w:val="21"/>
              </w:rPr>
            </w:pPr>
            <w:r w:rsidRPr="00034A95">
              <w:rPr>
                <w:rFonts w:ascii="Arial" w:hAnsi="Arial" w:cs="Arial"/>
                <w:szCs w:val="21"/>
              </w:rPr>
              <w:t>Fiets voor het gebruik door twee personen achter elkaar, waarbij de ene persoon niet zelfstandig tot fietsen in staat is. Geschikt voor volwassenen.</w:t>
            </w:r>
          </w:p>
        </w:tc>
      </w:tr>
      <w:tr w:rsidR="00B00A87" w:rsidRPr="00CD66E8" w14:paraId="40E4465A" w14:textId="77777777" w:rsidTr="00B00A87">
        <w:tc>
          <w:tcPr>
            <w:tcW w:w="2218" w:type="dxa"/>
          </w:tcPr>
          <w:p w14:paraId="5DB2E00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2494B8E" w14:textId="77777777" w:rsidR="00B00A87" w:rsidRPr="00CD66E8" w:rsidRDefault="00B00A87" w:rsidP="00B00A87">
            <w:pPr>
              <w:rPr>
                <w:rFonts w:ascii="Arial" w:hAnsi="Arial" w:cs="Arial"/>
                <w:szCs w:val="21"/>
              </w:rPr>
            </w:pPr>
          </w:p>
        </w:tc>
      </w:tr>
      <w:tr w:rsidR="00B00A87" w:rsidRPr="00CD66E8" w14:paraId="28F2A79B" w14:textId="77777777" w:rsidTr="00B00A87">
        <w:tc>
          <w:tcPr>
            <w:tcW w:w="2218" w:type="dxa"/>
          </w:tcPr>
          <w:p w14:paraId="106BB44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EEFC982" w14:textId="77777777" w:rsidR="00B00A87" w:rsidRPr="008171FE" w:rsidRDefault="00B00A87" w:rsidP="00B00A87">
            <w:pPr>
              <w:rPr>
                <w:rFonts w:ascii="Arial" w:hAnsi="Arial" w:cs="Arial"/>
                <w:szCs w:val="21"/>
              </w:rPr>
            </w:pPr>
            <w:r w:rsidRPr="008171FE">
              <w:rPr>
                <w:rFonts w:ascii="Arial" w:hAnsi="Arial" w:cs="Arial"/>
                <w:szCs w:val="21"/>
              </w:rPr>
              <w:t>Met in/uitschakelbare vrijloopfunctie</w:t>
            </w:r>
          </w:p>
          <w:p w14:paraId="20123F2B" w14:textId="77777777" w:rsidR="00B00A87" w:rsidRPr="008171FE" w:rsidRDefault="00B00A87" w:rsidP="00B00A87">
            <w:pPr>
              <w:rPr>
                <w:rFonts w:ascii="Arial" w:hAnsi="Arial" w:cs="Arial"/>
                <w:szCs w:val="21"/>
              </w:rPr>
            </w:pPr>
            <w:r w:rsidRPr="008171FE">
              <w:rPr>
                <w:rFonts w:ascii="Arial" w:hAnsi="Arial" w:cs="Arial"/>
                <w:szCs w:val="21"/>
              </w:rPr>
              <w:t>Parkeerstandaard</w:t>
            </w:r>
          </w:p>
          <w:p w14:paraId="770E1E46" w14:textId="77777777" w:rsidR="00B00A87" w:rsidRPr="008171FE" w:rsidRDefault="00B00A87" w:rsidP="00B00A87">
            <w:pPr>
              <w:rPr>
                <w:rFonts w:ascii="Arial" w:hAnsi="Arial" w:cs="Arial"/>
                <w:szCs w:val="21"/>
              </w:rPr>
            </w:pPr>
            <w:r w:rsidRPr="008171FE">
              <w:rPr>
                <w:rFonts w:ascii="Arial" w:hAnsi="Arial" w:cs="Arial"/>
                <w:szCs w:val="21"/>
              </w:rPr>
              <w:t>Lage instap</w:t>
            </w:r>
          </w:p>
          <w:p w14:paraId="73AC5278" w14:textId="77777777" w:rsidR="00B00A87" w:rsidRPr="008171FE" w:rsidRDefault="00B00A87" w:rsidP="00B00A87">
            <w:pPr>
              <w:rPr>
                <w:rFonts w:ascii="Arial" w:hAnsi="Arial" w:cs="Arial"/>
                <w:szCs w:val="21"/>
              </w:rPr>
            </w:pPr>
            <w:r w:rsidRPr="008171FE">
              <w:rPr>
                <w:rFonts w:ascii="Arial" w:hAnsi="Arial" w:cs="Arial"/>
                <w:szCs w:val="21"/>
              </w:rPr>
              <w:t>Stuur instelbaar</w:t>
            </w:r>
          </w:p>
          <w:p w14:paraId="34E4CD4A" w14:textId="77777777" w:rsidR="00B00A87" w:rsidRPr="008171FE" w:rsidRDefault="00B00A87" w:rsidP="00B00A87">
            <w:pPr>
              <w:rPr>
                <w:rFonts w:ascii="Arial" w:hAnsi="Arial" w:cs="Arial"/>
                <w:szCs w:val="21"/>
              </w:rPr>
            </w:pPr>
            <w:r w:rsidRPr="008171FE">
              <w:rPr>
                <w:rFonts w:ascii="Arial" w:hAnsi="Arial" w:cs="Arial"/>
                <w:szCs w:val="21"/>
              </w:rPr>
              <w:t>Zadel in hoogte instelbaar</w:t>
            </w:r>
          </w:p>
          <w:p w14:paraId="48A467EC" w14:textId="77777777" w:rsidR="00B00A87" w:rsidRPr="008171FE" w:rsidRDefault="00B00A87" w:rsidP="00B00A87">
            <w:pPr>
              <w:rPr>
                <w:rFonts w:ascii="Arial" w:hAnsi="Arial" w:cs="Arial"/>
                <w:szCs w:val="21"/>
              </w:rPr>
            </w:pPr>
            <w:r w:rsidRPr="008171FE">
              <w:rPr>
                <w:rFonts w:ascii="Arial" w:hAnsi="Arial" w:cs="Arial"/>
                <w:szCs w:val="21"/>
              </w:rPr>
              <w:t>Handremmen, links en rechts te bedienen</w:t>
            </w:r>
          </w:p>
          <w:p w14:paraId="6633B2FB" w14:textId="77777777" w:rsidR="00B00A87" w:rsidRPr="008171FE" w:rsidRDefault="00B00A87" w:rsidP="00B00A87">
            <w:pPr>
              <w:rPr>
                <w:rFonts w:ascii="Arial" w:hAnsi="Arial" w:cs="Arial"/>
                <w:szCs w:val="21"/>
              </w:rPr>
            </w:pPr>
            <w:r w:rsidRPr="008171FE">
              <w:rPr>
                <w:rFonts w:ascii="Arial" w:hAnsi="Arial" w:cs="Arial"/>
                <w:szCs w:val="21"/>
              </w:rPr>
              <w:t>Minimaal drie versnellingen</w:t>
            </w:r>
          </w:p>
          <w:p w14:paraId="686636C0" w14:textId="77777777" w:rsidR="00B00A87" w:rsidRPr="008171FE" w:rsidRDefault="00B00A87" w:rsidP="00B00A87">
            <w:pPr>
              <w:rPr>
                <w:rFonts w:ascii="Arial" w:hAnsi="Arial" w:cs="Arial"/>
                <w:szCs w:val="21"/>
              </w:rPr>
            </w:pPr>
            <w:r w:rsidRPr="008171FE">
              <w:rPr>
                <w:rFonts w:ascii="Arial" w:hAnsi="Arial" w:cs="Arial"/>
                <w:szCs w:val="21"/>
              </w:rPr>
              <w:t>Slot</w:t>
            </w:r>
          </w:p>
          <w:p w14:paraId="344F4F59" w14:textId="77777777" w:rsidR="00B00A87" w:rsidRPr="008171FE" w:rsidRDefault="00B00A87" w:rsidP="00B00A87">
            <w:pPr>
              <w:rPr>
                <w:rFonts w:ascii="Arial" w:hAnsi="Arial" w:cs="Arial"/>
                <w:szCs w:val="21"/>
              </w:rPr>
            </w:pPr>
            <w:r w:rsidRPr="008171FE">
              <w:rPr>
                <w:rFonts w:ascii="Arial" w:hAnsi="Arial" w:cs="Arial"/>
                <w:szCs w:val="21"/>
              </w:rPr>
              <w:t>Verlichting</w:t>
            </w:r>
          </w:p>
          <w:p w14:paraId="61A3DCE0" w14:textId="77777777" w:rsidR="00B00A87" w:rsidRPr="008171FE" w:rsidRDefault="00B00A87" w:rsidP="00B00A87">
            <w:pPr>
              <w:rPr>
                <w:rFonts w:ascii="Arial" w:hAnsi="Arial" w:cs="Arial"/>
                <w:szCs w:val="21"/>
              </w:rPr>
            </w:pPr>
            <w:r w:rsidRPr="008171FE">
              <w:rPr>
                <w:rFonts w:ascii="Arial" w:hAnsi="Arial" w:cs="Arial"/>
                <w:szCs w:val="21"/>
              </w:rPr>
              <w:t>Gesloten kettingkast</w:t>
            </w:r>
          </w:p>
          <w:p w14:paraId="665D6B84" w14:textId="77777777" w:rsidR="00B00A87" w:rsidRPr="00CD66E8" w:rsidRDefault="00B00A87" w:rsidP="00B00A87">
            <w:pPr>
              <w:rPr>
                <w:rFonts w:ascii="Arial" w:hAnsi="Arial" w:cs="Arial"/>
                <w:szCs w:val="21"/>
              </w:rPr>
            </w:pPr>
            <w:r w:rsidRPr="008171FE">
              <w:rPr>
                <w:rFonts w:ascii="Arial" w:hAnsi="Arial" w:cs="Arial"/>
                <w:szCs w:val="21"/>
              </w:rPr>
              <w:t>Transportmand of bagagerek</w:t>
            </w:r>
          </w:p>
        </w:tc>
      </w:tr>
      <w:tr w:rsidR="00B00A87" w:rsidRPr="00CD66E8" w14:paraId="6799BA2E" w14:textId="77777777" w:rsidTr="00B00A87">
        <w:tc>
          <w:tcPr>
            <w:tcW w:w="2218" w:type="dxa"/>
          </w:tcPr>
          <w:p w14:paraId="0014BA6E"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640CEA0" w14:textId="77777777" w:rsidR="00B00A87" w:rsidRPr="00A54997" w:rsidRDefault="00B00A87" w:rsidP="00B00A87">
            <w:pPr>
              <w:rPr>
                <w:rFonts w:ascii="Arial" w:hAnsi="Arial" w:cs="Arial"/>
                <w:szCs w:val="21"/>
              </w:rPr>
            </w:pPr>
            <w:r w:rsidRPr="00A54997">
              <w:rPr>
                <w:rFonts w:ascii="Arial" w:hAnsi="Arial" w:cs="Arial"/>
                <w:szCs w:val="21"/>
              </w:rPr>
              <w:t>Meer dan drie versnellingen</w:t>
            </w:r>
          </w:p>
          <w:p w14:paraId="6F43A099" w14:textId="77777777" w:rsidR="00B00A87" w:rsidRPr="00A54997" w:rsidRDefault="00B00A87" w:rsidP="00B00A87">
            <w:pPr>
              <w:rPr>
                <w:rFonts w:ascii="Arial" w:hAnsi="Arial" w:cs="Arial"/>
                <w:szCs w:val="21"/>
              </w:rPr>
            </w:pPr>
            <w:r w:rsidRPr="00A54997">
              <w:rPr>
                <w:rFonts w:ascii="Arial" w:hAnsi="Arial" w:cs="Arial"/>
                <w:szCs w:val="21"/>
              </w:rPr>
              <w:t>Rugsteun</w:t>
            </w:r>
          </w:p>
          <w:p w14:paraId="1074F835" w14:textId="77777777" w:rsidR="00B00A87" w:rsidRPr="00A54997" w:rsidRDefault="00B00A87" w:rsidP="00B00A87">
            <w:pPr>
              <w:rPr>
                <w:rFonts w:ascii="Arial" w:hAnsi="Arial" w:cs="Arial"/>
                <w:szCs w:val="21"/>
              </w:rPr>
            </w:pPr>
            <w:r w:rsidRPr="00A54997">
              <w:rPr>
                <w:rFonts w:ascii="Arial" w:hAnsi="Arial" w:cs="Arial"/>
                <w:szCs w:val="21"/>
              </w:rPr>
              <w:t>Stokhouder</w:t>
            </w:r>
          </w:p>
          <w:p w14:paraId="7262CF02" w14:textId="77777777" w:rsidR="00B00A87" w:rsidRPr="00A54997" w:rsidRDefault="00B00A87" w:rsidP="00B00A87">
            <w:pPr>
              <w:rPr>
                <w:rFonts w:ascii="Arial" w:hAnsi="Arial" w:cs="Arial"/>
                <w:szCs w:val="21"/>
              </w:rPr>
            </w:pPr>
            <w:r w:rsidRPr="00A54997">
              <w:rPr>
                <w:rFonts w:ascii="Arial" w:hAnsi="Arial" w:cs="Arial"/>
                <w:szCs w:val="21"/>
              </w:rPr>
              <w:t>Diverse fixatiemogelijkheden voor romp, voeten en onderbenen</w:t>
            </w:r>
          </w:p>
          <w:p w14:paraId="53AC840D" w14:textId="77777777" w:rsidR="00B00A87" w:rsidRPr="00A54997" w:rsidRDefault="00B00A87" w:rsidP="00B00A87">
            <w:pPr>
              <w:rPr>
                <w:rFonts w:ascii="Arial" w:hAnsi="Arial" w:cs="Arial"/>
                <w:szCs w:val="21"/>
              </w:rPr>
            </w:pPr>
            <w:r w:rsidRPr="00A54997">
              <w:rPr>
                <w:rFonts w:ascii="Arial" w:hAnsi="Arial" w:cs="Arial"/>
                <w:szCs w:val="21"/>
              </w:rPr>
              <w:t>Terugtraprem</w:t>
            </w:r>
          </w:p>
          <w:p w14:paraId="1C52B82C" w14:textId="77777777" w:rsidR="00B00A87" w:rsidRPr="00A54997" w:rsidRDefault="00B00A87" w:rsidP="00B00A87">
            <w:pPr>
              <w:rPr>
                <w:rFonts w:ascii="Arial" w:hAnsi="Arial" w:cs="Arial"/>
                <w:szCs w:val="21"/>
              </w:rPr>
            </w:pPr>
            <w:r w:rsidRPr="00A54997">
              <w:rPr>
                <w:rFonts w:ascii="Arial" w:hAnsi="Arial" w:cs="Arial"/>
                <w:szCs w:val="21"/>
              </w:rPr>
              <w:t>Achteruitkijkspiegel</w:t>
            </w:r>
          </w:p>
          <w:p w14:paraId="2C703478" w14:textId="77777777" w:rsidR="00B00A87" w:rsidRPr="00CD66E8" w:rsidRDefault="00B00A87" w:rsidP="00B00A87">
            <w:pPr>
              <w:rPr>
                <w:rFonts w:ascii="Arial" w:hAnsi="Arial" w:cs="Arial"/>
                <w:szCs w:val="21"/>
              </w:rPr>
            </w:pPr>
            <w:r w:rsidRPr="00A54997">
              <w:rPr>
                <w:rFonts w:ascii="Arial" w:hAnsi="Arial" w:cs="Arial"/>
                <w:szCs w:val="21"/>
              </w:rPr>
              <w:t>(elektrische) trapondersteuning</w:t>
            </w:r>
          </w:p>
        </w:tc>
      </w:tr>
      <w:tr w:rsidR="00B00A87" w:rsidRPr="00CD66E8" w14:paraId="2084B4CC" w14:textId="77777777" w:rsidTr="00B00A87">
        <w:tc>
          <w:tcPr>
            <w:tcW w:w="2218" w:type="dxa"/>
          </w:tcPr>
          <w:p w14:paraId="0F8867B5"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7EFF3AEE" w14:textId="77777777" w:rsidR="00B00A87" w:rsidRPr="00A54997" w:rsidRDefault="00B00A87" w:rsidP="00B00A87">
            <w:pPr>
              <w:rPr>
                <w:rFonts w:ascii="Arial" w:hAnsi="Arial" w:cs="Arial"/>
                <w:szCs w:val="21"/>
              </w:rPr>
            </w:pPr>
            <w:r>
              <w:rPr>
                <w:rFonts w:ascii="Arial" w:hAnsi="Arial" w:cs="Arial"/>
                <w:szCs w:val="21"/>
              </w:rPr>
              <w:t>Hoog</w:t>
            </w:r>
          </w:p>
        </w:tc>
      </w:tr>
      <w:tr w:rsidR="00B00A87" w:rsidRPr="00CD66E8" w14:paraId="2687A96A" w14:textId="77777777" w:rsidTr="00B00A87">
        <w:tc>
          <w:tcPr>
            <w:tcW w:w="2218" w:type="dxa"/>
          </w:tcPr>
          <w:p w14:paraId="1E18C52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7508193" w14:textId="77777777" w:rsidR="00B00A87" w:rsidRPr="00CD66E8" w:rsidRDefault="00B00A87" w:rsidP="00B00A87">
            <w:pPr>
              <w:rPr>
                <w:rFonts w:ascii="Arial" w:hAnsi="Arial" w:cs="Arial"/>
                <w:szCs w:val="21"/>
              </w:rPr>
            </w:pPr>
            <w:r>
              <w:rPr>
                <w:rFonts w:ascii="Arial" w:hAnsi="Arial" w:cs="Arial"/>
                <w:szCs w:val="21"/>
              </w:rPr>
              <w:t>12 18 15</w:t>
            </w:r>
          </w:p>
        </w:tc>
      </w:tr>
    </w:tbl>
    <w:p w14:paraId="43F6440F" w14:textId="77777777" w:rsidR="00B00A87" w:rsidRDefault="00B00A87" w:rsidP="00B00A87">
      <w:pPr>
        <w:pStyle w:val="Heading3"/>
      </w:pPr>
    </w:p>
    <w:p w14:paraId="3D7B0626" w14:textId="6A651C29" w:rsidR="00B00A87" w:rsidRPr="00CD66E8" w:rsidRDefault="00B00A87" w:rsidP="00B00A87">
      <w:pPr>
        <w:pStyle w:val="Heading3"/>
      </w:pPr>
      <w:r w:rsidRPr="00CD66E8">
        <w:t>12X34 - Tandem volwassene en kind (achter elkaar)</w:t>
      </w:r>
    </w:p>
    <w:tbl>
      <w:tblPr>
        <w:tblStyle w:val="TableGrid"/>
        <w:tblW w:w="9253" w:type="dxa"/>
        <w:tblLook w:val="04A0" w:firstRow="1" w:lastRow="0" w:firstColumn="1" w:lastColumn="0" w:noHBand="0" w:noVBand="1"/>
      </w:tblPr>
      <w:tblGrid>
        <w:gridCol w:w="2218"/>
        <w:gridCol w:w="7035"/>
      </w:tblGrid>
      <w:tr w:rsidR="00B00A87" w:rsidRPr="00CD66E8" w14:paraId="36C7B0BC" w14:textId="77777777" w:rsidTr="00B00A87">
        <w:tc>
          <w:tcPr>
            <w:tcW w:w="2218" w:type="dxa"/>
          </w:tcPr>
          <w:p w14:paraId="33A7B3F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3AF4A71" w14:textId="77777777" w:rsidR="00B00A87" w:rsidRPr="00CD66E8" w:rsidRDefault="00B00A87" w:rsidP="00B00A87">
            <w:pPr>
              <w:rPr>
                <w:rFonts w:ascii="Arial" w:hAnsi="Arial" w:cs="Arial"/>
                <w:szCs w:val="21"/>
              </w:rPr>
            </w:pPr>
            <w:r w:rsidRPr="00034A95">
              <w:rPr>
                <w:rFonts w:ascii="Arial" w:hAnsi="Arial" w:cs="Arial"/>
                <w:szCs w:val="21"/>
              </w:rPr>
              <w:t>Fiets voor het gebruik door twee personen achter elkaar, waarbij de ene persoon niet zelfstandig tot fietsen in staat is.</w:t>
            </w:r>
            <w:r w:rsidRPr="001511BE">
              <w:rPr>
                <w:rFonts w:ascii="Arial" w:hAnsi="Arial" w:cs="Arial"/>
                <w:szCs w:val="21"/>
              </w:rPr>
              <w:t xml:space="preserve"> Geschikt voor de combinatie volwassene en kind.</w:t>
            </w:r>
          </w:p>
        </w:tc>
      </w:tr>
      <w:tr w:rsidR="00B00A87" w:rsidRPr="00CD66E8" w14:paraId="70C221DE" w14:textId="77777777" w:rsidTr="00B00A87">
        <w:tc>
          <w:tcPr>
            <w:tcW w:w="2218" w:type="dxa"/>
          </w:tcPr>
          <w:p w14:paraId="25D3F46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F54515C" w14:textId="77777777" w:rsidR="00B00A87" w:rsidRPr="00CD66E8" w:rsidRDefault="00B00A87" w:rsidP="00B00A87">
            <w:pPr>
              <w:rPr>
                <w:rFonts w:ascii="Arial" w:hAnsi="Arial" w:cs="Arial"/>
                <w:szCs w:val="21"/>
              </w:rPr>
            </w:pPr>
          </w:p>
        </w:tc>
      </w:tr>
      <w:tr w:rsidR="00B00A87" w:rsidRPr="00CD66E8" w14:paraId="41321433" w14:textId="77777777" w:rsidTr="00B00A87">
        <w:tc>
          <w:tcPr>
            <w:tcW w:w="2218" w:type="dxa"/>
          </w:tcPr>
          <w:p w14:paraId="629A2D9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FD4FCDC" w14:textId="77777777" w:rsidR="00B00A87" w:rsidRPr="008171FE" w:rsidRDefault="00B00A87" w:rsidP="00B00A87">
            <w:pPr>
              <w:rPr>
                <w:rFonts w:ascii="Arial" w:hAnsi="Arial" w:cs="Arial"/>
                <w:szCs w:val="21"/>
              </w:rPr>
            </w:pPr>
            <w:r w:rsidRPr="008171FE">
              <w:rPr>
                <w:rFonts w:ascii="Arial" w:hAnsi="Arial" w:cs="Arial"/>
                <w:szCs w:val="21"/>
              </w:rPr>
              <w:t>Met in/uitschakelbare vrijloopfunctie</w:t>
            </w:r>
          </w:p>
          <w:p w14:paraId="38F5646E" w14:textId="77777777" w:rsidR="00B00A87" w:rsidRPr="008171FE" w:rsidRDefault="00B00A87" w:rsidP="00B00A87">
            <w:pPr>
              <w:rPr>
                <w:rFonts w:ascii="Arial" w:hAnsi="Arial" w:cs="Arial"/>
                <w:szCs w:val="21"/>
              </w:rPr>
            </w:pPr>
            <w:r w:rsidRPr="008171FE">
              <w:rPr>
                <w:rFonts w:ascii="Arial" w:hAnsi="Arial" w:cs="Arial"/>
                <w:szCs w:val="21"/>
              </w:rPr>
              <w:t>Parkeerstandaard</w:t>
            </w:r>
          </w:p>
          <w:p w14:paraId="391AA801" w14:textId="77777777" w:rsidR="00B00A87" w:rsidRPr="008171FE" w:rsidRDefault="00B00A87" w:rsidP="00B00A87">
            <w:pPr>
              <w:rPr>
                <w:rFonts w:ascii="Arial" w:hAnsi="Arial" w:cs="Arial"/>
                <w:szCs w:val="21"/>
              </w:rPr>
            </w:pPr>
            <w:r w:rsidRPr="008171FE">
              <w:rPr>
                <w:rFonts w:ascii="Arial" w:hAnsi="Arial" w:cs="Arial"/>
                <w:szCs w:val="21"/>
              </w:rPr>
              <w:t>Lage instap</w:t>
            </w:r>
          </w:p>
          <w:p w14:paraId="4EABF23F" w14:textId="77777777" w:rsidR="00B00A87" w:rsidRPr="008171FE" w:rsidRDefault="00B00A87" w:rsidP="00B00A87">
            <w:pPr>
              <w:rPr>
                <w:rFonts w:ascii="Arial" w:hAnsi="Arial" w:cs="Arial"/>
                <w:szCs w:val="21"/>
              </w:rPr>
            </w:pPr>
            <w:r w:rsidRPr="008171FE">
              <w:rPr>
                <w:rFonts w:ascii="Arial" w:hAnsi="Arial" w:cs="Arial"/>
                <w:szCs w:val="21"/>
              </w:rPr>
              <w:t>Stuur instelbaar</w:t>
            </w:r>
          </w:p>
          <w:p w14:paraId="35794A75" w14:textId="77777777" w:rsidR="00B00A87" w:rsidRPr="008171FE" w:rsidRDefault="00B00A87" w:rsidP="00B00A87">
            <w:pPr>
              <w:rPr>
                <w:rFonts w:ascii="Arial" w:hAnsi="Arial" w:cs="Arial"/>
                <w:szCs w:val="21"/>
              </w:rPr>
            </w:pPr>
            <w:r w:rsidRPr="008171FE">
              <w:rPr>
                <w:rFonts w:ascii="Arial" w:hAnsi="Arial" w:cs="Arial"/>
                <w:szCs w:val="21"/>
              </w:rPr>
              <w:t>Zadel in hoogte instelbaar</w:t>
            </w:r>
          </w:p>
          <w:p w14:paraId="092A2FBE" w14:textId="77777777" w:rsidR="00B00A87" w:rsidRPr="008171FE" w:rsidRDefault="00B00A87" w:rsidP="00B00A87">
            <w:pPr>
              <w:rPr>
                <w:rFonts w:ascii="Arial" w:hAnsi="Arial" w:cs="Arial"/>
                <w:szCs w:val="21"/>
              </w:rPr>
            </w:pPr>
            <w:r w:rsidRPr="008171FE">
              <w:rPr>
                <w:rFonts w:ascii="Arial" w:hAnsi="Arial" w:cs="Arial"/>
                <w:szCs w:val="21"/>
              </w:rPr>
              <w:t>Handremmen, links en rechts te bedienen</w:t>
            </w:r>
          </w:p>
          <w:p w14:paraId="32763935" w14:textId="77777777" w:rsidR="00B00A87" w:rsidRPr="008171FE" w:rsidRDefault="00B00A87" w:rsidP="00B00A87">
            <w:pPr>
              <w:rPr>
                <w:rFonts w:ascii="Arial" w:hAnsi="Arial" w:cs="Arial"/>
                <w:szCs w:val="21"/>
              </w:rPr>
            </w:pPr>
            <w:r w:rsidRPr="008171FE">
              <w:rPr>
                <w:rFonts w:ascii="Arial" w:hAnsi="Arial" w:cs="Arial"/>
                <w:szCs w:val="21"/>
              </w:rPr>
              <w:t>Minimaal drie versnellingen</w:t>
            </w:r>
          </w:p>
          <w:p w14:paraId="7C7D6E08" w14:textId="77777777" w:rsidR="00B00A87" w:rsidRPr="008171FE" w:rsidRDefault="00B00A87" w:rsidP="00B00A87">
            <w:pPr>
              <w:rPr>
                <w:rFonts w:ascii="Arial" w:hAnsi="Arial" w:cs="Arial"/>
                <w:szCs w:val="21"/>
              </w:rPr>
            </w:pPr>
            <w:r w:rsidRPr="008171FE">
              <w:rPr>
                <w:rFonts w:ascii="Arial" w:hAnsi="Arial" w:cs="Arial"/>
                <w:szCs w:val="21"/>
              </w:rPr>
              <w:t>Slot</w:t>
            </w:r>
          </w:p>
          <w:p w14:paraId="72F3298E" w14:textId="77777777" w:rsidR="00B00A87" w:rsidRPr="008171FE" w:rsidRDefault="00B00A87" w:rsidP="00B00A87">
            <w:pPr>
              <w:rPr>
                <w:rFonts w:ascii="Arial" w:hAnsi="Arial" w:cs="Arial"/>
                <w:szCs w:val="21"/>
              </w:rPr>
            </w:pPr>
            <w:r w:rsidRPr="008171FE">
              <w:rPr>
                <w:rFonts w:ascii="Arial" w:hAnsi="Arial" w:cs="Arial"/>
                <w:szCs w:val="21"/>
              </w:rPr>
              <w:t>Verlichting</w:t>
            </w:r>
          </w:p>
          <w:p w14:paraId="758E2824" w14:textId="77777777" w:rsidR="00B00A87" w:rsidRPr="008171FE" w:rsidRDefault="00B00A87" w:rsidP="00B00A87">
            <w:pPr>
              <w:rPr>
                <w:rFonts w:ascii="Arial" w:hAnsi="Arial" w:cs="Arial"/>
                <w:szCs w:val="21"/>
              </w:rPr>
            </w:pPr>
            <w:r w:rsidRPr="008171FE">
              <w:rPr>
                <w:rFonts w:ascii="Arial" w:hAnsi="Arial" w:cs="Arial"/>
                <w:szCs w:val="21"/>
              </w:rPr>
              <w:t>Gesloten kettingkast</w:t>
            </w:r>
          </w:p>
          <w:p w14:paraId="69A6DB25" w14:textId="77777777" w:rsidR="00B00A87" w:rsidRPr="00CD66E8" w:rsidRDefault="00B00A87" w:rsidP="00B00A87">
            <w:pPr>
              <w:rPr>
                <w:rFonts w:ascii="Arial" w:hAnsi="Arial" w:cs="Arial"/>
                <w:szCs w:val="21"/>
              </w:rPr>
            </w:pPr>
            <w:r w:rsidRPr="008171FE">
              <w:rPr>
                <w:rFonts w:ascii="Arial" w:hAnsi="Arial" w:cs="Arial"/>
                <w:szCs w:val="21"/>
              </w:rPr>
              <w:t>Transportmand of bagagerek</w:t>
            </w:r>
          </w:p>
        </w:tc>
      </w:tr>
      <w:tr w:rsidR="00B00A87" w:rsidRPr="00CD66E8" w14:paraId="15679E5C" w14:textId="77777777" w:rsidTr="00B00A87">
        <w:tc>
          <w:tcPr>
            <w:tcW w:w="2218" w:type="dxa"/>
          </w:tcPr>
          <w:p w14:paraId="393DC8B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24AB6D5" w14:textId="77777777" w:rsidR="00B00A87" w:rsidRPr="00A54997" w:rsidRDefault="00B00A87" w:rsidP="00B00A87">
            <w:pPr>
              <w:rPr>
                <w:rFonts w:ascii="Arial" w:hAnsi="Arial" w:cs="Arial"/>
                <w:szCs w:val="21"/>
              </w:rPr>
            </w:pPr>
            <w:r w:rsidRPr="00A54997">
              <w:rPr>
                <w:rFonts w:ascii="Arial" w:hAnsi="Arial" w:cs="Arial"/>
                <w:szCs w:val="21"/>
              </w:rPr>
              <w:t>Meer dan drie versnellingen</w:t>
            </w:r>
          </w:p>
          <w:p w14:paraId="5754B762" w14:textId="77777777" w:rsidR="00B00A87" w:rsidRPr="00A54997" w:rsidRDefault="00B00A87" w:rsidP="00B00A87">
            <w:pPr>
              <w:rPr>
                <w:rFonts w:ascii="Arial" w:hAnsi="Arial" w:cs="Arial"/>
                <w:szCs w:val="21"/>
              </w:rPr>
            </w:pPr>
            <w:r w:rsidRPr="00A54997">
              <w:rPr>
                <w:rFonts w:ascii="Arial" w:hAnsi="Arial" w:cs="Arial"/>
                <w:szCs w:val="21"/>
              </w:rPr>
              <w:t>Rugsteun</w:t>
            </w:r>
          </w:p>
          <w:p w14:paraId="680C18AB" w14:textId="77777777" w:rsidR="00B00A87" w:rsidRPr="00A54997" w:rsidRDefault="00B00A87" w:rsidP="00B00A87">
            <w:pPr>
              <w:rPr>
                <w:rFonts w:ascii="Arial" w:hAnsi="Arial" w:cs="Arial"/>
                <w:szCs w:val="21"/>
              </w:rPr>
            </w:pPr>
            <w:r w:rsidRPr="00A54997">
              <w:rPr>
                <w:rFonts w:ascii="Arial" w:hAnsi="Arial" w:cs="Arial"/>
                <w:szCs w:val="21"/>
              </w:rPr>
              <w:t>Stokhouder</w:t>
            </w:r>
          </w:p>
          <w:p w14:paraId="331B51CE" w14:textId="77777777" w:rsidR="00B00A87" w:rsidRPr="00A54997" w:rsidRDefault="00B00A87" w:rsidP="00B00A87">
            <w:pPr>
              <w:rPr>
                <w:rFonts w:ascii="Arial" w:hAnsi="Arial" w:cs="Arial"/>
                <w:szCs w:val="21"/>
              </w:rPr>
            </w:pPr>
            <w:r w:rsidRPr="00A54997">
              <w:rPr>
                <w:rFonts w:ascii="Arial" w:hAnsi="Arial" w:cs="Arial"/>
                <w:szCs w:val="21"/>
              </w:rPr>
              <w:t>Diverse fixatiemogelijkheden voor romp, voeten en onderbenen</w:t>
            </w:r>
          </w:p>
          <w:p w14:paraId="3A1E2514" w14:textId="77777777" w:rsidR="00B00A87" w:rsidRPr="00A54997" w:rsidRDefault="00B00A87" w:rsidP="00B00A87">
            <w:pPr>
              <w:rPr>
                <w:rFonts w:ascii="Arial" w:hAnsi="Arial" w:cs="Arial"/>
                <w:szCs w:val="21"/>
              </w:rPr>
            </w:pPr>
            <w:r w:rsidRPr="00A54997">
              <w:rPr>
                <w:rFonts w:ascii="Arial" w:hAnsi="Arial" w:cs="Arial"/>
                <w:szCs w:val="21"/>
              </w:rPr>
              <w:t>Terugtraprem</w:t>
            </w:r>
          </w:p>
          <w:p w14:paraId="3181308E" w14:textId="77777777" w:rsidR="00B00A87" w:rsidRPr="00A54997" w:rsidRDefault="00B00A87" w:rsidP="00B00A87">
            <w:pPr>
              <w:rPr>
                <w:rFonts w:ascii="Arial" w:hAnsi="Arial" w:cs="Arial"/>
                <w:szCs w:val="21"/>
              </w:rPr>
            </w:pPr>
            <w:r w:rsidRPr="00A54997">
              <w:rPr>
                <w:rFonts w:ascii="Arial" w:hAnsi="Arial" w:cs="Arial"/>
                <w:szCs w:val="21"/>
              </w:rPr>
              <w:t>Achteruitkijkspiegel</w:t>
            </w:r>
          </w:p>
          <w:p w14:paraId="44308B95" w14:textId="77777777" w:rsidR="00B00A87" w:rsidRPr="00CD66E8" w:rsidRDefault="00B00A87" w:rsidP="00B00A87">
            <w:pPr>
              <w:rPr>
                <w:rFonts w:ascii="Arial" w:hAnsi="Arial" w:cs="Arial"/>
                <w:szCs w:val="21"/>
              </w:rPr>
            </w:pPr>
            <w:r w:rsidRPr="00A54997">
              <w:rPr>
                <w:rFonts w:ascii="Arial" w:hAnsi="Arial" w:cs="Arial"/>
                <w:szCs w:val="21"/>
              </w:rPr>
              <w:t>(elektrische) trapondersteuning</w:t>
            </w:r>
          </w:p>
        </w:tc>
      </w:tr>
      <w:tr w:rsidR="00B00A87" w:rsidRPr="00CD66E8" w14:paraId="6D9C44E7" w14:textId="77777777" w:rsidTr="00B00A87">
        <w:tc>
          <w:tcPr>
            <w:tcW w:w="2218" w:type="dxa"/>
          </w:tcPr>
          <w:p w14:paraId="4332F0FC"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1453CAEB" w14:textId="77777777" w:rsidR="00B00A87" w:rsidRPr="00A54997" w:rsidRDefault="00B00A87" w:rsidP="00B00A87">
            <w:pPr>
              <w:rPr>
                <w:rFonts w:ascii="Arial" w:hAnsi="Arial" w:cs="Arial"/>
                <w:szCs w:val="21"/>
              </w:rPr>
            </w:pPr>
            <w:r>
              <w:rPr>
                <w:rFonts w:ascii="Arial" w:hAnsi="Arial" w:cs="Arial"/>
                <w:szCs w:val="21"/>
              </w:rPr>
              <w:t>Laag</w:t>
            </w:r>
          </w:p>
        </w:tc>
      </w:tr>
      <w:tr w:rsidR="00B00A87" w:rsidRPr="00CD66E8" w14:paraId="3B860E59" w14:textId="77777777" w:rsidTr="00B00A87">
        <w:tc>
          <w:tcPr>
            <w:tcW w:w="2218" w:type="dxa"/>
          </w:tcPr>
          <w:p w14:paraId="1F0C403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4083FD8" w14:textId="77777777" w:rsidR="00B00A87" w:rsidRPr="00CD66E8" w:rsidRDefault="00B00A87" w:rsidP="00B00A87">
            <w:pPr>
              <w:rPr>
                <w:rFonts w:ascii="Arial" w:hAnsi="Arial" w:cs="Arial"/>
                <w:szCs w:val="21"/>
              </w:rPr>
            </w:pPr>
            <w:r>
              <w:rPr>
                <w:rFonts w:ascii="Arial" w:hAnsi="Arial" w:cs="Arial"/>
                <w:szCs w:val="21"/>
              </w:rPr>
              <w:t>12 18 15</w:t>
            </w:r>
          </w:p>
        </w:tc>
      </w:tr>
    </w:tbl>
    <w:p w14:paraId="20E12DBF"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79A4C1D0" w14:textId="77777777" w:rsidR="00B00A87" w:rsidRPr="00CD66E8" w:rsidRDefault="00B00A87" w:rsidP="00B00A87">
      <w:pPr>
        <w:pStyle w:val="Heading2"/>
      </w:pPr>
      <w:bookmarkStart w:id="18" w:name="_Toc102388526"/>
      <w:r w:rsidRPr="00CD66E8">
        <w:t>Hoofdgroep 4 – Transportfiets/Rolstoelfiets</w:t>
      </w:r>
      <w:bookmarkEnd w:id="18"/>
    </w:p>
    <w:p w14:paraId="40AC4911" w14:textId="77777777" w:rsidR="00B00A87" w:rsidRPr="00CD66E8" w:rsidRDefault="00B00A87" w:rsidP="00B00A87">
      <w:pPr>
        <w:pStyle w:val="Heading3"/>
      </w:pPr>
      <w:r w:rsidRPr="00CD66E8">
        <w:t>12X40 - Transportfiets / Rolstoelfiets</w:t>
      </w:r>
    </w:p>
    <w:tbl>
      <w:tblPr>
        <w:tblStyle w:val="TableGrid"/>
        <w:tblW w:w="9253" w:type="dxa"/>
        <w:tblLook w:val="04A0" w:firstRow="1" w:lastRow="0" w:firstColumn="1" w:lastColumn="0" w:noHBand="0" w:noVBand="1"/>
      </w:tblPr>
      <w:tblGrid>
        <w:gridCol w:w="2218"/>
        <w:gridCol w:w="7035"/>
      </w:tblGrid>
      <w:tr w:rsidR="00B00A87" w:rsidRPr="00CD66E8" w14:paraId="57677221" w14:textId="77777777" w:rsidTr="00B00A87">
        <w:tc>
          <w:tcPr>
            <w:tcW w:w="2218" w:type="dxa"/>
          </w:tcPr>
          <w:p w14:paraId="2C7BD86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62AEA33"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A52A6E9" w14:textId="77777777" w:rsidTr="00B00A87">
        <w:tc>
          <w:tcPr>
            <w:tcW w:w="2218" w:type="dxa"/>
          </w:tcPr>
          <w:p w14:paraId="3692406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3BD2574" w14:textId="77777777" w:rsidR="00B00A87" w:rsidRPr="00CD66E8" w:rsidRDefault="00B00A87" w:rsidP="00B00A87">
            <w:pPr>
              <w:tabs>
                <w:tab w:val="left" w:pos="2428"/>
              </w:tabs>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CAA5415" w14:textId="77777777" w:rsidTr="00B00A87">
        <w:tc>
          <w:tcPr>
            <w:tcW w:w="2218" w:type="dxa"/>
          </w:tcPr>
          <w:p w14:paraId="3FDA155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C712BCE"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B481052" w14:textId="77777777" w:rsidTr="00B00A87">
        <w:tc>
          <w:tcPr>
            <w:tcW w:w="2218" w:type="dxa"/>
          </w:tcPr>
          <w:p w14:paraId="7D685FB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82D41F5"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7FB70EE" w14:textId="77777777" w:rsidTr="00B00A87">
        <w:tc>
          <w:tcPr>
            <w:tcW w:w="2218" w:type="dxa"/>
          </w:tcPr>
          <w:p w14:paraId="46A6FC18"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F220A8D" w14:textId="77777777" w:rsidR="00B00A87" w:rsidRPr="00CD66E8" w:rsidRDefault="00B00A87" w:rsidP="00B00A87">
            <w:pPr>
              <w:rPr>
                <w:rFonts w:ascii="Arial" w:hAnsi="Arial" w:cs="Arial"/>
                <w:szCs w:val="21"/>
              </w:rPr>
            </w:pPr>
          </w:p>
        </w:tc>
      </w:tr>
    </w:tbl>
    <w:p w14:paraId="2AD8AC73" w14:textId="77777777" w:rsidR="00B00A87" w:rsidRDefault="00B00A87" w:rsidP="00B00A87">
      <w:pPr>
        <w:pStyle w:val="Heading3"/>
      </w:pPr>
    </w:p>
    <w:p w14:paraId="74282CA8" w14:textId="543FB391" w:rsidR="00B00A87" w:rsidRPr="00CD66E8" w:rsidRDefault="00B00A87" w:rsidP="00B00A87">
      <w:pPr>
        <w:pStyle w:val="Heading3"/>
      </w:pPr>
      <w:r w:rsidRPr="00CD66E8">
        <w:t xml:space="preserve">12X41 – </w:t>
      </w:r>
      <w:r>
        <w:t>Transportfiets/rolstoelfiets z</w:t>
      </w:r>
      <w:r w:rsidRPr="00CD66E8">
        <w:t>elfrijder</w:t>
      </w:r>
    </w:p>
    <w:tbl>
      <w:tblPr>
        <w:tblStyle w:val="TableGrid"/>
        <w:tblW w:w="9253" w:type="dxa"/>
        <w:tblLook w:val="04A0" w:firstRow="1" w:lastRow="0" w:firstColumn="1" w:lastColumn="0" w:noHBand="0" w:noVBand="1"/>
      </w:tblPr>
      <w:tblGrid>
        <w:gridCol w:w="2218"/>
        <w:gridCol w:w="7035"/>
      </w:tblGrid>
      <w:tr w:rsidR="00B00A87" w:rsidRPr="00CD66E8" w14:paraId="6AE1746B" w14:textId="77777777" w:rsidTr="00B00A87">
        <w:tc>
          <w:tcPr>
            <w:tcW w:w="2218" w:type="dxa"/>
          </w:tcPr>
          <w:p w14:paraId="44460CD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E67457C" w14:textId="77777777" w:rsidR="00B00A87" w:rsidRPr="00CD66E8" w:rsidRDefault="00B00A87" w:rsidP="00B00A87">
            <w:pPr>
              <w:rPr>
                <w:rFonts w:ascii="Arial" w:hAnsi="Arial" w:cs="Arial"/>
                <w:szCs w:val="21"/>
              </w:rPr>
            </w:pPr>
            <w:r w:rsidRPr="00E60AE7">
              <w:rPr>
                <w:rFonts w:ascii="Arial" w:hAnsi="Arial" w:cs="Arial"/>
                <w:szCs w:val="21"/>
              </w:rPr>
              <w:t xml:space="preserve">Speciale fietsen waarbij de gebruiker volledig afhankelijk is van een begeleider. Het voortbewegen vind plaats op spierkracht van een begeleider. Het betreft de verplaatsingsbehoefte in woon en leefomgeving. </w:t>
            </w:r>
          </w:p>
        </w:tc>
      </w:tr>
      <w:tr w:rsidR="00B00A87" w:rsidRPr="00CD66E8" w14:paraId="2BFE03E2" w14:textId="77777777" w:rsidTr="00B00A87">
        <w:tc>
          <w:tcPr>
            <w:tcW w:w="2218" w:type="dxa"/>
          </w:tcPr>
          <w:p w14:paraId="663C2CE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D9443E9" w14:textId="77777777" w:rsidR="00B00A87" w:rsidRPr="00CD66E8" w:rsidRDefault="00B00A87" w:rsidP="00B00A87">
            <w:pPr>
              <w:rPr>
                <w:rFonts w:ascii="Arial" w:hAnsi="Arial" w:cs="Arial"/>
                <w:szCs w:val="21"/>
              </w:rPr>
            </w:pPr>
            <w:r w:rsidRPr="000D69E1">
              <w:rPr>
                <w:rFonts w:ascii="Arial" w:hAnsi="Arial" w:cs="Arial"/>
                <w:szCs w:val="21"/>
              </w:rPr>
              <w:t>Buiten voornamelijk op openbare weg</w:t>
            </w:r>
          </w:p>
        </w:tc>
      </w:tr>
      <w:tr w:rsidR="00B00A87" w:rsidRPr="00CD66E8" w14:paraId="6D6EA1B2" w14:textId="77777777" w:rsidTr="00B00A87">
        <w:tc>
          <w:tcPr>
            <w:tcW w:w="2218" w:type="dxa"/>
          </w:tcPr>
          <w:p w14:paraId="4AE7BE7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78261AD" w14:textId="77777777" w:rsidR="00B00A87" w:rsidRDefault="00B00A87" w:rsidP="00B00A87">
            <w:pPr>
              <w:rPr>
                <w:rFonts w:ascii="Arial" w:hAnsi="Arial" w:cs="Arial"/>
                <w:szCs w:val="21"/>
              </w:rPr>
            </w:pPr>
            <w:r w:rsidRPr="00E60AE7">
              <w:rPr>
                <w:rFonts w:ascii="Arial" w:hAnsi="Arial" w:cs="Arial"/>
                <w:szCs w:val="21"/>
              </w:rPr>
              <w:t xml:space="preserve">De totale voorziening is voorzien van functionele instel- en verstelbaarheid. </w:t>
            </w:r>
          </w:p>
          <w:p w14:paraId="1FE9F527" w14:textId="77777777" w:rsidR="00B00A87" w:rsidRPr="00CD66E8" w:rsidRDefault="00B00A87" w:rsidP="00B00A87">
            <w:pPr>
              <w:rPr>
                <w:rFonts w:ascii="Arial" w:hAnsi="Arial" w:cs="Arial"/>
                <w:szCs w:val="21"/>
              </w:rPr>
            </w:pPr>
            <w:r w:rsidRPr="00E60AE7">
              <w:rPr>
                <w:rFonts w:ascii="Arial" w:hAnsi="Arial" w:cs="Arial"/>
                <w:szCs w:val="21"/>
              </w:rPr>
              <w:t>De voorziening is aanpasbaar voor individuele bedieningsmogelijkheden en aanpasbaar door middel van accessoires en maatwerk.</w:t>
            </w:r>
          </w:p>
        </w:tc>
      </w:tr>
      <w:tr w:rsidR="00B00A87" w:rsidRPr="00CD66E8" w14:paraId="1DFCCBAC" w14:textId="77777777" w:rsidTr="00B00A87">
        <w:tc>
          <w:tcPr>
            <w:tcW w:w="2218" w:type="dxa"/>
          </w:tcPr>
          <w:p w14:paraId="483E2346"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2DC06C7" w14:textId="77777777" w:rsidR="00B00A87" w:rsidRPr="00CD66E8" w:rsidRDefault="00B00A87" w:rsidP="00B00A87">
            <w:pPr>
              <w:rPr>
                <w:rFonts w:ascii="Arial" w:hAnsi="Arial" w:cs="Arial"/>
                <w:szCs w:val="21"/>
              </w:rPr>
            </w:pPr>
          </w:p>
        </w:tc>
      </w:tr>
      <w:tr w:rsidR="00B00A87" w:rsidRPr="00CD66E8" w14:paraId="5C059721" w14:textId="77777777" w:rsidTr="00B00A87">
        <w:tc>
          <w:tcPr>
            <w:tcW w:w="2218" w:type="dxa"/>
          </w:tcPr>
          <w:p w14:paraId="061E54FD"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54AF16AC"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2BC517C2" w14:textId="77777777" w:rsidTr="00B00A87">
        <w:tc>
          <w:tcPr>
            <w:tcW w:w="2218" w:type="dxa"/>
          </w:tcPr>
          <w:p w14:paraId="5D83B43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0A66D8A" w14:textId="77777777" w:rsidR="00B00A87" w:rsidRPr="00CD66E8" w:rsidRDefault="00B00A87" w:rsidP="00B00A87">
            <w:pPr>
              <w:rPr>
                <w:rFonts w:ascii="Arial" w:hAnsi="Arial" w:cs="Arial"/>
                <w:szCs w:val="21"/>
              </w:rPr>
            </w:pPr>
            <w:r>
              <w:rPr>
                <w:rFonts w:ascii="Arial" w:hAnsi="Arial" w:cs="Arial"/>
                <w:szCs w:val="21"/>
              </w:rPr>
              <w:t>12 18 15</w:t>
            </w:r>
          </w:p>
        </w:tc>
      </w:tr>
    </w:tbl>
    <w:p w14:paraId="563AC963" w14:textId="77777777" w:rsidR="00B00A87" w:rsidRDefault="00B00A87" w:rsidP="00B00A87">
      <w:pPr>
        <w:pStyle w:val="Heading3"/>
      </w:pPr>
    </w:p>
    <w:p w14:paraId="432D3209" w14:textId="5CF5A153" w:rsidR="00B00A87" w:rsidRPr="00CD66E8" w:rsidRDefault="00B00A87" w:rsidP="00B00A87">
      <w:pPr>
        <w:pStyle w:val="Heading3"/>
      </w:pPr>
      <w:r w:rsidRPr="00CD66E8">
        <w:t xml:space="preserve">12x42 </w:t>
      </w:r>
      <w:r>
        <w:t>–</w:t>
      </w:r>
      <w:r w:rsidRPr="00CD66E8">
        <w:t xml:space="preserve"> </w:t>
      </w:r>
      <w:r>
        <w:t>Transportfiets/rolstoelfiets</w:t>
      </w:r>
      <w:r w:rsidRPr="00CD66E8">
        <w:t xml:space="preserve"> </w:t>
      </w:r>
      <w:r>
        <w:t>m</w:t>
      </w:r>
      <w:r w:rsidRPr="00CD66E8">
        <w:t>et trapondersteuning</w:t>
      </w:r>
    </w:p>
    <w:tbl>
      <w:tblPr>
        <w:tblStyle w:val="TableGrid"/>
        <w:tblW w:w="9253" w:type="dxa"/>
        <w:tblLook w:val="04A0" w:firstRow="1" w:lastRow="0" w:firstColumn="1" w:lastColumn="0" w:noHBand="0" w:noVBand="1"/>
      </w:tblPr>
      <w:tblGrid>
        <w:gridCol w:w="2218"/>
        <w:gridCol w:w="7035"/>
      </w:tblGrid>
      <w:tr w:rsidR="00B00A87" w:rsidRPr="00CD66E8" w14:paraId="70E0EE98" w14:textId="77777777" w:rsidTr="00B00A87">
        <w:tc>
          <w:tcPr>
            <w:tcW w:w="2218" w:type="dxa"/>
          </w:tcPr>
          <w:p w14:paraId="37E564D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659DF85" w14:textId="77777777" w:rsidR="00B00A87" w:rsidRPr="00CD66E8" w:rsidRDefault="00B00A87" w:rsidP="00B00A87">
            <w:pPr>
              <w:rPr>
                <w:rFonts w:ascii="Arial" w:hAnsi="Arial" w:cs="Arial"/>
                <w:szCs w:val="21"/>
              </w:rPr>
            </w:pPr>
            <w:r w:rsidRPr="00E60AE7">
              <w:rPr>
                <w:rFonts w:ascii="Arial" w:hAnsi="Arial" w:cs="Arial"/>
                <w:szCs w:val="21"/>
              </w:rPr>
              <w:t xml:space="preserve">Speciale fietsen waarbij de gebruiker volledig afhankelijk is van een begeleider. Het voortbewegen vind plaats op spierkracht van een begeleider. Het betreft de verplaatsingsbehoefte in woon en leefomgeving. </w:t>
            </w:r>
          </w:p>
        </w:tc>
      </w:tr>
      <w:tr w:rsidR="00B00A87" w:rsidRPr="00CD66E8" w14:paraId="1343832A" w14:textId="77777777" w:rsidTr="00B00A87">
        <w:tc>
          <w:tcPr>
            <w:tcW w:w="2218" w:type="dxa"/>
          </w:tcPr>
          <w:p w14:paraId="002E320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7423DA4" w14:textId="77777777" w:rsidR="00B00A87" w:rsidRPr="00CD66E8" w:rsidRDefault="00B00A87" w:rsidP="00B00A87">
            <w:pPr>
              <w:rPr>
                <w:rFonts w:ascii="Arial" w:hAnsi="Arial" w:cs="Arial"/>
                <w:szCs w:val="21"/>
              </w:rPr>
            </w:pPr>
            <w:r w:rsidRPr="000D69E1">
              <w:rPr>
                <w:rFonts w:ascii="Arial" w:hAnsi="Arial" w:cs="Arial"/>
                <w:szCs w:val="21"/>
              </w:rPr>
              <w:t>Buiten voornamelijk op openbare weg</w:t>
            </w:r>
          </w:p>
        </w:tc>
      </w:tr>
      <w:tr w:rsidR="00B00A87" w:rsidRPr="00CD66E8" w14:paraId="76AE04FE" w14:textId="77777777" w:rsidTr="00B00A87">
        <w:tc>
          <w:tcPr>
            <w:tcW w:w="2218" w:type="dxa"/>
          </w:tcPr>
          <w:p w14:paraId="200BA82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A3EE32D" w14:textId="77777777" w:rsidR="00B00A87" w:rsidRDefault="00B00A87" w:rsidP="00B00A87">
            <w:pPr>
              <w:rPr>
                <w:rFonts w:ascii="Arial" w:hAnsi="Arial" w:cs="Arial"/>
                <w:szCs w:val="21"/>
              </w:rPr>
            </w:pPr>
            <w:r>
              <w:rPr>
                <w:rFonts w:ascii="Arial" w:hAnsi="Arial" w:cs="Arial"/>
                <w:szCs w:val="21"/>
              </w:rPr>
              <w:t>(Elektrische) Trapondersteuning</w:t>
            </w:r>
          </w:p>
          <w:p w14:paraId="599E3955" w14:textId="77777777" w:rsidR="00B00A87" w:rsidRDefault="00B00A87" w:rsidP="00B00A87">
            <w:pPr>
              <w:rPr>
                <w:rFonts w:ascii="Arial" w:hAnsi="Arial" w:cs="Arial"/>
                <w:szCs w:val="21"/>
              </w:rPr>
            </w:pPr>
            <w:r w:rsidRPr="00E60AE7">
              <w:rPr>
                <w:rFonts w:ascii="Arial" w:hAnsi="Arial" w:cs="Arial"/>
                <w:szCs w:val="21"/>
              </w:rPr>
              <w:t xml:space="preserve">De totale voorziening is voorzien van functionele instel- en verstelbaarheid. </w:t>
            </w:r>
          </w:p>
          <w:p w14:paraId="260A5D67" w14:textId="77777777" w:rsidR="00B00A87" w:rsidRPr="00CD66E8" w:rsidRDefault="00B00A87" w:rsidP="00B00A87">
            <w:pPr>
              <w:rPr>
                <w:rFonts w:ascii="Arial" w:hAnsi="Arial" w:cs="Arial"/>
                <w:szCs w:val="21"/>
              </w:rPr>
            </w:pPr>
            <w:r w:rsidRPr="00E60AE7">
              <w:rPr>
                <w:rFonts w:ascii="Arial" w:hAnsi="Arial" w:cs="Arial"/>
                <w:szCs w:val="21"/>
              </w:rPr>
              <w:t>De voorziening is aanpasbaar voor individuele bedieningsmogelijkhede</w:t>
            </w:r>
            <w:r>
              <w:rPr>
                <w:rFonts w:ascii="Arial" w:hAnsi="Arial" w:cs="Arial"/>
                <w:szCs w:val="21"/>
              </w:rPr>
              <w:t>n</w:t>
            </w:r>
            <w:r w:rsidRPr="00E60AE7">
              <w:rPr>
                <w:rFonts w:ascii="Arial" w:hAnsi="Arial" w:cs="Arial"/>
                <w:szCs w:val="21"/>
              </w:rPr>
              <w:t>.</w:t>
            </w:r>
          </w:p>
        </w:tc>
      </w:tr>
      <w:tr w:rsidR="00B00A87" w:rsidRPr="00CD66E8" w14:paraId="027C92E0" w14:textId="77777777" w:rsidTr="00B00A87">
        <w:tc>
          <w:tcPr>
            <w:tcW w:w="2218" w:type="dxa"/>
          </w:tcPr>
          <w:p w14:paraId="0D02768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28A661F" w14:textId="77777777" w:rsidR="00B00A87" w:rsidRPr="00CD66E8" w:rsidRDefault="00B00A87" w:rsidP="00B00A87">
            <w:pPr>
              <w:rPr>
                <w:rFonts w:ascii="Arial" w:hAnsi="Arial" w:cs="Arial"/>
                <w:szCs w:val="21"/>
              </w:rPr>
            </w:pPr>
            <w:r>
              <w:rPr>
                <w:rFonts w:ascii="Arial" w:hAnsi="Arial" w:cs="Arial"/>
                <w:szCs w:val="21"/>
              </w:rPr>
              <w:t>A</w:t>
            </w:r>
            <w:r w:rsidRPr="00E60AE7">
              <w:rPr>
                <w:rFonts w:ascii="Arial" w:hAnsi="Arial" w:cs="Arial"/>
                <w:szCs w:val="21"/>
              </w:rPr>
              <w:t>anpasbaar door middel van accessoires en maatwerk</w:t>
            </w:r>
          </w:p>
        </w:tc>
      </w:tr>
      <w:tr w:rsidR="00B00A87" w:rsidRPr="00CD66E8" w14:paraId="333A83B8" w14:textId="77777777" w:rsidTr="00B00A87">
        <w:tc>
          <w:tcPr>
            <w:tcW w:w="2218" w:type="dxa"/>
          </w:tcPr>
          <w:p w14:paraId="001B462A"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315F61DF" w14:textId="77777777" w:rsidR="00B00A87" w:rsidRDefault="00B00A87" w:rsidP="00B00A87">
            <w:pPr>
              <w:rPr>
                <w:rFonts w:ascii="Arial" w:hAnsi="Arial" w:cs="Arial"/>
                <w:szCs w:val="21"/>
              </w:rPr>
            </w:pPr>
            <w:r>
              <w:rPr>
                <w:rFonts w:ascii="Arial" w:hAnsi="Arial" w:cs="Arial"/>
                <w:szCs w:val="21"/>
              </w:rPr>
              <w:t>Laag</w:t>
            </w:r>
          </w:p>
        </w:tc>
      </w:tr>
      <w:tr w:rsidR="00B00A87" w:rsidRPr="00CD66E8" w14:paraId="16625FA3" w14:textId="77777777" w:rsidTr="00B00A87">
        <w:tc>
          <w:tcPr>
            <w:tcW w:w="2218" w:type="dxa"/>
          </w:tcPr>
          <w:p w14:paraId="66DC000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0F94896" w14:textId="77777777" w:rsidR="00B00A87" w:rsidRPr="00CD66E8" w:rsidRDefault="00B00A87" w:rsidP="00B00A87">
            <w:pPr>
              <w:rPr>
                <w:rFonts w:ascii="Arial" w:hAnsi="Arial" w:cs="Arial"/>
                <w:szCs w:val="21"/>
              </w:rPr>
            </w:pPr>
            <w:r>
              <w:rPr>
                <w:rFonts w:ascii="Arial" w:hAnsi="Arial" w:cs="Arial"/>
                <w:szCs w:val="21"/>
              </w:rPr>
              <w:t>12 18 15</w:t>
            </w:r>
          </w:p>
        </w:tc>
      </w:tr>
    </w:tbl>
    <w:p w14:paraId="3E0DE322" w14:textId="77777777" w:rsidR="00B00A87" w:rsidRDefault="00B00A87" w:rsidP="00B00A87"/>
    <w:p w14:paraId="1005807E" w14:textId="77777777" w:rsidR="00B00A87" w:rsidRPr="00CD66E8" w:rsidRDefault="00B00A87" w:rsidP="00B00A87">
      <w:pPr>
        <w:pStyle w:val="Heading2"/>
      </w:pPr>
      <w:bookmarkStart w:id="19" w:name="_Toc102388527"/>
      <w:r w:rsidRPr="00CD66E8">
        <w:t>Hoofdgroep 5 – Autostoeltje</w:t>
      </w:r>
      <w:bookmarkEnd w:id="19"/>
    </w:p>
    <w:p w14:paraId="3E1F139A" w14:textId="77777777" w:rsidR="00B00A87" w:rsidRPr="00CD66E8" w:rsidRDefault="00B00A87" w:rsidP="00B00A87">
      <w:pPr>
        <w:pStyle w:val="Heading3"/>
      </w:pPr>
      <w:r w:rsidRPr="00CD66E8">
        <w:t>12x50 – Autostoeltje</w:t>
      </w:r>
    </w:p>
    <w:tbl>
      <w:tblPr>
        <w:tblStyle w:val="TableGrid"/>
        <w:tblW w:w="9253" w:type="dxa"/>
        <w:tblLook w:val="04A0" w:firstRow="1" w:lastRow="0" w:firstColumn="1" w:lastColumn="0" w:noHBand="0" w:noVBand="1"/>
      </w:tblPr>
      <w:tblGrid>
        <w:gridCol w:w="2218"/>
        <w:gridCol w:w="7035"/>
      </w:tblGrid>
      <w:tr w:rsidR="00B00A87" w:rsidRPr="00CD66E8" w14:paraId="1093C164" w14:textId="77777777" w:rsidTr="00B00A87">
        <w:tc>
          <w:tcPr>
            <w:tcW w:w="2218" w:type="dxa"/>
          </w:tcPr>
          <w:p w14:paraId="493FCCC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F9F6288"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4979818" w14:textId="77777777" w:rsidTr="00B00A87">
        <w:tc>
          <w:tcPr>
            <w:tcW w:w="2218" w:type="dxa"/>
          </w:tcPr>
          <w:p w14:paraId="0F6EE5D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C73E15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CCBE248" w14:textId="77777777" w:rsidTr="00B00A87">
        <w:tc>
          <w:tcPr>
            <w:tcW w:w="2218" w:type="dxa"/>
          </w:tcPr>
          <w:p w14:paraId="76B2CF5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4C9624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EECF123" w14:textId="77777777" w:rsidTr="00B00A87">
        <w:tc>
          <w:tcPr>
            <w:tcW w:w="2218" w:type="dxa"/>
          </w:tcPr>
          <w:p w14:paraId="34B4CF9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78D3312"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9AA37D5" w14:textId="77777777" w:rsidTr="00B00A87">
        <w:tc>
          <w:tcPr>
            <w:tcW w:w="2218" w:type="dxa"/>
          </w:tcPr>
          <w:p w14:paraId="02EB9D0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3F35901" w14:textId="77777777" w:rsidR="00B00A87" w:rsidRPr="00CD66E8" w:rsidRDefault="00B00A87" w:rsidP="00B00A87">
            <w:pPr>
              <w:rPr>
                <w:rFonts w:ascii="Arial" w:hAnsi="Arial" w:cs="Arial"/>
                <w:szCs w:val="21"/>
              </w:rPr>
            </w:pPr>
            <w:r>
              <w:rPr>
                <w:rFonts w:ascii="Arial" w:hAnsi="Arial" w:cs="Arial"/>
                <w:szCs w:val="21"/>
              </w:rPr>
              <w:t>12 12 12</w:t>
            </w:r>
          </w:p>
        </w:tc>
      </w:tr>
    </w:tbl>
    <w:p w14:paraId="2091CEC2" w14:textId="77777777" w:rsidR="00B00A87" w:rsidRDefault="00B00A87" w:rsidP="00B00A87">
      <w:pPr>
        <w:pStyle w:val="Heading3"/>
      </w:pPr>
    </w:p>
    <w:p w14:paraId="222CC743" w14:textId="1D640147" w:rsidR="00B00A87" w:rsidRPr="00CD66E8" w:rsidRDefault="00B00A87" w:rsidP="00B00A87">
      <w:pPr>
        <w:pStyle w:val="Heading3"/>
      </w:pPr>
      <w:r w:rsidRPr="00CD66E8">
        <w:t>12x51 - Aangepast autozitje</w:t>
      </w:r>
    </w:p>
    <w:tbl>
      <w:tblPr>
        <w:tblStyle w:val="TableGrid"/>
        <w:tblW w:w="9253" w:type="dxa"/>
        <w:tblLook w:val="04A0" w:firstRow="1" w:lastRow="0" w:firstColumn="1" w:lastColumn="0" w:noHBand="0" w:noVBand="1"/>
      </w:tblPr>
      <w:tblGrid>
        <w:gridCol w:w="2218"/>
        <w:gridCol w:w="7035"/>
      </w:tblGrid>
      <w:tr w:rsidR="00B00A87" w:rsidRPr="00CD66E8" w14:paraId="3B662FC1" w14:textId="77777777" w:rsidTr="00B00A87">
        <w:tc>
          <w:tcPr>
            <w:tcW w:w="2218" w:type="dxa"/>
          </w:tcPr>
          <w:p w14:paraId="2AE529DC"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483B291" w14:textId="77777777" w:rsidR="00B00A87" w:rsidRPr="00CD66E8" w:rsidRDefault="00B00A87" w:rsidP="00B00A87">
            <w:pPr>
              <w:rPr>
                <w:rFonts w:ascii="Arial" w:hAnsi="Arial" w:cs="Arial"/>
                <w:szCs w:val="21"/>
              </w:rPr>
            </w:pPr>
            <w:r w:rsidRPr="001A53D4">
              <w:rPr>
                <w:rFonts w:ascii="Arial" w:hAnsi="Arial" w:cs="Arial"/>
                <w:szCs w:val="21"/>
              </w:rPr>
              <w:t>Meestal complexe zitproblematiek, waarbij reguliere voorzieningen niet adequaat zijn. Over het algemeen is de gebruiker afhankelijk van een begeleider bij het plaatsnemen.</w:t>
            </w:r>
          </w:p>
        </w:tc>
      </w:tr>
      <w:tr w:rsidR="00B00A87" w:rsidRPr="00CD66E8" w14:paraId="0D15DC3D" w14:textId="77777777" w:rsidTr="00B00A87">
        <w:tc>
          <w:tcPr>
            <w:tcW w:w="2218" w:type="dxa"/>
          </w:tcPr>
          <w:p w14:paraId="5A42D91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18F9A0E" w14:textId="77777777" w:rsidR="00B00A87" w:rsidRPr="00CD66E8" w:rsidRDefault="00B00A87" w:rsidP="00B00A87">
            <w:pPr>
              <w:rPr>
                <w:rFonts w:ascii="Arial" w:hAnsi="Arial" w:cs="Arial"/>
                <w:szCs w:val="21"/>
              </w:rPr>
            </w:pPr>
          </w:p>
        </w:tc>
      </w:tr>
      <w:tr w:rsidR="00B00A87" w:rsidRPr="00CD66E8" w14:paraId="7F3684B4" w14:textId="77777777" w:rsidTr="00B00A87">
        <w:tc>
          <w:tcPr>
            <w:tcW w:w="2218" w:type="dxa"/>
          </w:tcPr>
          <w:p w14:paraId="1AAEB8C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BF348A4" w14:textId="77777777" w:rsidR="00B00A87" w:rsidRPr="00CD66E8" w:rsidRDefault="00B00A87" w:rsidP="00B00A87">
            <w:pPr>
              <w:rPr>
                <w:rFonts w:ascii="Arial" w:hAnsi="Arial" w:cs="Arial"/>
                <w:szCs w:val="21"/>
              </w:rPr>
            </w:pPr>
            <w:r w:rsidRPr="00BC4192">
              <w:rPr>
                <w:rFonts w:ascii="Arial" w:hAnsi="Arial" w:cs="Arial"/>
                <w:szCs w:val="21"/>
              </w:rPr>
              <w:t>Voorzien van complete functionele instel- en verstelbaarheid en mogelijkheden tot aanpassingen behorend bij de complexe zitproblematiek d.m.v. accessoires en maatwerk.</w:t>
            </w:r>
          </w:p>
        </w:tc>
      </w:tr>
      <w:tr w:rsidR="00B00A87" w:rsidRPr="00CD66E8" w14:paraId="42B3C158" w14:textId="77777777" w:rsidTr="00B00A87">
        <w:tc>
          <w:tcPr>
            <w:tcW w:w="2218" w:type="dxa"/>
          </w:tcPr>
          <w:p w14:paraId="698DF86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67E9F59" w14:textId="77777777" w:rsidR="00B00A87" w:rsidRPr="00CD66E8" w:rsidRDefault="00B00A87" w:rsidP="00B00A87">
            <w:pPr>
              <w:rPr>
                <w:rFonts w:ascii="Arial" w:hAnsi="Arial" w:cs="Arial"/>
                <w:szCs w:val="21"/>
              </w:rPr>
            </w:pPr>
          </w:p>
        </w:tc>
      </w:tr>
      <w:tr w:rsidR="00B00A87" w:rsidRPr="00CD66E8" w14:paraId="25B3049F" w14:textId="77777777" w:rsidTr="00B00A87">
        <w:tc>
          <w:tcPr>
            <w:tcW w:w="2218" w:type="dxa"/>
          </w:tcPr>
          <w:p w14:paraId="050D26A9"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6490E521" w14:textId="77777777" w:rsidR="00B00A87" w:rsidRPr="00CD66E8" w:rsidRDefault="00B00A87" w:rsidP="00B00A87">
            <w:pPr>
              <w:rPr>
                <w:rFonts w:ascii="Arial" w:hAnsi="Arial" w:cs="Arial"/>
                <w:szCs w:val="21"/>
              </w:rPr>
            </w:pPr>
            <w:r>
              <w:rPr>
                <w:rFonts w:ascii="Arial" w:hAnsi="Arial" w:cs="Arial"/>
                <w:szCs w:val="21"/>
              </w:rPr>
              <w:t>Laag</w:t>
            </w:r>
          </w:p>
        </w:tc>
      </w:tr>
      <w:tr w:rsidR="00B00A87" w:rsidRPr="00CD66E8" w14:paraId="11EE60D5" w14:textId="77777777" w:rsidTr="00B00A87">
        <w:tc>
          <w:tcPr>
            <w:tcW w:w="2218" w:type="dxa"/>
          </w:tcPr>
          <w:p w14:paraId="5FC5153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6CC97F5" w14:textId="77777777" w:rsidR="00B00A87" w:rsidRPr="00CD66E8" w:rsidRDefault="00B00A87" w:rsidP="00B00A87">
            <w:pPr>
              <w:rPr>
                <w:rFonts w:ascii="Arial" w:hAnsi="Arial" w:cs="Arial"/>
                <w:szCs w:val="21"/>
              </w:rPr>
            </w:pPr>
            <w:r>
              <w:rPr>
                <w:rFonts w:ascii="Arial" w:hAnsi="Arial" w:cs="Arial"/>
                <w:szCs w:val="21"/>
              </w:rPr>
              <w:t>12 12 12</w:t>
            </w:r>
          </w:p>
        </w:tc>
      </w:tr>
    </w:tbl>
    <w:p w14:paraId="01058228"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4B5EE38A" w14:textId="77777777" w:rsidR="00B00A87" w:rsidRPr="00CD66E8" w:rsidRDefault="00B00A87" w:rsidP="00B00A87">
      <w:pPr>
        <w:pStyle w:val="Heading2"/>
      </w:pPr>
      <w:bookmarkStart w:id="20" w:name="_Toc102388528"/>
      <w:r w:rsidRPr="00CD66E8">
        <w:t>Hoofdgroep 6 – Rijlessen elektrische voorziening</w:t>
      </w:r>
      <w:bookmarkEnd w:id="20"/>
    </w:p>
    <w:p w14:paraId="124C0904" w14:textId="77777777" w:rsidR="00B00A87" w:rsidRPr="00CD66E8" w:rsidRDefault="00B00A87" w:rsidP="00B00A87">
      <w:pPr>
        <w:pStyle w:val="Heading3"/>
      </w:pPr>
      <w:r w:rsidRPr="00CD66E8">
        <w:t>12x60 – Rijlessen</w:t>
      </w:r>
    </w:p>
    <w:tbl>
      <w:tblPr>
        <w:tblStyle w:val="TableGrid"/>
        <w:tblW w:w="9253" w:type="dxa"/>
        <w:tblLook w:val="04A0" w:firstRow="1" w:lastRow="0" w:firstColumn="1" w:lastColumn="0" w:noHBand="0" w:noVBand="1"/>
      </w:tblPr>
      <w:tblGrid>
        <w:gridCol w:w="2218"/>
        <w:gridCol w:w="7035"/>
      </w:tblGrid>
      <w:tr w:rsidR="00B00A87" w:rsidRPr="00CD66E8" w14:paraId="061E02E9" w14:textId="77777777" w:rsidTr="00B00A87">
        <w:tc>
          <w:tcPr>
            <w:tcW w:w="2218" w:type="dxa"/>
          </w:tcPr>
          <w:p w14:paraId="0A02A24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217CCF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9C0CFF2" w14:textId="77777777" w:rsidTr="00B00A87">
        <w:tc>
          <w:tcPr>
            <w:tcW w:w="2218" w:type="dxa"/>
          </w:tcPr>
          <w:p w14:paraId="48625174"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EDB9A7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1A30B08" w14:textId="77777777" w:rsidTr="00B00A87">
        <w:tc>
          <w:tcPr>
            <w:tcW w:w="2218" w:type="dxa"/>
          </w:tcPr>
          <w:p w14:paraId="04F64A2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787D92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7FFDDCE" w14:textId="77777777" w:rsidTr="00B00A87">
        <w:tc>
          <w:tcPr>
            <w:tcW w:w="2218" w:type="dxa"/>
          </w:tcPr>
          <w:p w14:paraId="56EB059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142BAA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BA6AA80" w14:textId="77777777" w:rsidTr="00B00A87">
        <w:tc>
          <w:tcPr>
            <w:tcW w:w="2218" w:type="dxa"/>
          </w:tcPr>
          <w:p w14:paraId="3DECFDB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7CDC260" w14:textId="77777777" w:rsidR="00B00A87" w:rsidRPr="00CD66E8" w:rsidRDefault="00B00A87" w:rsidP="00B00A87">
            <w:pPr>
              <w:rPr>
                <w:rFonts w:ascii="Arial" w:hAnsi="Arial" w:cs="Arial"/>
                <w:szCs w:val="21"/>
              </w:rPr>
            </w:pPr>
          </w:p>
        </w:tc>
      </w:tr>
    </w:tbl>
    <w:p w14:paraId="6856F4EF" w14:textId="77777777" w:rsidR="00B00A87" w:rsidRDefault="00B00A87" w:rsidP="00B00A87">
      <w:pPr>
        <w:pStyle w:val="Heading3"/>
      </w:pPr>
    </w:p>
    <w:p w14:paraId="03E7D13D" w14:textId="146E58F2" w:rsidR="00B00A87" w:rsidRPr="00CD66E8" w:rsidRDefault="00B00A87" w:rsidP="00B00A87">
      <w:pPr>
        <w:pStyle w:val="Heading3"/>
      </w:pPr>
      <w:r w:rsidRPr="00CD66E8">
        <w:t>12x61 - Afleverrijles / gebruiksinstructie</w:t>
      </w:r>
    </w:p>
    <w:tbl>
      <w:tblPr>
        <w:tblStyle w:val="TableGrid"/>
        <w:tblW w:w="9253" w:type="dxa"/>
        <w:tblLook w:val="04A0" w:firstRow="1" w:lastRow="0" w:firstColumn="1" w:lastColumn="0" w:noHBand="0" w:noVBand="1"/>
      </w:tblPr>
      <w:tblGrid>
        <w:gridCol w:w="2218"/>
        <w:gridCol w:w="7035"/>
      </w:tblGrid>
      <w:tr w:rsidR="00B00A87" w:rsidRPr="00CD66E8" w14:paraId="08E9FA08" w14:textId="77777777" w:rsidTr="00B00A87">
        <w:tc>
          <w:tcPr>
            <w:tcW w:w="2218" w:type="dxa"/>
          </w:tcPr>
          <w:p w14:paraId="6F52B16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26BB41F" w14:textId="77777777" w:rsidR="00B00A87" w:rsidRPr="00CD66E8" w:rsidRDefault="00B00A87" w:rsidP="00B00A87">
            <w:pPr>
              <w:rPr>
                <w:rFonts w:ascii="Arial" w:hAnsi="Arial" w:cs="Arial"/>
                <w:szCs w:val="21"/>
              </w:rPr>
            </w:pPr>
            <w:r>
              <w:rPr>
                <w:rFonts w:ascii="Arial" w:hAnsi="Arial" w:cs="Arial"/>
                <w:szCs w:val="21"/>
              </w:rPr>
              <w:t>Client heeft voor de eerste keer een voorziening of gaat gebruik maken van een ander merk/type en heeft instructie nodig over de bediening en veiligheidsinstructies van de voorziening.</w:t>
            </w:r>
          </w:p>
        </w:tc>
      </w:tr>
      <w:tr w:rsidR="00B00A87" w:rsidRPr="00CD66E8" w14:paraId="13D0D928" w14:textId="77777777" w:rsidTr="00B00A87">
        <w:tc>
          <w:tcPr>
            <w:tcW w:w="2218" w:type="dxa"/>
          </w:tcPr>
          <w:p w14:paraId="1329C68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4B2A0D5" w14:textId="77777777" w:rsidR="00B00A87" w:rsidRPr="00CD66E8" w:rsidRDefault="00B00A87" w:rsidP="00B00A87">
            <w:pPr>
              <w:rPr>
                <w:rFonts w:ascii="Arial" w:hAnsi="Arial" w:cs="Arial"/>
                <w:szCs w:val="21"/>
              </w:rPr>
            </w:pPr>
          </w:p>
        </w:tc>
      </w:tr>
      <w:tr w:rsidR="00B00A87" w:rsidRPr="00CD66E8" w14:paraId="667F050C" w14:textId="77777777" w:rsidTr="00B00A87">
        <w:tc>
          <w:tcPr>
            <w:tcW w:w="2218" w:type="dxa"/>
          </w:tcPr>
          <w:p w14:paraId="4E279BD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0924572" w14:textId="77777777" w:rsidR="00B00A87" w:rsidRPr="00CD66E8" w:rsidRDefault="00B00A87" w:rsidP="00B00A87">
            <w:pPr>
              <w:rPr>
                <w:rFonts w:ascii="Arial" w:hAnsi="Arial" w:cs="Arial"/>
                <w:szCs w:val="21"/>
              </w:rPr>
            </w:pPr>
          </w:p>
        </w:tc>
      </w:tr>
      <w:tr w:rsidR="00B00A87" w:rsidRPr="00CD66E8" w14:paraId="238211D9" w14:textId="77777777" w:rsidTr="00B00A87">
        <w:tc>
          <w:tcPr>
            <w:tcW w:w="2218" w:type="dxa"/>
          </w:tcPr>
          <w:p w14:paraId="31F1870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9D535EA" w14:textId="77777777" w:rsidR="00B00A87" w:rsidRPr="00CD66E8" w:rsidRDefault="00B00A87" w:rsidP="00B00A87">
            <w:pPr>
              <w:rPr>
                <w:rFonts w:ascii="Arial" w:hAnsi="Arial" w:cs="Arial"/>
                <w:szCs w:val="21"/>
              </w:rPr>
            </w:pPr>
          </w:p>
        </w:tc>
      </w:tr>
      <w:tr w:rsidR="00B00A87" w:rsidRPr="00CD66E8" w14:paraId="1163E87B" w14:textId="77777777" w:rsidTr="00B00A87">
        <w:tc>
          <w:tcPr>
            <w:tcW w:w="2218" w:type="dxa"/>
          </w:tcPr>
          <w:p w14:paraId="4FF3826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BDDA731" w14:textId="77777777" w:rsidR="00B00A87" w:rsidRPr="00CD66E8" w:rsidRDefault="00B00A87" w:rsidP="00B00A87">
            <w:pPr>
              <w:rPr>
                <w:rFonts w:ascii="Arial" w:hAnsi="Arial" w:cs="Arial"/>
                <w:szCs w:val="21"/>
              </w:rPr>
            </w:pPr>
          </w:p>
        </w:tc>
      </w:tr>
    </w:tbl>
    <w:p w14:paraId="078684D1" w14:textId="77777777" w:rsidR="00B00A87" w:rsidRDefault="00B00A87" w:rsidP="00B00A87">
      <w:pPr>
        <w:pStyle w:val="Heading3"/>
      </w:pPr>
    </w:p>
    <w:p w14:paraId="40DA7CD1" w14:textId="28E22A89" w:rsidR="00B00A87" w:rsidRPr="00CD66E8" w:rsidRDefault="00B00A87" w:rsidP="00B00A87">
      <w:pPr>
        <w:pStyle w:val="Heading3"/>
      </w:pPr>
      <w:r w:rsidRPr="00CD66E8">
        <w:t>12x62 - Gewenningslessen (na levering)</w:t>
      </w:r>
    </w:p>
    <w:tbl>
      <w:tblPr>
        <w:tblStyle w:val="TableGrid"/>
        <w:tblW w:w="9253" w:type="dxa"/>
        <w:tblLook w:val="04A0" w:firstRow="1" w:lastRow="0" w:firstColumn="1" w:lastColumn="0" w:noHBand="0" w:noVBand="1"/>
      </w:tblPr>
      <w:tblGrid>
        <w:gridCol w:w="2218"/>
        <w:gridCol w:w="7035"/>
      </w:tblGrid>
      <w:tr w:rsidR="00B00A87" w:rsidRPr="00CD66E8" w14:paraId="5E6658E3" w14:textId="77777777" w:rsidTr="00B00A87">
        <w:tc>
          <w:tcPr>
            <w:tcW w:w="2218" w:type="dxa"/>
          </w:tcPr>
          <w:p w14:paraId="18F3385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5C62AD7" w14:textId="77777777" w:rsidR="00B00A87" w:rsidRPr="00CD66E8" w:rsidRDefault="00B00A87" w:rsidP="00B00A87">
            <w:pPr>
              <w:rPr>
                <w:rFonts w:ascii="Arial" w:hAnsi="Arial" w:cs="Arial"/>
                <w:szCs w:val="21"/>
              </w:rPr>
            </w:pPr>
            <w:r>
              <w:rPr>
                <w:rFonts w:ascii="Arial" w:hAnsi="Arial" w:cs="Arial"/>
                <w:szCs w:val="21"/>
              </w:rPr>
              <w:t>Client heeft een voorziening geleverd gekregen en bij de passing en/of de aflevering is gebleken dat client niet geheel zeker of vaardig genoeg is om de voorziening veilig te gebruiken.</w:t>
            </w:r>
          </w:p>
        </w:tc>
      </w:tr>
      <w:tr w:rsidR="00B00A87" w:rsidRPr="00CD66E8" w14:paraId="01E49CB7" w14:textId="77777777" w:rsidTr="00B00A87">
        <w:tc>
          <w:tcPr>
            <w:tcW w:w="2218" w:type="dxa"/>
          </w:tcPr>
          <w:p w14:paraId="176CF40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9DB6CAA" w14:textId="77777777" w:rsidR="00B00A87" w:rsidRPr="00CD66E8" w:rsidRDefault="00B00A87" w:rsidP="00B00A87">
            <w:pPr>
              <w:rPr>
                <w:rFonts w:ascii="Arial" w:hAnsi="Arial" w:cs="Arial"/>
                <w:szCs w:val="21"/>
              </w:rPr>
            </w:pPr>
            <w:r>
              <w:rPr>
                <w:rFonts w:ascii="Arial" w:hAnsi="Arial" w:cs="Arial"/>
                <w:szCs w:val="21"/>
              </w:rPr>
              <w:t>Te gebruiken in situaties waarin bij de afleverrijles is gebleken dat de gebruiker niet voldoende rijvaardig is.</w:t>
            </w:r>
          </w:p>
        </w:tc>
      </w:tr>
      <w:tr w:rsidR="00B00A87" w:rsidRPr="00CD66E8" w14:paraId="38197C14" w14:textId="77777777" w:rsidTr="00B00A87">
        <w:tc>
          <w:tcPr>
            <w:tcW w:w="2218" w:type="dxa"/>
          </w:tcPr>
          <w:p w14:paraId="3A5CBB9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296A3E0" w14:textId="77777777" w:rsidR="00B00A87" w:rsidRPr="00CD66E8" w:rsidRDefault="00B00A87" w:rsidP="00B00A87">
            <w:pPr>
              <w:rPr>
                <w:rFonts w:ascii="Arial" w:hAnsi="Arial" w:cs="Arial"/>
                <w:szCs w:val="21"/>
              </w:rPr>
            </w:pPr>
          </w:p>
        </w:tc>
      </w:tr>
      <w:tr w:rsidR="00B00A87" w:rsidRPr="00CD66E8" w14:paraId="2E01E778" w14:textId="77777777" w:rsidTr="00B00A87">
        <w:tc>
          <w:tcPr>
            <w:tcW w:w="2218" w:type="dxa"/>
          </w:tcPr>
          <w:p w14:paraId="44B9CB7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6BFFAB6" w14:textId="77777777" w:rsidR="00B00A87" w:rsidRPr="00CD66E8" w:rsidRDefault="00B00A87" w:rsidP="00B00A87">
            <w:pPr>
              <w:rPr>
                <w:rFonts w:ascii="Arial" w:hAnsi="Arial" w:cs="Arial"/>
                <w:szCs w:val="21"/>
              </w:rPr>
            </w:pPr>
          </w:p>
        </w:tc>
      </w:tr>
      <w:tr w:rsidR="00B00A87" w:rsidRPr="00CD66E8" w14:paraId="5C7180FF" w14:textId="77777777" w:rsidTr="00B00A87">
        <w:tc>
          <w:tcPr>
            <w:tcW w:w="2218" w:type="dxa"/>
          </w:tcPr>
          <w:p w14:paraId="1A19A7C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5467E8B" w14:textId="77777777" w:rsidR="00B00A87" w:rsidRPr="00CD66E8" w:rsidRDefault="00B00A87" w:rsidP="00B00A87">
            <w:pPr>
              <w:rPr>
                <w:rFonts w:ascii="Arial" w:hAnsi="Arial" w:cs="Arial"/>
                <w:szCs w:val="21"/>
              </w:rPr>
            </w:pPr>
          </w:p>
        </w:tc>
      </w:tr>
    </w:tbl>
    <w:p w14:paraId="1AC63829" w14:textId="77777777" w:rsidR="00B00A87" w:rsidRDefault="00B00A87" w:rsidP="00B00A87">
      <w:pPr>
        <w:pStyle w:val="Heading3"/>
      </w:pPr>
    </w:p>
    <w:p w14:paraId="096EA310" w14:textId="37D8FF48" w:rsidR="00B00A87" w:rsidRPr="00CD66E8" w:rsidRDefault="00B00A87" w:rsidP="00B00A87">
      <w:pPr>
        <w:pStyle w:val="Heading3"/>
      </w:pPr>
      <w:r w:rsidRPr="00CD66E8">
        <w:t>12x63 - Beoordeling rijvaardigheid (voor levering)</w:t>
      </w:r>
    </w:p>
    <w:tbl>
      <w:tblPr>
        <w:tblStyle w:val="TableGrid"/>
        <w:tblW w:w="9253" w:type="dxa"/>
        <w:tblLook w:val="04A0" w:firstRow="1" w:lastRow="0" w:firstColumn="1" w:lastColumn="0" w:noHBand="0" w:noVBand="1"/>
      </w:tblPr>
      <w:tblGrid>
        <w:gridCol w:w="2218"/>
        <w:gridCol w:w="7035"/>
      </w:tblGrid>
      <w:tr w:rsidR="00B00A87" w:rsidRPr="00CD66E8" w14:paraId="64B11058" w14:textId="77777777" w:rsidTr="00B00A87">
        <w:tc>
          <w:tcPr>
            <w:tcW w:w="2218" w:type="dxa"/>
          </w:tcPr>
          <w:p w14:paraId="747249E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F8AA38C" w14:textId="77777777" w:rsidR="00B00A87" w:rsidRPr="00CD66E8" w:rsidRDefault="00B00A87" w:rsidP="00B00A87">
            <w:pPr>
              <w:rPr>
                <w:rFonts w:ascii="Arial" w:hAnsi="Arial" w:cs="Arial"/>
                <w:szCs w:val="21"/>
              </w:rPr>
            </w:pPr>
            <w:r>
              <w:rPr>
                <w:rFonts w:ascii="Arial" w:hAnsi="Arial" w:cs="Arial"/>
                <w:szCs w:val="21"/>
              </w:rPr>
              <w:t>Client komt wellicht in aanmerking voor een voorziening, maar uit het onderzoek of passing is naar voren gekomen dat client mogelijk niet rijvaardig of verkeersveilig is. Voorafgaand aan de levering wordt de rijvaardigheid getoetst.</w:t>
            </w:r>
          </w:p>
        </w:tc>
      </w:tr>
      <w:tr w:rsidR="00B00A87" w:rsidRPr="00CD66E8" w14:paraId="73CABABD" w14:textId="77777777" w:rsidTr="00B00A87">
        <w:tc>
          <w:tcPr>
            <w:tcW w:w="2218" w:type="dxa"/>
          </w:tcPr>
          <w:p w14:paraId="77CCDBA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91488A4" w14:textId="77777777" w:rsidR="00B00A87" w:rsidRPr="00CD66E8" w:rsidRDefault="00B00A87" w:rsidP="00B00A87">
            <w:pPr>
              <w:rPr>
                <w:rFonts w:ascii="Arial" w:hAnsi="Arial" w:cs="Arial"/>
                <w:szCs w:val="21"/>
              </w:rPr>
            </w:pPr>
            <w:r>
              <w:rPr>
                <w:rFonts w:ascii="Arial" w:hAnsi="Arial" w:cs="Arial"/>
                <w:szCs w:val="21"/>
              </w:rPr>
              <w:t>Er is (nog) geen sprake van een levering, de rijles is een onderdeel van het onderzoek en succesvolle afronding is een voorwaarde voor levering.</w:t>
            </w:r>
          </w:p>
        </w:tc>
      </w:tr>
      <w:tr w:rsidR="00B00A87" w:rsidRPr="00CD66E8" w14:paraId="64F6363F" w14:textId="77777777" w:rsidTr="00B00A87">
        <w:tc>
          <w:tcPr>
            <w:tcW w:w="2218" w:type="dxa"/>
          </w:tcPr>
          <w:p w14:paraId="436AE99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78FDBF5" w14:textId="77777777" w:rsidR="00B00A87" w:rsidRPr="00CD66E8" w:rsidRDefault="00B00A87" w:rsidP="00B00A87">
            <w:pPr>
              <w:rPr>
                <w:rFonts w:ascii="Arial" w:hAnsi="Arial" w:cs="Arial"/>
                <w:szCs w:val="21"/>
              </w:rPr>
            </w:pPr>
          </w:p>
        </w:tc>
      </w:tr>
      <w:tr w:rsidR="00B00A87" w:rsidRPr="00CD66E8" w14:paraId="2D931B3B" w14:textId="77777777" w:rsidTr="00B00A87">
        <w:tc>
          <w:tcPr>
            <w:tcW w:w="2218" w:type="dxa"/>
          </w:tcPr>
          <w:p w14:paraId="548BEC9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7017285" w14:textId="77777777" w:rsidR="00B00A87" w:rsidRPr="00CD66E8" w:rsidRDefault="00B00A87" w:rsidP="00B00A87">
            <w:pPr>
              <w:rPr>
                <w:rFonts w:ascii="Arial" w:hAnsi="Arial" w:cs="Arial"/>
                <w:szCs w:val="21"/>
              </w:rPr>
            </w:pPr>
          </w:p>
        </w:tc>
      </w:tr>
      <w:tr w:rsidR="00B00A87" w:rsidRPr="00CD66E8" w14:paraId="7EFC9868" w14:textId="77777777" w:rsidTr="00B00A87">
        <w:tc>
          <w:tcPr>
            <w:tcW w:w="2218" w:type="dxa"/>
          </w:tcPr>
          <w:p w14:paraId="7F8861C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E1BE3BD" w14:textId="77777777" w:rsidR="00B00A87" w:rsidRPr="00CD66E8" w:rsidRDefault="00B00A87" w:rsidP="00B00A87">
            <w:pPr>
              <w:rPr>
                <w:rFonts w:ascii="Arial" w:hAnsi="Arial" w:cs="Arial"/>
                <w:szCs w:val="21"/>
              </w:rPr>
            </w:pPr>
          </w:p>
        </w:tc>
      </w:tr>
    </w:tbl>
    <w:p w14:paraId="1979451C" w14:textId="77777777" w:rsidR="00B00A87" w:rsidRDefault="00B00A87" w:rsidP="00B00A87">
      <w:pPr>
        <w:pStyle w:val="Heading3"/>
      </w:pPr>
    </w:p>
    <w:p w14:paraId="3B6FCA50" w14:textId="5AEEE2A2" w:rsidR="00B00A87" w:rsidRPr="00CD66E8" w:rsidRDefault="00B00A87" w:rsidP="00B00A87">
      <w:pPr>
        <w:pStyle w:val="Heading3"/>
      </w:pPr>
      <w:r w:rsidRPr="00CD66E8">
        <w:t>12x64 - Evaluatierijles (na proefplaatsing of onderbreking)</w:t>
      </w:r>
    </w:p>
    <w:tbl>
      <w:tblPr>
        <w:tblStyle w:val="TableGrid"/>
        <w:tblW w:w="9253" w:type="dxa"/>
        <w:tblLook w:val="04A0" w:firstRow="1" w:lastRow="0" w:firstColumn="1" w:lastColumn="0" w:noHBand="0" w:noVBand="1"/>
      </w:tblPr>
      <w:tblGrid>
        <w:gridCol w:w="2218"/>
        <w:gridCol w:w="7035"/>
      </w:tblGrid>
      <w:tr w:rsidR="00B00A87" w:rsidRPr="00CD66E8" w14:paraId="29EE9B5F" w14:textId="77777777" w:rsidTr="00B00A87">
        <w:tc>
          <w:tcPr>
            <w:tcW w:w="2218" w:type="dxa"/>
          </w:tcPr>
          <w:p w14:paraId="4AB134B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B3FCED6" w14:textId="77777777" w:rsidR="00B00A87" w:rsidRPr="00CD66E8" w:rsidRDefault="00B00A87" w:rsidP="00B00A87">
            <w:pPr>
              <w:rPr>
                <w:rFonts w:ascii="Arial" w:hAnsi="Arial" w:cs="Arial"/>
                <w:szCs w:val="21"/>
              </w:rPr>
            </w:pPr>
            <w:r>
              <w:rPr>
                <w:rFonts w:ascii="Arial" w:hAnsi="Arial" w:cs="Arial"/>
                <w:szCs w:val="21"/>
              </w:rPr>
              <w:t>Client heeft vanuit proefplaatsing of eerdere verstrekking al een voorziening in gebruik. Om de proefplaatsing te evalueren of om de rijvaardigheid te bepalen na onderbreking (bijvoorbeeld na operatie) wordt deze rijles ingezet.</w:t>
            </w:r>
          </w:p>
        </w:tc>
      </w:tr>
      <w:tr w:rsidR="00B00A87" w:rsidRPr="00CD66E8" w14:paraId="26DAA41A" w14:textId="77777777" w:rsidTr="00B00A87">
        <w:tc>
          <w:tcPr>
            <w:tcW w:w="2218" w:type="dxa"/>
          </w:tcPr>
          <w:p w14:paraId="41CB44C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E1997A0" w14:textId="77777777" w:rsidR="00B00A87" w:rsidRPr="00CD66E8" w:rsidRDefault="00B00A87" w:rsidP="00B00A87">
            <w:pPr>
              <w:rPr>
                <w:rFonts w:ascii="Arial" w:hAnsi="Arial" w:cs="Arial"/>
                <w:szCs w:val="21"/>
              </w:rPr>
            </w:pPr>
          </w:p>
        </w:tc>
      </w:tr>
      <w:tr w:rsidR="00B00A87" w:rsidRPr="00CD66E8" w14:paraId="5C7F3106" w14:textId="77777777" w:rsidTr="00B00A87">
        <w:tc>
          <w:tcPr>
            <w:tcW w:w="2218" w:type="dxa"/>
          </w:tcPr>
          <w:p w14:paraId="2CD63E2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21B4DAA" w14:textId="77777777" w:rsidR="00B00A87" w:rsidRPr="00CD66E8" w:rsidRDefault="00B00A87" w:rsidP="00B00A87">
            <w:pPr>
              <w:rPr>
                <w:rFonts w:ascii="Arial" w:hAnsi="Arial" w:cs="Arial"/>
                <w:szCs w:val="21"/>
              </w:rPr>
            </w:pPr>
          </w:p>
        </w:tc>
      </w:tr>
      <w:tr w:rsidR="00B00A87" w:rsidRPr="00CD66E8" w14:paraId="28E8F7F9" w14:textId="77777777" w:rsidTr="00B00A87">
        <w:tc>
          <w:tcPr>
            <w:tcW w:w="2218" w:type="dxa"/>
          </w:tcPr>
          <w:p w14:paraId="16888AD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F436E3E" w14:textId="77777777" w:rsidR="00B00A87" w:rsidRPr="00CD66E8" w:rsidRDefault="00B00A87" w:rsidP="00B00A87">
            <w:pPr>
              <w:rPr>
                <w:rFonts w:ascii="Arial" w:hAnsi="Arial" w:cs="Arial"/>
                <w:szCs w:val="21"/>
              </w:rPr>
            </w:pPr>
          </w:p>
        </w:tc>
      </w:tr>
      <w:tr w:rsidR="00B00A87" w:rsidRPr="00CD66E8" w14:paraId="6C269A58" w14:textId="77777777" w:rsidTr="00B00A87">
        <w:tc>
          <w:tcPr>
            <w:tcW w:w="2218" w:type="dxa"/>
          </w:tcPr>
          <w:p w14:paraId="0C7DCED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1740D14" w14:textId="77777777" w:rsidR="00B00A87" w:rsidRPr="00CD66E8" w:rsidRDefault="00B00A87" w:rsidP="00B00A87">
            <w:pPr>
              <w:rPr>
                <w:rFonts w:ascii="Arial" w:hAnsi="Arial" w:cs="Arial"/>
                <w:szCs w:val="21"/>
              </w:rPr>
            </w:pPr>
          </w:p>
        </w:tc>
      </w:tr>
    </w:tbl>
    <w:p w14:paraId="1FFC1942"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2561B30C" w14:textId="77777777" w:rsidR="00B00A87" w:rsidRPr="00CD66E8" w:rsidRDefault="00B00A87" w:rsidP="00B00A87">
      <w:pPr>
        <w:pStyle w:val="Heading2"/>
      </w:pPr>
      <w:bookmarkStart w:id="21" w:name="_Toc102388529"/>
      <w:r w:rsidRPr="00CD66E8">
        <w:t>Hoofdgroep 9 – Overige vervoersvoorzieningen</w:t>
      </w:r>
      <w:bookmarkEnd w:id="21"/>
    </w:p>
    <w:p w14:paraId="301EA46F" w14:textId="77777777" w:rsidR="00B00A87" w:rsidRPr="00CD66E8" w:rsidRDefault="00B00A87" w:rsidP="00B00A87">
      <w:pPr>
        <w:pStyle w:val="Heading3"/>
      </w:pPr>
      <w:r w:rsidRPr="00CD66E8">
        <w:t>12x95 - Onderhoud (geen beheerde voorzienig)</w:t>
      </w:r>
    </w:p>
    <w:tbl>
      <w:tblPr>
        <w:tblStyle w:val="TableGrid"/>
        <w:tblW w:w="9253" w:type="dxa"/>
        <w:tblLook w:val="04A0" w:firstRow="1" w:lastRow="0" w:firstColumn="1" w:lastColumn="0" w:noHBand="0" w:noVBand="1"/>
      </w:tblPr>
      <w:tblGrid>
        <w:gridCol w:w="2218"/>
        <w:gridCol w:w="7035"/>
      </w:tblGrid>
      <w:tr w:rsidR="00B00A87" w:rsidRPr="00CD66E8" w14:paraId="613ECDDF" w14:textId="77777777" w:rsidTr="00B00A87">
        <w:tc>
          <w:tcPr>
            <w:tcW w:w="2218" w:type="dxa"/>
          </w:tcPr>
          <w:p w14:paraId="2296FE5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5A7CBB6"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vervoersvoorziening aangeschaft waarop de gemeente een onderhoudscontract wil afsluiten of onderhoud eenmalig wil laten uitvoeren</w:t>
            </w:r>
          </w:p>
        </w:tc>
      </w:tr>
      <w:tr w:rsidR="00B00A87" w:rsidRPr="00CD66E8" w14:paraId="2A8E9028" w14:textId="77777777" w:rsidTr="00B00A87">
        <w:tc>
          <w:tcPr>
            <w:tcW w:w="2218" w:type="dxa"/>
          </w:tcPr>
          <w:p w14:paraId="416CCC2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5E12D2B" w14:textId="77777777" w:rsidR="00B00A87" w:rsidRPr="00CD66E8" w:rsidRDefault="00B00A87" w:rsidP="00B00A87">
            <w:pPr>
              <w:rPr>
                <w:rFonts w:ascii="Arial" w:hAnsi="Arial" w:cs="Arial"/>
                <w:szCs w:val="21"/>
              </w:rPr>
            </w:pPr>
            <w:r>
              <w:rPr>
                <w:rFonts w:ascii="Arial" w:hAnsi="Arial" w:cs="Arial"/>
                <w:szCs w:val="21"/>
              </w:rPr>
              <w:t>Eenmalig of periodiek</w:t>
            </w:r>
          </w:p>
        </w:tc>
      </w:tr>
      <w:tr w:rsidR="00B00A87" w:rsidRPr="00CD66E8" w14:paraId="32EBBAF5" w14:textId="77777777" w:rsidTr="00B00A87">
        <w:tc>
          <w:tcPr>
            <w:tcW w:w="2218" w:type="dxa"/>
          </w:tcPr>
          <w:p w14:paraId="3A3D179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4BEB327" w14:textId="77777777" w:rsidR="00B00A87" w:rsidRPr="00CD66E8" w:rsidRDefault="00B00A87" w:rsidP="00B00A87">
            <w:pPr>
              <w:rPr>
                <w:rFonts w:ascii="Arial" w:hAnsi="Arial" w:cs="Arial"/>
                <w:szCs w:val="21"/>
              </w:rPr>
            </w:pPr>
          </w:p>
        </w:tc>
      </w:tr>
      <w:tr w:rsidR="00B00A87" w:rsidRPr="00CD66E8" w14:paraId="67B78DE9" w14:textId="77777777" w:rsidTr="00B00A87">
        <w:tc>
          <w:tcPr>
            <w:tcW w:w="2218" w:type="dxa"/>
          </w:tcPr>
          <w:p w14:paraId="1870100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E240A9B" w14:textId="77777777" w:rsidR="00B00A87" w:rsidRPr="00CD66E8" w:rsidRDefault="00B00A87" w:rsidP="00B00A87">
            <w:pPr>
              <w:rPr>
                <w:rFonts w:ascii="Arial" w:hAnsi="Arial" w:cs="Arial"/>
                <w:szCs w:val="21"/>
              </w:rPr>
            </w:pPr>
          </w:p>
        </w:tc>
      </w:tr>
      <w:tr w:rsidR="00B00A87" w:rsidRPr="00CD66E8" w14:paraId="614F3D74" w14:textId="77777777" w:rsidTr="00B00A87">
        <w:tc>
          <w:tcPr>
            <w:tcW w:w="2218" w:type="dxa"/>
          </w:tcPr>
          <w:p w14:paraId="07CC06E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9327F6D" w14:textId="77777777" w:rsidR="00B00A87" w:rsidRPr="00CD66E8" w:rsidRDefault="00B00A87" w:rsidP="00B00A87">
            <w:pPr>
              <w:rPr>
                <w:rFonts w:ascii="Arial" w:hAnsi="Arial" w:cs="Arial"/>
                <w:szCs w:val="21"/>
              </w:rPr>
            </w:pPr>
          </w:p>
        </w:tc>
      </w:tr>
    </w:tbl>
    <w:p w14:paraId="49D35FCC" w14:textId="77777777" w:rsidR="00B00A87" w:rsidRDefault="00B00A87" w:rsidP="00B00A87">
      <w:pPr>
        <w:pStyle w:val="Heading3"/>
      </w:pPr>
    </w:p>
    <w:p w14:paraId="37F58892" w14:textId="093177F3" w:rsidR="00B00A87" w:rsidRPr="00CD66E8" w:rsidRDefault="00B00A87" w:rsidP="00B00A87">
      <w:pPr>
        <w:pStyle w:val="Heading3"/>
      </w:pPr>
      <w:r w:rsidRPr="00CD66E8">
        <w:t>12x96 - Reparatie (voorziening niet in beheer)</w:t>
      </w:r>
    </w:p>
    <w:tbl>
      <w:tblPr>
        <w:tblStyle w:val="TableGrid"/>
        <w:tblW w:w="9253" w:type="dxa"/>
        <w:tblLook w:val="04A0" w:firstRow="1" w:lastRow="0" w:firstColumn="1" w:lastColumn="0" w:noHBand="0" w:noVBand="1"/>
      </w:tblPr>
      <w:tblGrid>
        <w:gridCol w:w="2218"/>
        <w:gridCol w:w="7035"/>
      </w:tblGrid>
      <w:tr w:rsidR="00B00A87" w:rsidRPr="00CD66E8" w14:paraId="42561CD1" w14:textId="77777777" w:rsidTr="00B00A87">
        <w:tc>
          <w:tcPr>
            <w:tcW w:w="2218" w:type="dxa"/>
          </w:tcPr>
          <w:p w14:paraId="6185256D"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BF99F03"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vervoersvoorziening aangeschaft waarop de gemeente een reparatie eenmalig wil laten uitvoeren</w:t>
            </w:r>
          </w:p>
        </w:tc>
      </w:tr>
      <w:tr w:rsidR="00B00A87" w:rsidRPr="00CD66E8" w14:paraId="5EBD5E33" w14:textId="77777777" w:rsidTr="00B00A87">
        <w:tc>
          <w:tcPr>
            <w:tcW w:w="2218" w:type="dxa"/>
          </w:tcPr>
          <w:p w14:paraId="7C9C58E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50AE9F0" w14:textId="77777777" w:rsidR="00B00A87" w:rsidRPr="00CD66E8" w:rsidRDefault="00B00A87" w:rsidP="00B00A87">
            <w:pPr>
              <w:rPr>
                <w:rFonts w:ascii="Arial" w:hAnsi="Arial" w:cs="Arial"/>
                <w:szCs w:val="21"/>
              </w:rPr>
            </w:pPr>
            <w:r>
              <w:rPr>
                <w:rFonts w:ascii="Arial" w:hAnsi="Arial" w:cs="Arial"/>
                <w:szCs w:val="21"/>
              </w:rPr>
              <w:t>Eenmalig</w:t>
            </w:r>
          </w:p>
        </w:tc>
      </w:tr>
      <w:tr w:rsidR="00B00A87" w:rsidRPr="00CD66E8" w14:paraId="370F6142" w14:textId="77777777" w:rsidTr="00B00A87">
        <w:tc>
          <w:tcPr>
            <w:tcW w:w="2218" w:type="dxa"/>
          </w:tcPr>
          <w:p w14:paraId="21D3A55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F7ADA23" w14:textId="77777777" w:rsidR="00B00A87" w:rsidRPr="00CD66E8" w:rsidRDefault="00B00A87" w:rsidP="00B00A87">
            <w:pPr>
              <w:rPr>
                <w:rFonts w:ascii="Arial" w:hAnsi="Arial" w:cs="Arial"/>
                <w:szCs w:val="21"/>
              </w:rPr>
            </w:pPr>
          </w:p>
        </w:tc>
      </w:tr>
      <w:tr w:rsidR="00B00A87" w:rsidRPr="00CD66E8" w14:paraId="5E158DCF" w14:textId="77777777" w:rsidTr="00B00A87">
        <w:tc>
          <w:tcPr>
            <w:tcW w:w="2218" w:type="dxa"/>
          </w:tcPr>
          <w:p w14:paraId="6412F41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62A413D" w14:textId="77777777" w:rsidR="00B00A87" w:rsidRPr="00CD66E8" w:rsidRDefault="00B00A87" w:rsidP="00B00A87">
            <w:pPr>
              <w:rPr>
                <w:rFonts w:ascii="Arial" w:hAnsi="Arial" w:cs="Arial"/>
                <w:szCs w:val="21"/>
              </w:rPr>
            </w:pPr>
          </w:p>
        </w:tc>
      </w:tr>
      <w:tr w:rsidR="00B00A87" w:rsidRPr="00CD66E8" w14:paraId="0A3A1EFE" w14:textId="77777777" w:rsidTr="00B00A87">
        <w:tc>
          <w:tcPr>
            <w:tcW w:w="2218" w:type="dxa"/>
          </w:tcPr>
          <w:p w14:paraId="7BEE376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CD1731D" w14:textId="77777777" w:rsidR="00B00A87" w:rsidRPr="00CD66E8" w:rsidRDefault="00B00A87" w:rsidP="00B00A87">
            <w:pPr>
              <w:rPr>
                <w:rFonts w:ascii="Arial" w:hAnsi="Arial" w:cs="Arial"/>
                <w:szCs w:val="21"/>
              </w:rPr>
            </w:pPr>
          </w:p>
        </w:tc>
      </w:tr>
    </w:tbl>
    <w:p w14:paraId="0A6FD0E8" w14:textId="77777777" w:rsidR="00B00A87" w:rsidRDefault="00B00A87" w:rsidP="00B00A87">
      <w:pPr>
        <w:pStyle w:val="Heading3"/>
      </w:pPr>
    </w:p>
    <w:p w14:paraId="72C3A8B3" w14:textId="3F0DAB42" w:rsidR="00B00A87" w:rsidRPr="00CD66E8" w:rsidRDefault="00B00A87" w:rsidP="00B00A87">
      <w:pPr>
        <w:pStyle w:val="Heading3"/>
      </w:pPr>
      <w:r w:rsidRPr="00CD66E8">
        <w:t>12x97 - Aanpassing (niet afgekocht of niet in beheer)</w:t>
      </w:r>
    </w:p>
    <w:tbl>
      <w:tblPr>
        <w:tblStyle w:val="TableGrid"/>
        <w:tblW w:w="9253" w:type="dxa"/>
        <w:tblLook w:val="04A0" w:firstRow="1" w:lastRow="0" w:firstColumn="1" w:lastColumn="0" w:noHBand="0" w:noVBand="1"/>
      </w:tblPr>
      <w:tblGrid>
        <w:gridCol w:w="2218"/>
        <w:gridCol w:w="7035"/>
      </w:tblGrid>
      <w:tr w:rsidR="00B00A87" w:rsidRPr="00CD66E8" w14:paraId="2BB12983" w14:textId="77777777" w:rsidTr="00B00A87">
        <w:tc>
          <w:tcPr>
            <w:tcW w:w="2218" w:type="dxa"/>
          </w:tcPr>
          <w:p w14:paraId="572BBE3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42DCA28"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vervoersvoorziening aangeschaft waarop de gemeente een aanpassing eenmalig wil laten uitvoeren</w:t>
            </w:r>
          </w:p>
        </w:tc>
      </w:tr>
      <w:tr w:rsidR="00B00A87" w:rsidRPr="00CD66E8" w14:paraId="507819D5" w14:textId="77777777" w:rsidTr="00B00A87">
        <w:tc>
          <w:tcPr>
            <w:tcW w:w="2218" w:type="dxa"/>
          </w:tcPr>
          <w:p w14:paraId="46925D4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8117310" w14:textId="77777777" w:rsidR="00B00A87" w:rsidRPr="00CD66E8" w:rsidRDefault="00B00A87" w:rsidP="00B00A87">
            <w:pPr>
              <w:tabs>
                <w:tab w:val="left" w:pos="1643"/>
              </w:tabs>
              <w:rPr>
                <w:rFonts w:ascii="Arial" w:hAnsi="Arial" w:cs="Arial"/>
                <w:szCs w:val="21"/>
              </w:rPr>
            </w:pPr>
            <w:r>
              <w:rPr>
                <w:rFonts w:ascii="Arial" w:hAnsi="Arial" w:cs="Arial"/>
                <w:szCs w:val="21"/>
              </w:rPr>
              <w:t>Eenmalig</w:t>
            </w:r>
          </w:p>
        </w:tc>
      </w:tr>
      <w:tr w:rsidR="00B00A87" w:rsidRPr="00CD66E8" w14:paraId="37F372A9" w14:textId="77777777" w:rsidTr="00B00A87">
        <w:tc>
          <w:tcPr>
            <w:tcW w:w="2218" w:type="dxa"/>
          </w:tcPr>
          <w:p w14:paraId="2A83E54F"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100D4E1" w14:textId="77777777" w:rsidR="00B00A87" w:rsidRPr="00CD66E8" w:rsidRDefault="00B00A87" w:rsidP="00B00A87">
            <w:pPr>
              <w:rPr>
                <w:rFonts w:ascii="Arial" w:hAnsi="Arial" w:cs="Arial"/>
                <w:szCs w:val="21"/>
              </w:rPr>
            </w:pPr>
          </w:p>
        </w:tc>
      </w:tr>
    </w:tbl>
    <w:p w14:paraId="2DD5F87D" w14:textId="77777777" w:rsidR="00B00A87" w:rsidRDefault="00B00A87" w:rsidP="00B00A87">
      <w:pPr>
        <w:pStyle w:val="Heading3"/>
      </w:pPr>
    </w:p>
    <w:p w14:paraId="11829CB5" w14:textId="15B0771B" w:rsidR="00B00A87" w:rsidRPr="00CD66E8" w:rsidRDefault="00B00A87" w:rsidP="00B00A87">
      <w:pPr>
        <w:pStyle w:val="Heading3"/>
      </w:pPr>
      <w:r w:rsidRPr="00CD66E8">
        <w:t>12x99 - Overige vervoervoorziening</w:t>
      </w:r>
    </w:p>
    <w:tbl>
      <w:tblPr>
        <w:tblStyle w:val="TableGrid"/>
        <w:tblW w:w="9253" w:type="dxa"/>
        <w:tblLook w:val="04A0" w:firstRow="1" w:lastRow="0" w:firstColumn="1" w:lastColumn="0" w:noHBand="0" w:noVBand="1"/>
      </w:tblPr>
      <w:tblGrid>
        <w:gridCol w:w="2218"/>
        <w:gridCol w:w="7035"/>
      </w:tblGrid>
      <w:tr w:rsidR="00B00A87" w:rsidRPr="00CD66E8" w14:paraId="1B17EE94" w14:textId="77777777" w:rsidTr="00B00A87">
        <w:tc>
          <w:tcPr>
            <w:tcW w:w="2218" w:type="dxa"/>
          </w:tcPr>
          <w:p w14:paraId="5AC2810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2DCC900" w14:textId="77777777" w:rsidR="00B00A87" w:rsidRPr="00CD66E8" w:rsidRDefault="00B00A87" w:rsidP="00B00A87">
            <w:pPr>
              <w:rPr>
                <w:rFonts w:ascii="Arial" w:hAnsi="Arial" w:cs="Arial"/>
                <w:szCs w:val="21"/>
              </w:rPr>
            </w:pPr>
            <w:r>
              <w:rPr>
                <w:rFonts w:ascii="Arial" w:hAnsi="Arial" w:cs="Arial"/>
                <w:szCs w:val="21"/>
              </w:rPr>
              <w:t>Wanneer een vervoersvoorziening niet past in een van de andere productcodes in categorie 12 wordt code 99 gebruikt. Het betreft specifieke voorzieningen welke niet in het standaardassortiment voorkomen.</w:t>
            </w:r>
          </w:p>
        </w:tc>
      </w:tr>
      <w:tr w:rsidR="00B00A87" w:rsidRPr="00CD66E8" w14:paraId="65D1C245" w14:textId="77777777" w:rsidTr="00B00A87">
        <w:tc>
          <w:tcPr>
            <w:tcW w:w="2218" w:type="dxa"/>
          </w:tcPr>
          <w:p w14:paraId="002854B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645FB98"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r w:rsidR="00B00A87" w:rsidRPr="00CD66E8" w14:paraId="4424C997" w14:textId="77777777" w:rsidTr="00B00A87">
        <w:tc>
          <w:tcPr>
            <w:tcW w:w="2218" w:type="dxa"/>
          </w:tcPr>
          <w:p w14:paraId="3B16C74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3E8C6F0"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r w:rsidR="00B00A87" w:rsidRPr="00CD66E8" w14:paraId="77EF9B53" w14:textId="77777777" w:rsidTr="00B00A87">
        <w:tc>
          <w:tcPr>
            <w:tcW w:w="2218" w:type="dxa"/>
          </w:tcPr>
          <w:p w14:paraId="52568EF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DB806F4" w14:textId="77777777" w:rsidR="00B00A87" w:rsidRPr="00CD66E8" w:rsidRDefault="00B00A87" w:rsidP="00B00A87">
            <w:pPr>
              <w:rPr>
                <w:rFonts w:ascii="Arial" w:hAnsi="Arial" w:cs="Arial"/>
                <w:szCs w:val="21"/>
              </w:rPr>
            </w:pPr>
          </w:p>
        </w:tc>
      </w:tr>
      <w:tr w:rsidR="00B00A87" w:rsidRPr="00CD66E8" w14:paraId="4BB035B5" w14:textId="77777777" w:rsidTr="00B00A87">
        <w:tc>
          <w:tcPr>
            <w:tcW w:w="2218" w:type="dxa"/>
          </w:tcPr>
          <w:p w14:paraId="3E26B37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DBECC4A" w14:textId="77777777" w:rsidR="00B00A87" w:rsidRPr="00CD66E8" w:rsidRDefault="00B00A87" w:rsidP="00B00A87">
            <w:pPr>
              <w:rPr>
                <w:rFonts w:ascii="Arial" w:hAnsi="Arial" w:cs="Arial"/>
                <w:szCs w:val="21"/>
              </w:rPr>
            </w:pPr>
          </w:p>
        </w:tc>
      </w:tr>
    </w:tbl>
    <w:p w14:paraId="77F4210F" w14:textId="77777777" w:rsidR="00B00A87" w:rsidRPr="00CD66E8" w:rsidRDefault="00B00A87" w:rsidP="00872E50">
      <w:pPr>
        <w:pStyle w:val="Heading1"/>
        <w:numPr>
          <w:ilvl w:val="0"/>
          <w:numId w:val="0"/>
        </w:numPr>
        <w:ind w:left="360" w:hanging="360"/>
      </w:pPr>
      <w:bookmarkStart w:id="22" w:name="_Toc102388530"/>
      <w:r w:rsidRPr="00CD66E8">
        <w:t>Categorie 13 – Woonvoorzieningen</w:t>
      </w:r>
      <w:bookmarkEnd w:id="22"/>
    </w:p>
    <w:p w14:paraId="6BA535E8" w14:textId="77777777" w:rsidR="00B00A87" w:rsidRPr="00CD66E8" w:rsidRDefault="00B00A87" w:rsidP="00B00A87">
      <w:pPr>
        <w:pStyle w:val="Heading2"/>
      </w:pPr>
      <w:bookmarkStart w:id="23" w:name="_Toc102388531"/>
      <w:r w:rsidRPr="00CD66E8">
        <w:t>Hoofdgroep 0 – Transferhulpmiddelen</w:t>
      </w:r>
      <w:bookmarkEnd w:id="23"/>
    </w:p>
    <w:p w14:paraId="3C11F00E" w14:textId="77777777" w:rsidR="00B00A87" w:rsidRDefault="00B00A87" w:rsidP="00B00A87">
      <w:pPr>
        <w:pStyle w:val="Heading3"/>
      </w:pPr>
      <w:r w:rsidRPr="00BF6300">
        <w:t xml:space="preserve">13X00 </w:t>
      </w:r>
      <w:r>
        <w:t>–</w:t>
      </w:r>
      <w:r w:rsidRPr="00BF6300">
        <w:t xml:space="preserve"> Transferhulpmiddelen</w:t>
      </w:r>
    </w:p>
    <w:tbl>
      <w:tblPr>
        <w:tblStyle w:val="TableGrid"/>
        <w:tblW w:w="9253" w:type="dxa"/>
        <w:tblLook w:val="04A0" w:firstRow="1" w:lastRow="0" w:firstColumn="1" w:lastColumn="0" w:noHBand="0" w:noVBand="1"/>
      </w:tblPr>
      <w:tblGrid>
        <w:gridCol w:w="2218"/>
        <w:gridCol w:w="7035"/>
      </w:tblGrid>
      <w:tr w:rsidR="00B00A87" w:rsidRPr="00CD66E8" w14:paraId="2B0906EC" w14:textId="77777777" w:rsidTr="00B00A87">
        <w:tc>
          <w:tcPr>
            <w:tcW w:w="2218" w:type="dxa"/>
          </w:tcPr>
          <w:p w14:paraId="17331CC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EE3FA6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EADE817" w14:textId="77777777" w:rsidTr="00B00A87">
        <w:tc>
          <w:tcPr>
            <w:tcW w:w="2218" w:type="dxa"/>
          </w:tcPr>
          <w:p w14:paraId="145B619B"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0BC30EF"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44F180E" w14:textId="77777777" w:rsidTr="00B00A87">
        <w:tc>
          <w:tcPr>
            <w:tcW w:w="2218" w:type="dxa"/>
          </w:tcPr>
          <w:p w14:paraId="10AD74B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963CA2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B191A96" w14:textId="77777777" w:rsidTr="00B00A87">
        <w:tc>
          <w:tcPr>
            <w:tcW w:w="2218" w:type="dxa"/>
          </w:tcPr>
          <w:p w14:paraId="595A9B6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409128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B3B04A6" w14:textId="77777777" w:rsidTr="00B00A87">
        <w:tc>
          <w:tcPr>
            <w:tcW w:w="2218" w:type="dxa"/>
          </w:tcPr>
          <w:p w14:paraId="3D1DE04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E310FE1" w14:textId="77777777" w:rsidR="00B00A87" w:rsidRPr="00CD66E8" w:rsidRDefault="00B00A87" w:rsidP="00B00A87">
            <w:pPr>
              <w:rPr>
                <w:rFonts w:ascii="Arial" w:hAnsi="Arial" w:cs="Arial"/>
                <w:szCs w:val="21"/>
              </w:rPr>
            </w:pPr>
          </w:p>
        </w:tc>
      </w:tr>
    </w:tbl>
    <w:p w14:paraId="577B7128" w14:textId="77777777" w:rsidR="00B00A87" w:rsidRDefault="00B00A87" w:rsidP="00B00A87">
      <w:pPr>
        <w:pStyle w:val="Heading3"/>
      </w:pPr>
    </w:p>
    <w:p w14:paraId="222E534F" w14:textId="320DD399" w:rsidR="00B00A87" w:rsidRDefault="00B00A87" w:rsidP="00B00A87">
      <w:pPr>
        <w:pStyle w:val="Heading3"/>
      </w:pPr>
      <w:r w:rsidRPr="00BF6300">
        <w:t>13X01 - Tillift actief</w:t>
      </w:r>
    </w:p>
    <w:tbl>
      <w:tblPr>
        <w:tblStyle w:val="TableGrid"/>
        <w:tblW w:w="9253" w:type="dxa"/>
        <w:tblLook w:val="04A0" w:firstRow="1" w:lastRow="0" w:firstColumn="1" w:lastColumn="0" w:noHBand="0" w:noVBand="1"/>
      </w:tblPr>
      <w:tblGrid>
        <w:gridCol w:w="2218"/>
        <w:gridCol w:w="7035"/>
      </w:tblGrid>
      <w:tr w:rsidR="00B00A87" w:rsidRPr="00CD66E8" w14:paraId="2BC1D8CA" w14:textId="77777777" w:rsidTr="00B00A87">
        <w:tc>
          <w:tcPr>
            <w:tcW w:w="2218" w:type="dxa"/>
          </w:tcPr>
          <w:p w14:paraId="663ED30A"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3332291" w14:textId="77777777" w:rsidR="00B00A87" w:rsidRPr="00CD66E8" w:rsidRDefault="00B00A87" w:rsidP="00B00A87">
            <w:pPr>
              <w:rPr>
                <w:rFonts w:ascii="Arial" w:hAnsi="Arial" w:cs="Arial"/>
                <w:szCs w:val="21"/>
              </w:rPr>
            </w:pPr>
          </w:p>
        </w:tc>
      </w:tr>
      <w:tr w:rsidR="00B00A87" w:rsidRPr="00CD66E8" w14:paraId="3DA72960" w14:textId="77777777" w:rsidTr="00B00A87">
        <w:tc>
          <w:tcPr>
            <w:tcW w:w="2218" w:type="dxa"/>
          </w:tcPr>
          <w:p w14:paraId="46A6752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AE85238" w14:textId="77777777" w:rsidR="00B00A87" w:rsidRPr="00CD66E8" w:rsidRDefault="00B00A87" w:rsidP="00B00A87">
            <w:pPr>
              <w:rPr>
                <w:rFonts w:ascii="Arial" w:hAnsi="Arial" w:cs="Arial"/>
                <w:szCs w:val="21"/>
              </w:rPr>
            </w:pPr>
            <w:r w:rsidRPr="00101D6E">
              <w:rPr>
                <w:rFonts w:ascii="Arial" w:hAnsi="Arial" w:cs="Arial"/>
                <w:szCs w:val="21"/>
              </w:rPr>
              <w:t>Transfer in liggende, half zittende houding of ondersteund staande houding.</w:t>
            </w:r>
          </w:p>
        </w:tc>
      </w:tr>
      <w:tr w:rsidR="00B00A87" w:rsidRPr="00CD66E8" w14:paraId="046FB1C3" w14:textId="77777777" w:rsidTr="00B00A87">
        <w:tc>
          <w:tcPr>
            <w:tcW w:w="2218" w:type="dxa"/>
          </w:tcPr>
          <w:p w14:paraId="50EB2B9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8F4AA14" w14:textId="77777777" w:rsidR="00B00A87" w:rsidRPr="00946BB3" w:rsidRDefault="00B00A87" w:rsidP="00B00A87">
            <w:pPr>
              <w:rPr>
                <w:rFonts w:ascii="Arial" w:hAnsi="Arial" w:cs="Arial"/>
                <w:szCs w:val="21"/>
              </w:rPr>
            </w:pPr>
            <w:r w:rsidRPr="00946BB3">
              <w:rPr>
                <w:rFonts w:ascii="Arial" w:hAnsi="Arial" w:cs="Arial"/>
                <w:szCs w:val="21"/>
              </w:rPr>
              <w:t>Tilvermogen tenminste 150 kg</w:t>
            </w:r>
          </w:p>
          <w:p w14:paraId="0D2DBA21" w14:textId="77777777" w:rsidR="00B00A87" w:rsidRPr="00946BB3" w:rsidRDefault="00B00A87" w:rsidP="00B00A87">
            <w:pPr>
              <w:rPr>
                <w:rFonts w:ascii="Arial" w:hAnsi="Arial" w:cs="Arial"/>
                <w:szCs w:val="21"/>
              </w:rPr>
            </w:pPr>
            <w:r w:rsidRPr="00946BB3">
              <w:rPr>
                <w:rFonts w:ascii="Arial" w:hAnsi="Arial" w:cs="Arial"/>
                <w:szCs w:val="21"/>
              </w:rPr>
              <w:t>Compact en wendbaar voor thuisgebruik</w:t>
            </w:r>
          </w:p>
          <w:p w14:paraId="2E4A36F1" w14:textId="77777777" w:rsidR="00B00A87" w:rsidRPr="00946BB3" w:rsidRDefault="00B00A87" w:rsidP="00B00A87">
            <w:pPr>
              <w:rPr>
                <w:rFonts w:ascii="Arial" w:hAnsi="Arial" w:cs="Arial"/>
                <w:szCs w:val="21"/>
              </w:rPr>
            </w:pPr>
            <w:r w:rsidRPr="00946BB3">
              <w:rPr>
                <w:rFonts w:ascii="Arial" w:hAnsi="Arial" w:cs="Arial"/>
                <w:szCs w:val="21"/>
              </w:rPr>
              <w:t>Hoogte elektrisch Verstelbaar</w:t>
            </w:r>
          </w:p>
          <w:p w14:paraId="702A82CE" w14:textId="77777777" w:rsidR="00B00A87" w:rsidRPr="00946BB3" w:rsidRDefault="00B00A87" w:rsidP="00B00A87">
            <w:pPr>
              <w:rPr>
                <w:rFonts w:ascii="Arial" w:hAnsi="Arial" w:cs="Arial"/>
                <w:szCs w:val="21"/>
              </w:rPr>
            </w:pPr>
            <w:r w:rsidRPr="00946BB3">
              <w:rPr>
                <w:rFonts w:ascii="Arial" w:hAnsi="Arial" w:cs="Arial"/>
                <w:szCs w:val="21"/>
              </w:rPr>
              <w:t>Onderstel met mechanisch spreidbare poten</w:t>
            </w:r>
          </w:p>
          <w:p w14:paraId="29E90F13" w14:textId="77777777" w:rsidR="00B00A87" w:rsidRPr="00946BB3" w:rsidRDefault="00B00A87" w:rsidP="00B00A87">
            <w:pPr>
              <w:rPr>
                <w:rFonts w:ascii="Arial" w:hAnsi="Arial" w:cs="Arial"/>
                <w:szCs w:val="21"/>
              </w:rPr>
            </w:pPr>
            <w:r w:rsidRPr="00946BB3">
              <w:rPr>
                <w:rFonts w:ascii="Arial" w:hAnsi="Arial" w:cs="Arial"/>
                <w:szCs w:val="21"/>
              </w:rPr>
              <w:t>Vierpuntsjuk</w:t>
            </w:r>
          </w:p>
          <w:p w14:paraId="6CF417A7" w14:textId="77777777" w:rsidR="00B00A87" w:rsidRPr="00946BB3" w:rsidRDefault="00B00A87" w:rsidP="00B00A87">
            <w:pPr>
              <w:rPr>
                <w:rFonts w:ascii="Arial" w:hAnsi="Arial" w:cs="Arial"/>
                <w:szCs w:val="21"/>
              </w:rPr>
            </w:pPr>
            <w:r w:rsidRPr="00946BB3">
              <w:rPr>
                <w:rFonts w:ascii="Arial" w:hAnsi="Arial" w:cs="Arial"/>
                <w:szCs w:val="21"/>
              </w:rPr>
              <w:t>Accu ('s) en lader</w:t>
            </w:r>
          </w:p>
          <w:p w14:paraId="6B3C5402" w14:textId="77777777" w:rsidR="00B00A87" w:rsidRPr="00CD66E8" w:rsidRDefault="00B00A87" w:rsidP="00B00A87">
            <w:pPr>
              <w:rPr>
                <w:rFonts w:ascii="Arial" w:hAnsi="Arial" w:cs="Arial"/>
                <w:szCs w:val="21"/>
              </w:rPr>
            </w:pPr>
            <w:r w:rsidRPr="00946BB3">
              <w:rPr>
                <w:rFonts w:ascii="Arial" w:hAnsi="Arial" w:cs="Arial"/>
                <w:szCs w:val="21"/>
              </w:rPr>
              <w:t>Tilband (twee te leveren i.v.m. hygiëne en wasmachine gebruik)</w:t>
            </w:r>
          </w:p>
        </w:tc>
      </w:tr>
      <w:tr w:rsidR="00B00A87" w:rsidRPr="00CD66E8" w14:paraId="4F318312" w14:textId="77777777" w:rsidTr="00B00A87">
        <w:tc>
          <w:tcPr>
            <w:tcW w:w="2218" w:type="dxa"/>
          </w:tcPr>
          <w:p w14:paraId="4C03420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4081B19" w14:textId="77777777" w:rsidR="00B00A87" w:rsidRPr="00583921" w:rsidRDefault="00B00A87" w:rsidP="00B00A87">
            <w:pPr>
              <w:rPr>
                <w:rFonts w:ascii="Arial" w:hAnsi="Arial" w:cs="Arial"/>
                <w:szCs w:val="21"/>
              </w:rPr>
            </w:pPr>
            <w:r w:rsidRPr="00583921">
              <w:rPr>
                <w:rFonts w:ascii="Arial" w:hAnsi="Arial" w:cs="Arial"/>
                <w:szCs w:val="21"/>
              </w:rPr>
              <w:t>Elektrisch kanteljuk</w:t>
            </w:r>
          </w:p>
          <w:p w14:paraId="360455CA" w14:textId="77777777" w:rsidR="00B00A87" w:rsidRPr="00583921" w:rsidRDefault="00B00A87" w:rsidP="00B00A87">
            <w:pPr>
              <w:rPr>
                <w:rFonts w:ascii="Arial" w:hAnsi="Arial" w:cs="Arial"/>
                <w:szCs w:val="21"/>
              </w:rPr>
            </w:pPr>
            <w:r w:rsidRPr="00583921">
              <w:rPr>
                <w:rFonts w:ascii="Arial" w:hAnsi="Arial" w:cs="Arial"/>
                <w:szCs w:val="21"/>
              </w:rPr>
              <w:t>Tweepuntsjuk</w:t>
            </w:r>
          </w:p>
          <w:p w14:paraId="5F5BF9B4" w14:textId="77777777" w:rsidR="00B00A87" w:rsidRPr="00583921" w:rsidRDefault="00B00A87" w:rsidP="00B00A87">
            <w:pPr>
              <w:rPr>
                <w:rFonts w:ascii="Arial" w:hAnsi="Arial" w:cs="Arial"/>
                <w:szCs w:val="21"/>
              </w:rPr>
            </w:pPr>
            <w:r w:rsidRPr="00583921">
              <w:rPr>
                <w:rFonts w:ascii="Arial" w:hAnsi="Arial" w:cs="Arial"/>
                <w:szCs w:val="21"/>
              </w:rPr>
              <w:t>Onderstel met elektrisch spreidbare poten</w:t>
            </w:r>
          </w:p>
          <w:p w14:paraId="668747A1" w14:textId="77777777" w:rsidR="00B00A87" w:rsidRPr="00583921" w:rsidRDefault="00B00A87" w:rsidP="00B00A87">
            <w:pPr>
              <w:rPr>
                <w:rFonts w:ascii="Arial" w:hAnsi="Arial" w:cs="Arial"/>
                <w:szCs w:val="21"/>
              </w:rPr>
            </w:pPr>
            <w:r w:rsidRPr="00583921">
              <w:rPr>
                <w:rFonts w:ascii="Arial" w:hAnsi="Arial" w:cs="Arial"/>
                <w:szCs w:val="21"/>
              </w:rPr>
              <w:t>Aangepaste tilbanden</w:t>
            </w:r>
          </w:p>
          <w:p w14:paraId="6ED3D223" w14:textId="77777777" w:rsidR="00B00A87" w:rsidRPr="00CD66E8" w:rsidRDefault="00B00A87" w:rsidP="00B00A87">
            <w:pPr>
              <w:rPr>
                <w:rFonts w:ascii="Arial" w:hAnsi="Arial" w:cs="Arial"/>
                <w:szCs w:val="21"/>
              </w:rPr>
            </w:pPr>
            <w:r w:rsidRPr="00583921">
              <w:rPr>
                <w:rFonts w:ascii="Arial" w:hAnsi="Arial" w:cs="Arial"/>
                <w:szCs w:val="21"/>
              </w:rPr>
              <w:t>Toiletband</w:t>
            </w:r>
          </w:p>
        </w:tc>
      </w:tr>
      <w:tr w:rsidR="00B00A87" w:rsidRPr="00CD66E8" w14:paraId="5FD37A43" w14:textId="77777777" w:rsidTr="00B00A87">
        <w:tc>
          <w:tcPr>
            <w:tcW w:w="2218" w:type="dxa"/>
          </w:tcPr>
          <w:p w14:paraId="397E3B35" w14:textId="77777777" w:rsidR="00B00A87" w:rsidRPr="00CD66E8" w:rsidRDefault="00B00A87" w:rsidP="00B00A87">
            <w:pPr>
              <w:rPr>
                <w:rFonts w:ascii="Arial" w:hAnsi="Arial" w:cs="Arial"/>
                <w:b/>
                <w:bCs/>
                <w:szCs w:val="21"/>
              </w:rPr>
            </w:pPr>
            <w:r>
              <w:rPr>
                <w:rFonts w:ascii="Arial" w:hAnsi="Arial" w:cs="Arial"/>
                <w:b/>
                <w:bCs/>
                <w:szCs w:val="21"/>
              </w:rPr>
              <w:t>BTW</w:t>
            </w:r>
          </w:p>
        </w:tc>
        <w:tc>
          <w:tcPr>
            <w:tcW w:w="7035" w:type="dxa"/>
          </w:tcPr>
          <w:p w14:paraId="3AB228C9" w14:textId="77777777" w:rsidR="00B00A87" w:rsidRPr="00583921" w:rsidRDefault="00B00A87" w:rsidP="00B00A87">
            <w:pPr>
              <w:rPr>
                <w:rFonts w:ascii="Arial" w:hAnsi="Arial" w:cs="Arial"/>
                <w:szCs w:val="21"/>
              </w:rPr>
            </w:pPr>
            <w:r>
              <w:rPr>
                <w:rFonts w:ascii="Arial" w:hAnsi="Arial" w:cs="Arial"/>
                <w:szCs w:val="21"/>
              </w:rPr>
              <w:t>Laag</w:t>
            </w:r>
          </w:p>
        </w:tc>
      </w:tr>
      <w:tr w:rsidR="00B00A87" w:rsidRPr="00CD66E8" w14:paraId="55130E0D" w14:textId="77777777" w:rsidTr="00B00A87">
        <w:tc>
          <w:tcPr>
            <w:tcW w:w="2218" w:type="dxa"/>
          </w:tcPr>
          <w:p w14:paraId="4F0654F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0F6BF3B" w14:textId="77777777" w:rsidR="00B00A87" w:rsidRPr="00CD66E8" w:rsidRDefault="00B00A87" w:rsidP="00B00A87">
            <w:pPr>
              <w:rPr>
                <w:rFonts w:ascii="Arial" w:hAnsi="Arial" w:cs="Arial"/>
                <w:szCs w:val="21"/>
              </w:rPr>
            </w:pPr>
            <w:r>
              <w:rPr>
                <w:rFonts w:ascii="Arial" w:hAnsi="Arial" w:cs="Arial"/>
                <w:szCs w:val="21"/>
              </w:rPr>
              <w:t>12 36 03</w:t>
            </w:r>
          </w:p>
        </w:tc>
      </w:tr>
    </w:tbl>
    <w:p w14:paraId="570EFDD6" w14:textId="77777777" w:rsidR="00B00A87" w:rsidRDefault="00B00A87" w:rsidP="00B00A87">
      <w:pPr>
        <w:pStyle w:val="Heading3"/>
      </w:pPr>
      <w:r w:rsidRPr="00BF6300">
        <w:t>13X02 - Tillift passief</w:t>
      </w:r>
    </w:p>
    <w:tbl>
      <w:tblPr>
        <w:tblStyle w:val="TableGrid"/>
        <w:tblW w:w="9253" w:type="dxa"/>
        <w:tblLook w:val="04A0" w:firstRow="1" w:lastRow="0" w:firstColumn="1" w:lastColumn="0" w:noHBand="0" w:noVBand="1"/>
      </w:tblPr>
      <w:tblGrid>
        <w:gridCol w:w="2218"/>
        <w:gridCol w:w="7035"/>
      </w:tblGrid>
      <w:tr w:rsidR="00B00A87" w:rsidRPr="00CD66E8" w14:paraId="57AA324B" w14:textId="77777777" w:rsidTr="00B00A87">
        <w:tc>
          <w:tcPr>
            <w:tcW w:w="2218" w:type="dxa"/>
          </w:tcPr>
          <w:p w14:paraId="752CD0E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3575023" w14:textId="77777777" w:rsidR="00B00A87" w:rsidRPr="00CD66E8" w:rsidRDefault="00B00A87" w:rsidP="00B00A87">
            <w:pPr>
              <w:rPr>
                <w:rFonts w:ascii="Arial" w:hAnsi="Arial" w:cs="Arial"/>
                <w:szCs w:val="21"/>
              </w:rPr>
            </w:pPr>
          </w:p>
        </w:tc>
      </w:tr>
      <w:tr w:rsidR="00B00A87" w:rsidRPr="00CD66E8" w14:paraId="3DF9B0BC" w14:textId="77777777" w:rsidTr="00B00A87">
        <w:tc>
          <w:tcPr>
            <w:tcW w:w="2218" w:type="dxa"/>
          </w:tcPr>
          <w:p w14:paraId="3758507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2130027" w14:textId="77777777" w:rsidR="00B00A87" w:rsidRPr="00CD66E8" w:rsidRDefault="00B00A87" w:rsidP="00B00A87">
            <w:pPr>
              <w:rPr>
                <w:rFonts w:ascii="Arial" w:hAnsi="Arial" w:cs="Arial"/>
                <w:szCs w:val="21"/>
              </w:rPr>
            </w:pPr>
            <w:r w:rsidRPr="00101D6E">
              <w:rPr>
                <w:rFonts w:ascii="Arial" w:hAnsi="Arial" w:cs="Arial"/>
                <w:szCs w:val="21"/>
              </w:rPr>
              <w:t>Transfer in liggende, half zittende houding of ondersteund staande houding.</w:t>
            </w:r>
          </w:p>
        </w:tc>
      </w:tr>
      <w:tr w:rsidR="00B00A87" w:rsidRPr="00CD66E8" w14:paraId="6AB8E708" w14:textId="77777777" w:rsidTr="00B00A87">
        <w:tc>
          <w:tcPr>
            <w:tcW w:w="2218" w:type="dxa"/>
          </w:tcPr>
          <w:p w14:paraId="2EFDEA9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E1DC24D" w14:textId="77777777" w:rsidR="00B00A87" w:rsidRPr="00946BB3" w:rsidRDefault="00B00A87" w:rsidP="00B00A87">
            <w:pPr>
              <w:rPr>
                <w:rFonts w:ascii="Arial" w:hAnsi="Arial" w:cs="Arial"/>
                <w:szCs w:val="21"/>
              </w:rPr>
            </w:pPr>
            <w:r>
              <w:rPr>
                <w:rFonts w:ascii="Arial" w:hAnsi="Arial" w:cs="Arial"/>
                <w:szCs w:val="21"/>
              </w:rPr>
              <w:t>T</w:t>
            </w:r>
            <w:r w:rsidRPr="00946BB3">
              <w:rPr>
                <w:rFonts w:ascii="Arial" w:hAnsi="Arial" w:cs="Arial"/>
                <w:szCs w:val="21"/>
              </w:rPr>
              <w:t>ilvermogen tenminste 150 kg</w:t>
            </w:r>
          </w:p>
          <w:p w14:paraId="36B3F231" w14:textId="77777777" w:rsidR="00B00A87" w:rsidRPr="00946BB3" w:rsidRDefault="00B00A87" w:rsidP="00B00A87">
            <w:pPr>
              <w:rPr>
                <w:rFonts w:ascii="Arial" w:hAnsi="Arial" w:cs="Arial"/>
                <w:szCs w:val="21"/>
              </w:rPr>
            </w:pPr>
            <w:r w:rsidRPr="00946BB3">
              <w:rPr>
                <w:rFonts w:ascii="Arial" w:hAnsi="Arial" w:cs="Arial"/>
                <w:szCs w:val="21"/>
              </w:rPr>
              <w:t>Compact en wendbaar voor thuisgebruik</w:t>
            </w:r>
          </w:p>
          <w:p w14:paraId="305F230F" w14:textId="77777777" w:rsidR="00B00A87" w:rsidRPr="00946BB3" w:rsidRDefault="00B00A87" w:rsidP="00B00A87">
            <w:pPr>
              <w:rPr>
                <w:rFonts w:ascii="Arial" w:hAnsi="Arial" w:cs="Arial"/>
                <w:szCs w:val="21"/>
              </w:rPr>
            </w:pPr>
            <w:r w:rsidRPr="00946BB3">
              <w:rPr>
                <w:rFonts w:ascii="Arial" w:hAnsi="Arial" w:cs="Arial"/>
                <w:szCs w:val="21"/>
              </w:rPr>
              <w:t>Hoogte elektrisch Verstelbaar</w:t>
            </w:r>
          </w:p>
          <w:p w14:paraId="4CD0C772" w14:textId="77777777" w:rsidR="00B00A87" w:rsidRPr="00946BB3" w:rsidRDefault="00B00A87" w:rsidP="00B00A87">
            <w:pPr>
              <w:rPr>
                <w:rFonts w:ascii="Arial" w:hAnsi="Arial" w:cs="Arial"/>
                <w:szCs w:val="21"/>
              </w:rPr>
            </w:pPr>
            <w:r w:rsidRPr="00946BB3">
              <w:rPr>
                <w:rFonts w:ascii="Arial" w:hAnsi="Arial" w:cs="Arial"/>
                <w:szCs w:val="21"/>
              </w:rPr>
              <w:t>Onderstel met mechanisch spreidbare poten</w:t>
            </w:r>
          </w:p>
          <w:p w14:paraId="008047D2" w14:textId="77777777" w:rsidR="00B00A87" w:rsidRPr="00946BB3" w:rsidRDefault="00B00A87" w:rsidP="00B00A87">
            <w:pPr>
              <w:rPr>
                <w:rFonts w:ascii="Arial" w:hAnsi="Arial" w:cs="Arial"/>
                <w:szCs w:val="21"/>
              </w:rPr>
            </w:pPr>
            <w:r w:rsidRPr="00946BB3">
              <w:rPr>
                <w:rFonts w:ascii="Arial" w:hAnsi="Arial" w:cs="Arial"/>
                <w:szCs w:val="21"/>
              </w:rPr>
              <w:t>Vierpuntsjuk</w:t>
            </w:r>
          </w:p>
          <w:p w14:paraId="544FE9E0" w14:textId="77777777" w:rsidR="00B00A87" w:rsidRPr="00946BB3" w:rsidRDefault="00B00A87" w:rsidP="00B00A87">
            <w:pPr>
              <w:rPr>
                <w:rFonts w:ascii="Arial" w:hAnsi="Arial" w:cs="Arial"/>
                <w:szCs w:val="21"/>
              </w:rPr>
            </w:pPr>
            <w:r w:rsidRPr="00946BB3">
              <w:rPr>
                <w:rFonts w:ascii="Arial" w:hAnsi="Arial" w:cs="Arial"/>
                <w:szCs w:val="21"/>
              </w:rPr>
              <w:t>Accu ('s) en lader</w:t>
            </w:r>
          </w:p>
          <w:p w14:paraId="18CC251F" w14:textId="77777777" w:rsidR="00B00A87" w:rsidRPr="00CD66E8" w:rsidRDefault="00B00A87" w:rsidP="00B00A87">
            <w:pPr>
              <w:rPr>
                <w:rFonts w:ascii="Arial" w:hAnsi="Arial" w:cs="Arial"/>
                <w:szCs w:val="21"/>
              </w:rPr>
            </w:pPr>
            <w:r w:rsidRPr="00946BB3">
              <w:rPr>
                <w:rFonts w:ascii="Arial" w:hAnsi="Arial" w:cs="Arial"/>
                <w:szCs w:val="21"/>
              </w:rPr>
              <w:t>Tilband (twee te leveren i.v.m. hygiëne en wasmachine gebruik)</w:t>
            </w:r>
          </w:p>
        </w:tc>
      </w:tr>
      <w:tr w:rsidR="00B00A87" w:rsidRPr="00CD66E8" w14:paraId="4657FDA0" w14:textId="77777777" w:rsidTr="00B00A87">
        <w:tc>
          <w:tcPr>
            <w:tcW w:w="2218" w:type="dxa"/>
          </w:tcPr>
          <w:p w14:paraId="528416C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06A3685" w14:textId="77777777" w:rsidR="00B00A87" w:rsidRPr="00583921" w:rsidRDefault="00B00A87" w:rsidP="00B00A87">
            <w:pPr>
              <w:rPr>
                <w:rFonts w:ascii="Arial" w:hAnsi="Arial" w:cs="Arial"/>
                <w:szCs w:val="21"/>
              </w:rPr>
            </w:pPr>
            <w:r w:rsidRPr="00583921">
              <w:rPr>
                <w:rFonts w:ascii="Arial" w:hAnsi="Arial" w:cs="Arial"/>
                <w:szCs w:val="21"/>
              </w:rPr>
              <w:t>Elektrisch kanteljuk</w:t>
            </w:r>
          </w:p>
          <w:p w14:paraId="75BA5392" w14:textId="77777777" w:rsidR="00B00A87" w:rsidRPr="00583921" w:rsidRDefault="00B00A87" w:rsidP="00B00A87">
            <w:pPr>
              <w:rPr>
                <w:rFonts w:ascii="Arial" w:hAnsi="Arial" w:cs="Arial"/>
                <w:szCs w:val="21"/>
              </w:rPr>
            </w:pPr>
            <w:r w:rsidRPr="00583921">
              <w:rPr>
                <w:rFonts w:ascii="Arial" w:hAnsi="Arial" w:cs="Arial"/>
                <w:szCs w:val="21"/>
              </w:rPr>
              <w:t>Tweepuntsjuk</w:t>
            </w:r>
          </w:p>
          <w:p w14:paraId="0824FE48" w14:textId="77777777" w:rsidR="00B00A87" w:rsidRPr="00583921" w:rsidRDefault="00B00A87" w:rsidP="00B00A87">
            <w:pPr>
              <w:rPr>
                <w:rFonts w:ascii="Arial" w:hAnsi="Arial" w:cs="Arial"/>
                <w:szCs w:val="21"/>
              </w:rPr>
            </w:pPr>
            <w:r w:rsidRPr="00583921">
              <w:rPr>
                <w:rFonts w:ascii="Arial" w:hAnsi="Arial" w:cs="Arial"/>
                <w:szCs w:val="21"/>
              </w:rPr>
              <w:t>Onderstel met elektrisch spreidbare poten</w:t>
            </w:r>
          </w:p>
          <w:p w14:paraId="0E3BB58D" w14:textId="77777777" w:rsidR="00B00A87" w:rsidRPr="00583921" w:rsidRDefault="00B00A87" w:rsidP="00B00A87">
            <w:pPr>
              <w:rPr>
                <w:rFonts w:ascii="Arial" w:hAnsi="Arial" w:cs="Arial"/>
                <w:szCs w:val="21"/>
              </w:rPr>
            </w:pPr>
            <w:r w:rsidRPr="00583921">
              <w:rPr>
                <w:rFonts w:ascii="Arial" w:hAnsi="Arial" w:cs="Arial"/>
                <w:szCs w:val="21"/>
              </w:rPr>
              <w:t>Aangepaste tilbanden</w:t>
            </w:r>
          </w:p>
          <w:p w14:paraId="23B087D7" w14:textId="77777777" w:rsidR="00B00A87" w:rsidRPr="00CD66E8" w:rsidRDefault="00B00A87" w:rsidP="00B00A87">
            <w:pPr>
              <w:rPr>
                <w:rFonts w:ascii="Arial" w:hAnsi="Arial" w:cs="Arial"/>
                <w:szCs w:val="21"/>
              </w:rPr>
            </w:pPr>
            <w:r>
              <w:rPr>
                <w:rFonts w:ascii="Arial" w:hAnsi="Arial" w:cs="Arial"/>
                <w:szCs w:val="21"/>
              </w:rPr>
              <w:t>T</w:t>
            </w:r>
            <w:r w:rsidRPr="00583921">
              <w:rPr>
                <w:rFonts w:ascii="Arial" w:hAnsi="Arial" w:cs="Arial"/>
                <w:szCs w:val="21"/>
              </w:rPr>
              <w:t>oiletband</w:t>
            </w:r>
          </w:p>
        </w:tc>
      </w:tr>
      <w:tr w:rsidR="00B00A87" w:rsidRPr="00CD66E8" w14:paraId="5D5DE792" w14:textId="77777777" w:rsidTr="00B00A87">
        <w:tc>
          <w:tcPr>
            <w:tcW w:w="2218" w:type="dxa"/>
          </w:tcPr>
          <w:p w14:paraId="38A9B7A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1F70A95" w14:textId="77777777" w:rsidR="00B00A87" w:rsidRPr="00CD66E8" w:rsidRDefault="00B00A87" w:rsidP="00B00A87">
            <w:pPr>
              <w:rPr>
                <w:rFonts w:ascii="Arial" w:hAnsi="Arial" w:cs="Arial"/>
                <w:szCs w:val="21"/>
              </w:rPr>
            </w:pPr>
            <w:r>
              <w:rPr>
                <w:rFonts w:ascii="Arial" w:hAnsi="Arial" w:cs="Arial"/>
                <w:szCs w:val="21"/>
              </w:rPr>
              <w:t>12 36 04</w:t>
            </w:r>
          </w:p>
        </w:tc>
      </w:tr>
    </w:tbl>
    <w:p w14:paraId="66E40604" w14:textId="77777777" w:rsidR="00B00A87" w:rsidRDefault="00B00A87" w:rsidP="00B00A87">
      <w:pPr>
        <w:pStyle w:val="Heading3"/>
      </w:pPr>
    </w:p>
    <w:p w14:paraId="7689A606" w14:textId="01103C40" w:rsidR="00B00A87" w:rsidRDefault="00B00A87" w:rsidP="00B00A87">
      <w:pPr>
        <w:pStyle w:val="Heading3"/>
      </w:pPr>
      <w:r w:rsidRPr="00BF6300">
        <w:t>13X03 - Actief transferhulpmiddel</w:t>
      </w:r>
    </w:p>
    <w:tbl>
      <w:tblPr>
        <w:tblStyle w:val="TableGrid"/>
        <w:tblW w:w="9253" w:type="dxa"/>
        <w:tblLook w:val="04A0" w:firstRow="1" w:lastRow="0" w:firstColumn="1" w:lastColumn="0" w:noHBand="0" w:noVBand="1"/>
      </w:tblPr>
      <w:tblGrid>
        <w:gridCol w:w="2218"/>
        <w:gridCol w:w="7035"/>
      </w:tblGrid>
      <w:tr w:rsidR="00B00A87" w:rsidRPr="00CD66E8" w14:paraId="7B80E166" w14:textId="77777777" w:rsidTr="00B00A87">
        <w:tc>
          <w:tcPr>
            <w:tcW w:w="2218" w:type="dxa"/>
          </w:tcPr>
          <w:p w14:paraId="19B33A2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BCABB52" w14:textId="77777777" w:rsidR="00B00A87" w:rsidRPr="00CD66E8" w:rsidRDefault="00B00A87" w:rsidP="00B00A87">
            <w:pPr>
              <w:rPr>
                <w:rFonts w:ascii="Arial" w:hAnsi="Arial" w:cs="Arial"/>
                <w:szCs w:val="21"/>
              </w:rPr>
            </w:pPr>
          </w:p>
        </w:tc>
      </w:tr>
      <w:tr w:rsidR="00B00A87" w:rsidRPr="00CD66E8" w14:paraId="061C6B67" w14:textId="77777777" w:rsidTr="00B00A87">
        <w:tc>
          <w:tcPr>
            <w:tcW w:w="2218" w:type="dxa"/>
          </w:tcPr>
          <w:p w14:paraId="1A53F12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1564832" w14:textId="77777777" w:rsidR="00B00A87" w:rsidRPr="00CD66E8" w:rsidRDefault="00B00A87" w:rsidP="00B00A87">
            <w:pPr>
              <w:rPr>
                <w:rFonts w:ascii="Arial" w:hAnsi="Arial" w:cs="Arial"/>
                <w:szCs w:val="21"/>
              </w:rPr>
            </w:pPr>
          </w:p>
        </w:tc>
      </w:tr>
      <w:tr w:rsidR="00B00A87" w:rsidRPr="00CD66E8" w14:paraId="3A955BDC" w14:textId="77777777" w:rsidTr="00B00A87">
        <w:tc>
          <w:tcPr>
            <w:tcW w:w="2218" w:type="dxa"/>
          </w:tcPr>
          <w:p w14:paraId="0B50FB9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CD10ABA" w14:textId="77777777" w:rsidR="00B00A87" w:rsidRPr="00CD66E8" w:rsidRDefault="00B00A87" w:rsidP="00B00A87">
            <w:pPr>
              <w:rPr>
                <w:rFonts w:ascii="Arial" w:hAnsi="Arial" w:cs="Arial"/>
                <w:szCs w:val="21"/>
              </w:rPr>
            </w:pPr>
          </w:p>
        </w:tc>
      </w:tr>
      <w:tr w:rsidR="00B00A87" w:rsidRPr="00CD66E8" w14:paraId="01D6EDDF" w14:textId="77777777" w:rsidTr="00B00A87">
        <w:tc>
          <w:tcPr>
            <w:tcW w:w="2218" w:type="dxa"/>
          </w:tcPr>
          <w:p w14:paraId="0EF1DC0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F9352A8" w14:textId="77777777" w:rsidR="00B00A87" w:rsidRPr="00CD66E8" w:rsidRDefault="00B00A87" w:rsidP="00B00A87">
            <w:pPr>
              <w:rPr>
                <w:rFonts w:ascii="Arial" w:hAnsi="Arial" w:cs="Arial"/>
                <w:szCs w:val="21"/>
              </w:rPr>
            </w:pPr>
          </w:p>
        </w:tc>
      </w:tr>
      <w:tr w:rsidR="00B00A87" w:rsidRPr="00CD66E8" w14:paraId="2744B136" w14:textId="77777777" w:rsidTr="00B00A87">
        <w:tc>
          <w:tcPr>
            <w:tcW w:w="2218" w:type="dxa"/>
          </w:tcPr>
          <w:p w14:paraId="2D703AC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58C0265" w14:textId="77777777" w:rsidR="00B00A87" w:rsidRPr="00CD66E8" w:rsidRDefault="00B00A87" w:rsidP="00B00A87">
            <w:pPr>
              <w:rPr>
                <w:rFonts w:ascii="Arial" w:hAnsi="Arial" w:cs="Arial"/>
                <w:szCs w:val="21"/>
              </w:rPr>
            </w:pPr>
          </w:p>
        </w:tc>
      </w:tr>
    </w:tbl>
    <w:p w14:paraId="040BBC3A" w14:textId="77777777" w:rsidR="00B00A87" w:rsidRDefault="00B00A87" w:rsidP="00B00A87">
      <w:pPr>
        <w:pStyle w:val="Heading3"/>
      </w:pPr>
    </w:p>
    <w:p w14:paraId="114F3A43" w14:textId="22DC99F9" w:rsidR="00B00A87" w:rsidRDefault="00B00A87" w:rsidP="00B00A87">
      <w:pPr>
        <w:pStyle w:val="Heading3"/>
      </w:pPr>
      <w:r w:rsidRPr="00BF6300">
        <w:t>13X04 - Stalen steunstang</w:t>
      </w:r>
    </w:p>
    <w:tbl>
      <w:tblPr>
        <w:tblStyle w:val="TableGrid"/>
        <w:tblW w:w="9253" w:type="dxa"/>
        <w:tblLook w:val="04A0" w:firstRow="1" w:lastRow="0" w:firstColumn="1" w:lastColumn="0" w:noHBand="0" w:noVBand="1"/>
      </w:tblPr>
      <w:tblGrid>
        <w:gridCol w:w="2218"/>
        <w:gridCol w:w="7035"/>
      </w:tblGrid>
      <w:tr w:rsidR="00B00A87" w:rsidRPr="00CD66E8" w14:paraId="53425088" w14:textId="77777777" w:rsidTr="00B00A87">
        <w:tc>
          <w:tcPr>
            <w:tcW w:w="2218" w:type="dxa"/>
          </w:tcPr>
          <w:p w14:paraId="277AE76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10CCDDC" w14:textId="77777777" w:rsidR="00B00A87" w:rsidRPr="00CD66E8" w:rsidRDefault="00B00A87" w:rsidP="00B00A87">
            <w:pPr>
              <w:rPr>
                <w:rFonts w:ascii="Arial" w:hAnsi="Arial" w:cs="Arial"/>
                <w:szCs w:val="21"/>
              </w:rPr>
            </w:pPr>
          </w:p>
        </w:tc>
      </w:tr>
      <w:tr w:rsidR="00B00A87" w:rsidRPr="00CD66E8" w14:paraId="018E2907" w14:textId="77777777" w:rsidTr="00B00A87">
        <w:tc>
          <w:tcPr>
            <w:tcW w:w="2218" w:type="dxa"/>
          </w:tcPr>
          <w:p w14:paraId="3218428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7BE108F" w14:textId="77777777" w:rsidR="00B00A87" w:rsidRPr="00CD66E8" w:rsidRDefault="00B00A87" w:rsidP="00B00A87">
            <w:pPr>
              <w:rPr>
                <w:rFonts w:ascii="Arial" w:hAnsi="Arial" w:cs="Arial"/>
                <w:szCs w:val="21"/>
              </w:rPr>
            </w:pPr>
          </w:p>
        </w:tc>
      </w:tr>
      <w:tr w:rsidR="00B00A87" w:rsidRPr="00CD66E8" w14:paraId="6A979CA5" w14:textId="77777777" w:rsidTr="00B00A87">
        <w:tc>
          <w:tcPr>
            <w:tcW w:w="2218" w:type="dxa"/>
          </w:tcPr>
          <w:p w14:paraId="45C8944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AEE7F54" w14:textId="77777777" w:rsidR="00B00A87" w:rsidRPr="00CD66E8" w:rsidRDefault="00B00A87" w:rsidP="00B00A87">
            <w:pPr>
              <w:rPr>
                <w:rFonts w:ascii="Arial" w:hAnsi="Arial" w:cs="Arial"/>
                <w:szCs w:val="21"/>
              </w:rPr>
            </w:pPr>
          </w:p>
        </w:tc>
      </w:tr>
      <w:tr w:rsidR="00B00A87" w:rsidRPr="00CD66E8" w14:paraId="273A0D86" w14:textId="77777777" w:rsidTr="00B00A87">
        <w:tc>
          <w:tcPr>
            <w:tcW w:w="2218" w:type="dxa"/>
          </w:tcPr>
          <w:p w14:paraId="55614BB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0A1B8C5" w14:textId="77777777" w:rsidR="00B00A87" w:rsidRPr="00CD66E8" w:rsidRDefault="00B00A87" w:rsidP="00B00A87">
            <w:pPr>
              <w:rPr>
                <w:rFonts w:ascii="Arial" w:hAnsi="Arial" w:cs="Arial"/>
                <w:szCs w:val="21"/>
              </w:rPr>
            </w:pPr>
          </w:p>
        </w:tc>
      </w:tr>
      <w:tr w:rsidR="00B00A87" w:rsidRPr="00CD66E8" w14:paraId="6CAE6F6F" w14:textId="77777777" w:rsidTr="00B00A87">
        <w:tc>
          <w:tcPr>
            <w:tcW w:w="2218" w:type="dxa"/>
          </w:tcPr>
          <w:p w14:paraId="79258AB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0489CA7" w14:textId="77777777" w:rsidR="00B00A87" w:rsidRPr="00CD66E8" w:rsidRDefault="00B00A87" w:rsidP="00B00A87">
            <w:pPr>
              <w:rPr>
                <w:rFonts w:ascii="Arial" w:hAnsi="Arial" w:cs="Arial"/>
                <w:szCs w:val="21"/>
              </w:rPr>
            </w:pPr>
          </w:p>
        </w:tc>
      </w:tr>
    </w:tbl>
    <w:p w14:paraId="3C73E2B4" w14:textId="77777777" w:rsidR="00B00A87" w:rsidRDefault="00B00A87" w:rsidP="00B00A87">
      <w:pPr>
        <w:pStyle w:val="Heading3"/>
      </w:pPr>
    </w:p>
    <w:p w14:paraId="7AF5DB13" w14:textId="39B0532E" w:rsidR="00B00A87" w:rsidRDefault="00B00A87" w:rsidP="00B00A87">
      <w:pPr>
        <w:pStyle w:val="Heading3"/>
      </w:pPr>
      <w:r w:rsidRPr="00BF6300">
        <w:t xml:space="preserve">13X05 </w:t>
      </w:r>
      <w:r>
        <w:t>–</w:t>
      </w:r>
      <w:r w:rsidRPr="00BF6300">
        <w:t xml:space="preserve"> Bedhulp</w:t>
      </w:r>
    </w:p>
    <w:tbl>
      <w:tblPr>
        <w:tblStyle w:val="TableGrid"/>
        <w:tblW w:w="9253" w:type="dxa"/>
        <w:tblLook w:val="04A0" w:firstRow="1" w:lastRow="0" w:firstColumn="1" w:lastColumn="0" w:noHBand="0" w:noVBand="1"/>
      </w:tblPr>
      <w:tblGrid>
        <w:gridCol w:w="2218"/>
        <w:gridCol w:w="7035"/>
      </w:tblGrid>
      <w:tr w:rsidR="00B00A87" w:rsidRPr="00CD66E8" w14:paraId="67669B4F" w14:textId="77777777" w:rsidTr="00B00A87">
        <w:tc>
          <w:tcPr>
            <w:tcW w:w="2218" w:type="dxa"/>
          </w:tcPr>
          <w:p w14:paraId="44E25B8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3ADDBB48" w14:textId="77777777" w:rsidR="00B00A87" w:rsidRPr="00CD66E8" w:rsidRDefault="00B00A87" w:rsidP="00B00A87">
            <w:pPr>
              <w:rPr>
                <w:rFonts w:ascii="Arial" w:hAnsi="Arial" w:cs="Arial"/>
                <w:szCs w:val="21"/>
              </w:rPr>
            </w:pPr>
          </w:p>
        </w:tc>
      </w:tr>
      <w:tr w:rsidR="00B00A87" w:rsidRPr="00CD66E8" w14:paraId="08491917" w14:textId="77777777" w:rsidTr="00B00A87">
        <w:tc>
          <w:tcPr>
            <w:tcW w:w="2218" w:type="dxa"/>
          </w:tcPr>
          <w:p w14:paraId="666123F4"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7AD23F4" w14:textId="77777777" w:rsidR="00B00A87" w:rsidRPr="00CD66E8" w:rsidRDefault="00B00A87" w:rsidP="00B00A87">
            <w:pPr>
              <w:rPr>
                <w:rFonts w:ascii="Arial" w:hAnsi="Arial" w:cs="Arial"/>
                <w:szCs w:val="21"/>
              </w:rPr>
            </w:pPr>
          </w:p>
        </w:tc>
      </w:tr>
      <w:tr w:rsidR="00B00A87" w:rsidRPr="00CD66E8" w14:paraId="0CC0E45F" w14:textId="77777777" w:rsidTr="00B00A87">
        <w:tc>
          <w:tcPr>
            <w:tcW w:w="2218" w:type="dxa"/>
          </w:tcPr>
          <w:p w14:paraId="77544BD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7EE51B1" w14:textId="77777777" w:rsidR="00B00A87" w:rsidRPr="00CD66E8" w:rsidRDefault="00B00A87" w:rsidP="00B00A87">
            <w:pPr>
              <w:rPr>
                <w:rFonts w:ascii="Arial" w:hAnsi="Arial" w:cs="Arial"/>
                <w:szCs w:val="21"/>
              </w:rPr>
            </w:pPr>
          </w:p>
        </w:tc>
      </w:tr>
      <w:tr w:rsidR="00B00A87" w:rsidRPr="00CD66E8" w14:paraId="6790E60D" w14:textId="77777777" w:rsidTr="00B00A87">
        <w:tc>
          <w:tcPr>
            <w:tcW w:w="2218" w:type="dxa"/>
          </w:tcPr>
          <w:p w14:paraId="5F05C7B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BCC4C1D" w14:textId="77777777" w:rsidR="00B00A87" w:rsidRPr="00CD66E8" w:rsidRDefault="00B00A87" w:rsidP="00B00A87">
            <w:pPr>
              <w:rPr>
                <w:rFonts w:ascii="Arial" w:hAnsi="Arial" w:cs="Arial"/>
                <w:szCs w:val="21"/>
              </w:rPr>
            </w:pPr>
          </w:p>
        </w:tc>
      </w:tr>
      <w:tr w:rsidR="00B00A87" w:rsidRPr="00CD66E8" w14:paraId="16D5AD71" w14:textId="77777777" w:rsidTr="00B00A87">
        <w:tc>
          <w:tcPr>
            <w:tcW w:w="2218" w:type="dxa"/>
          </w:tcPr>
          <w:p w14:paraId="3CD661C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7710B93" w14:textId="77777777" w:rsidR="00B00A87" w:rsidRPr="00CD66E8" w:rsidRDefault="00B00A87" w:rsidP="00B00A87">
            <w:pPr>
              <w:rPr>
                <w:rFonts w:ascii="Arial" w:hAnsi="Arial" w:cs="Arial"/>
                <w:szCs w:val="21"/>
              </w:rPr>
            </w:pPr>
          </w:p>
        </w:tc>
      </w:tr>
    </w:tbl>
    <w:p w14:paraId="07C40746" w14:textId="77777777" w:rsidR="00B00A87" w:rsidRDefault="00B00A87" w:rsidP="00B00A87">
      <w:pPr>
        <w:pStyle w:val="Heading3"/>
      </w:pPr>
    </w:p>
    <w:p w14:paraId="1E6B93E1" w14:textId="0C9D409A" w:rsidR="00B00A87" w:rsidRDefault="00B00A87" w:rsidP="00B00A87">
      <w:pPr>
        <w:pStyle w:val="Heading3"/>
      </w:pPr>
      <w:r w:rsidRPr="00BF6300">
        <w:t xml:space="preserve">13X06 </w:t>
      </w:r>
      <w:r>
        <w:t>–</w:t>
      </w:r>
      <w:r w:rsidRPr="00BF6300">
        <w:t xml:space="preserve"> Overschuifplank</w:t>
      </w:r>
    </w:p>
    <w:tbl>
      <w:tblPr>
        <w:tblStyle w:val="TableGrid"/>
        <w:tblW w:w="9253" w:type="dxa"/>
        <w:tblLook w:val="04A0" w:firstRow="1" w:lastRow="0" w:firstColumn="1" w:lastColumn="0" w:noHBand="0" w:noVBand="1"/>
      </w:tblPr>
      <w:tblGrid>
        <w:gridCol w:w="2218"/>
        <w:gridCol w:w="7035"/>
      </w:tblGrid>
      <w:tr w:rsidR="00B00A87" w:rsidRPr="00CD66E8" w14:paraId="3AEEEF23" w14:textId="77777777" w:rsidTr="00B00A87">
        <w:tc>
          <w:tcPr>
            <w:tcW w:w="2218" w:type="dxa"/>
          </w:tcPr>
          <w:p w14:paraId="2014F1B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E88A355" w14:textId="77777777" w:rsidR="00B00A87" w:rsidRPr="00CD66E8" w:rsidRDefault="00B00A87" w:rsidP="00B00A87">
            <w:pPr>
              <w:rPr>
                <w:rFonts w:ascii="Arial" w:hAnsi="Arial" w:cs="Arial"/>
                <w:szCs w:val="21"/>
              </w:rPr>
            </w:pPr>
          </w:p>
        </w:tc>
      </w:tr>
      <w:tr w:rsidR="00B00A87" w:rsidRPr="00CD66E8" w14:paraId="7B2ABAB3" w14:textId="77777777" w:rsidTr="00B00A87">
        <w:tc>
          <w:tcPr>
            <w:tcW w:w="2218" w:type="dxa"/>
          </w:tcPr>
          <w:p w14:paraId="7B58E3D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C296595" w14:textId="77777777" w:rsidR="00B00A87" w:rsidRPr="00CD66E8" w:rsidRDefault="00B00A87" w:rsidP="00B00A87">
            <w:pPr>
              <w:rPr>
                <w:rFonts w:ascii="Arial" w:hAnsi="Arial" w:cs="Arial"/>
                <w:szCs w:val="21"/>
              </w:rPr>
            </w:pPr>
          </w:p>
        </w:tc>
      </w:tr>
      <w:tr w:rsidR="00B00A87" w:rsidRPr="00CD66E8" w14:paraId="665B740B" w14:textId="77777777" w:rsidTr="00B00A87">
        <w:tc>
          <w:tcPr>
            <w:tcW w:w="2218" w:type="dxa"/>
          </w:tcPr>
          <w:p w14:paraId="3149605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70282A9" w14:textId="77777777" w:rsidR="00B00A87" w:rsidRPr="00CD66E8" w:rsidRDefault="00B00A87" w:rsidP="00B00A87">
            <w:pPr>
              <w:rPr>
                <w:rFonts w:ascii="Arial" w:hAnsi="Arial" w:cs="Arial"/>
                <w:szCs w:val="21"/>
              </w:rPr>
            </w:pPr>
          </w:p>
        </w:tc>
      </w:tr>
      <w:tr w:rsidR="00B00A87" w:rsidRPr="00CD66E8" w14:paraId="590AB272" w14:textId="77777777" w:rsidTr="00B00A87">
        <w:tc>
          <w:tcPr>
            <w:tcW w:w="2218" w:type="dxa"/>
          </w:tcPr>
          <w:p w14:paraId="5D7FC45A"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99CA24A" w14:textId="77777777" w:rsidR="00B00A87" w:rsidRPr="00CD66E8" w:rsidRDefault="00B00A87" w:rsidP="00B00A87">
            <w:pPr>
              <w:rPr>
                <w:rFonts w:ascii="Arial" w:hAnsi="Arial" w:cs="Arial"/>
                <w:szCs w:val="21"/>
              </w:rPr>
            </w:pPr>
          </w:p>
        </w:tc>
      </w:tr>
      <w:tr w:rsidR="00B00A87" w:rsidRPr="00CD66E8" w14:paraId="17A93785" w14:textId="77777777" w:rsidTr="00B00A87">
        <w:tc>
          <w:tcPr>
            <w:tcW w:w="2218" w:type="dxa"/>
          </w:tcPr>
          <w:p w14:paraId="0A6C96C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2E1488F" w14:textId="77777777" w:rsidR="00B00A87" w:rsidRPr="00CD66E8" w:rsidRDefault="00B00A87" w:rsidP="00B00A87">
            <w:pPr>
              <w:rPr>
                <w:rFonts w:ascii="Arial" w:hAnsi="Arial" w:cs="Arial"/>
                <w:szCs w:val="21"/>
              </w:rPr>
            </w:pPr>
          </w:p>
        </w:tc>
      </w:tr>
    </w:tbl>
    <w:p w14:paraId="51C3AB2E" w14:textId="77777777" w:rsidR="00B00A87" w:rsidRDefault="00B00A87" w:rsidP="00B00A87">
      <w:r>
        <w:br w:type="page"/>
      </w:r>
    </w:p>
    <w:p w14:paraId="5A8AE797" w14:textId="77777777" w:rsidR="00B00A87" w:rsidRPr="00CD66E8" w:rsidRDefault="00B00A87" w:rsidP="00B00A87">
      <w:pPr>
        <w:pStyle w:val="Heading2"/>
      </w:pPr>
      <w:bookmarkStart w:id="24" w:name="_Toc102388532"/>
      <w:r w:rsidRPr="00CD66E8">
        <w:t>Hoofdgroep 1 – Douche- en toiletvoorzieningen</w:t>
      </w:r>
      <w:bookmarkEnd w:id="24"/>
    </w:p>
    <w:p w14:paraId="1DE36A91" w14:textId="77777777" w:rsidR="00B00A87" w:rsidRDefault="00B00A87" w:rsidP="00B00A87">
      <w:pPr>
        <w:pStyle w:val="Heading3"/>
      </w:pPr>
      <w:r w:rsidRPr="00892353">
        <w:t>13X10 - Douche- en toiletvoorzieningen</w:t>
      </w:r>
    </w:p>
    <w:tbl>
      <w:tblPr>
        <w:tblStyle w:val="TableGrid"/>
        <w:tblW w:w="9253" w:type="dxa"/>
        <w:tblLook w:val="04A0" w:firstRow="1" w:lastRow="0" w:firstColumn="1" w:lastColumn="0" w:noHBand="0" w:noVBand="1"/>
      </w:tblPr>
      <w:tblGrid>
        <w:gridCol w:w="2218"/>
        <w:gridCol w:w="7035"/>
      </w:tblGrid>
      <w:tr w:rsidR="00B00A87" w:rsidRPr="00CD66E8" w14:paraId="1327A542" w14:textId="77777777" w:rsidTr="00B00A87">
        <w:tc>
          <w:tcPr>
            <w:tcW w:w="2218" w:type="dxa"/>
          </w:tcPr>
          <w:p w14:paraId="387C06E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922B28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76760BE" w14:textId="77777777" w:rsidTr="00B00A87">
        <w:tc>
          <w:tcPr>
            <w:tcW w:w="2218" w:type="dxa"/>
          </w:tcPr>
          <w:p w14:paraId="72FBA200"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A82CFB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EC9E7B2" w14:textId="77777777" w:rsidTr="00B00A87">
        <w:tc>
          <w:tcPr>
            <w:tcW w:w="2218" w:type="dxa"/>
          </w:tcPr>
          <w:p w14:paraId="63F73AE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E9AAC1F"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4844E97" w14:textId="77777777" w:rsidTr="00B00A87">
        <w:tc>
          <w:tcPr>
            <w:tcW w:w="2218" w:type="dxa"/>
          </w:tcPr>
          <w:p w14:paraId="12CA679E"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9F5C49A"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E5BAFAB" w14:textId="77777777" w:rsidTr="00B00A87">
        <w:tc>
          <w:tcPr>
            <w:tcW w:w="2218" w:type="dxa"/>
          </w:tcPr>
          <w:p w14:paraId="42C7E06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8F9B32E" w14:textId="77777777" w:rsidR="00B00A87" w:rsidRPr="00CD66E8" w:rsidRDefault="00B00A87" w:rsidP="00B00A87">
            <w:pPr>
              <w:rPr>
                <w:rFonts w:ascii="Arial" w:hAnsi="Arial" w:cs="Arial"/>
                <w:szCs w:val="21"/>
              </w:rPr>
            </w:pPr>
          </w:p>
        </w:tc>
      </w:tr>
    </w:tbl>
    <w:p w14:paraId="57D6E749" w14:textId="77777777" w:rsidR="00B00A87" w:rsidRDefault="00B00A87" w:rsidP="00B00A87">
      <w:pPr>
        <w:pStyle w:val="Heading3"/>
      </w:pPr>
    </w:p>
    <w:p w14:paraId="4E6F29A8" w14:textId="7E0318AF" w:rsidR="00B00A87" w:rsidRDefault="00B00A87" w:rsidP="00B00A87">
      <w:pPr>
        <w:pStyle w:val="Heading3"/>
      </w:pPr>
      <w:r w:rsidRPr="00892353">
        <w:t>13X11 - Douche-/toiletstoel zonder wielen</w:t>
      </w:r>
    </w:p>
    <w:tbl>
      <w:tblPr>
        <w:tblStyle w:val="TableGrid"/>
        <w:tblW w:w="9253" w:type="dxa"/>
        <w:tblLook w:val="04A0" w:firstRow="1" w:lastRow="0" w:firstColumn="1" w:lastColumn="0" w:noHBand="0" w:noVBand="1"/>
      </w:tblPr>
      <w:tblGrid>
        <w:gridCol w:w="2218"/>
        <w:gridCol w:w="7035"/>
      </w:tblGrid>
      <w:tr w:rsidR="00B00A87" w:rsidRPr="00CD66E8" w14:paraId="22F37DD9" w14:textId="77777777" w:rsidTr="00B00A87">
        <w:tc>
          <w:tcPr>
            <w:tcW w:w="2218" w:type="dxa"/>
          </w:tcPr>
          <w:p w14:paraId="199DF9A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C7F83E3" w14:textId="77777777" w:rsidR="00B00A87" w:rsidRPr="00CD66E8" w:rsidRDefault="00B00A87" w:rsidP="00B00A87">
            <w:pPr>
              <w:rPr>
                <w:rFonts w:ascii="Arial" w:hAnsi="Arial" w:cs="Arial"/>
                <w:szCs w:val="21"/>
              </w:rPr>
            </w:pPr>
          </w:p>
        </w:tc>
      </w:tr>
      <w:tr w:rsidR="00B00A87" w:rsidRPr="00CD66E8" w14:paraId="07D92D51" w14:textId="77777777" w:rsidTr="00B00A87">
        <w:tc>
          <w:tcPr>
            <w:tcW w:w="2218" w:type="dxa"/>
          </w:tcPr>
          <w:p w14:paraId="722FB44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B2364A7" w14:textId="77777777" w:rsidR="00B00A87" w:rsidRPr="00CD66E8" w:rsidRDefault="00B00A87" w:rsidP="00B00A87">
            <w:pPr>
              <w:rPr>
                <w:rFonts w:ascii="Arial" w:hAnsi="Arial" w:cs="Arial"/>
                <w:szCs w:val="21"/>
              </w:rPr>
            </w:pPr>
            <w:r w:rsidRPr="00A05B4C">
              <w:rPr>
                <w:rFonts w:ascii="Arial" w:hAnsi="Arial" w:cs="Arial"/>
                <w:szCs w:val="21"/>
              </w:rPr>
              <w:t>Gebruik in situaties waarin cliënt steun nodig heeft bij het douchen/gebruik van het toilet.</w:t>
            </w:r>
          </w:p>
        </w:tc>
      </w:tr>
      <w:tr w:rsidR="00B00A87" w:rsidRPr="00CD66E8" w14:paraId="731A8131" w14:textId="77777777" w:rsidTr="00B00A87">
        <w:tc>
          <w:tcPr>
            <w:tcW w:w="2218" w:type="dxa"/>
          </w:tcPr>
          <w:p w14:paraId="31AC3D5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7B90B71" w14:textId="77777777" w:rsidR="00B00A87" w:rsidRPr="007D1ACE" w:rsidRDefault="00B00A87" w:rsidP="00B00A87">
            <w:pPr>
              <w:rPr>
                <w:rFonts w:ascii="Arial" w:hAnsi="Arial" w:cs="Arial"/>
                <w:szCs w:val="21"/>
              </w:rPr>
            </w:pPr>
            <w:r w:rsidRPr="007D1ACE">
              <w:rPr>
                <w:rFonts w:ascii="Arial" w:hAnsi="Arial" w:cs="Arial"/>
                <w:szCs w:val="21"/>
              </w:rPr>
              <w:t xml:space="preserve">Stabiel frame </w:t>
            </w:r>
            <w:r>
              <w:rPr>
                <w:rFonts w:ascii="Arial" w:hAnsi="Arial" w:cs="Arial"/>
                <w:szCs w:val="21"/>
              </w:rPr>
              <w:t>met vaste poten</w:t>
            </w:r>
          </w:p>
          <w:p w14:paraId="50F8BEAC" w14:textId="77777777" w:rsidR="00B00A87" w:rsidRPr="007D1ACE" w:rsidRDefault="00B00A87" w:rsidP="00B00A87">
            <w:pPr>
              <w:rPr>
                <w:rFonts w:ascii="Arial" w:hAnsi="Arial" w:cs="Arial"/>
                <w:szCs w:val="21"/>
              </w:rPr>
            </w:pPr>
            <w:r w:rsidRPr="007D1ACE">
              <w:rPr>
                <w:rFonts w:ascii="Arial" w:hAnsi="Arial" w:cs="Arial"/>
                <w:szCs w:val="21"/>
              </w:rPr>
              <w:t>Corrosiebestendig frame</w:t>
            </w:r>
          </w:p>
          <w:p w14:paraId="71B7B768" w14:textId="77777777" w:rsidR="00B00A87" w:rsidRPr="007D1ACE" w:rsidRDefault="00B00A87" w:rsidP="00B00A87">
            <w:pPr>
              <w:rPr>
                <w:rFonts w:ascii="Arial" w:hAnsi="Arial" w:cs="Arial"/>
                <w:szCs w:val="21"/>
              </w:rPr>
            </w:pPr>
            <w:r w:rsidRPr="007D1ACE">
              <w:rPr>
                <w:rFonts w:ascii="Arial" w:hAnsi="Arial" w:cs="Arial"/>
                <w:szCs w:val="21"/>
              </w:rPr>
              <w:t>Armleggers al dan niet opklapbaar</w:t>
            </w:r>
          </w:p>
          <w:p w14:paraId="3003F257" w14:textId="77777777" w:rsidR="00B00A87" w:rsidRPr="007D1ACE" w:rsidRDefault="00B00A87" w:rsidP="00B00A87">
            <w:pPr>
              <w:rPr>
                <w:rFonts w:ascii="Arial" w:hAnsi="Arial" w:cs="Arial"/>
                <w:szCs w:val="21"/>
              </w:rPr>
            </w:pPr>
            <w:r w:rsidRPr="007D1ACE">
              <w:rPr>
                <w:rFonts w:ascii="Arial" w:hAnsi="Arial" w:cs="Arial"/>
                <w:szCs w:val="21"/>
              </w:rPr>
              <w:t>Rugleuning</w:t>
            </w:r>
          </w:p>
          <w:p w14:paraId="2274BA44" w14:textId="77777777" w:rsidR="00B00A87" w:rsidRPr="00CD66E8" w:rsidRDefault="00B00A87" w:rsidP="00B00A87">
            <w:pPr>
              <w:rPr>
                <w:rFonts w:ascii="Arial" w:hAnsi="Arial" w:cs="Arial"/>
                <w:szCs w:val="21"/>
              </w:rPr>
            </w:pPr>
            <w:r w:rsidRPr="007D1ACE">
              <w:rPr>
                <w:rFonts w:ascii="Arial" w:hAnsi="Arial" w:cs="Arial"/>
                <w:szCs w:val="21"/>
              </w:rPr>
              <w:t>Douchezitting of douche- toiletzitting</w:t>
            </w:r>
          </w:p>
        </w:tc>
      </w:tr>
      <w:tr w:rsidR="00B00A87" w:rsidRPr="00CD66E8" w14:paraId="72EDE10A" w14:textId="77777777" w:rsidTr="00B00A87">
        <w:tc>
          <w:tcPr>
            <w:tcW w:w="2218" w:type="dxa"/>
          </w:tcPr>
          <w:p w14:paraId="5ADB215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39C1AFF" w14:textId="77777777" w:rsidR="00B00A87" w:rsidRPr="005A7185" w:rsidRDefault="00B00A87" w:rsidP="00B00A87">
            <w:pPr>
              <w:rPr>
                <w:rFonts w:ascii="Arial" w:hAnsi="Arial" w:cs="Arial"/>
                <w:szCs w:val="21"/>
              </w:rPr>
            </w:pPr>
            <w:r w:rsidRPr="005A7185">
              <w:rPr>
                <w:rFonts w:ascii="Arial" w:hAnsi="Arial" w:cs="Arial"/>
                <w:szCs w:val="21"/>
              </w:rPr>
              <w:t>Ondersteek of toiletemmer met deksel inclusief rail daarvoor</w:t>
            </w:r>
          </w:p>
          <w:p w14:paraId="36C4682D" w14:textId="77777777" w:rsidR="00B00A87" w:rsidRPr="005A7185" w:rsidRDefault="00B00A87" w:rsidP="00B00A87">
            <w:pPr>
              <w:rPr>
                <w:rFonts w:ascii="Arial" w:hAnsi="Arial" w:cs="Arial"/>
                <w:szCs w:val="21"/>
              </w:rPr>
            </w:pPr>
            <w:r w:rsidRPr="005A7185">
              <w:rPr>
                <w:rFonts w:ascii="Arial" w:hAnsi="Arial" w:cs="Arial"/>
                <w:szCs w:val="21"/>
              </w:rPr>
              <w:t>Voeten beensteun(en)</w:t>
            </w:r>
          </w:p>
          <w:p w14:paraId="27DD6163" w14:textId="77777777" w:rsidR="00B00A87" w:rsidRPr="00CD66E8" w:rsidRDefault="00B00A87" w:rsidP="00B00A87">
            <w:pPr>
              <w:rPr>
                <w:rFonts w:ascii="Arial" w:hAnsi="Arial" w:cs="Arial"/>
                <w:szCs w:val="21"/>
              </w:rPr>
            </w:pPr>
            <w:r w:rsidRPr="005A7185">
              <w:rPr>
                <w:rFonts w:ascii="Arial" w:hAnsi="Arial" w:cs="Arial"/>
                <w:szCs w:val="21"/>
              </w:rPr>
              <w:t>Leverbaar in verschillende zitbreedtes (standaard en heavy duty uitvoering met grotere zitbreedte) en zithoogtes</w:t>
            </w:r>
          </w:p>
        </w:tc>
      </w:tr>
      <w:tr w:rsidR="00B00A87" w:rsidRPr="00CD66E8" w14:paraId="45D37BA9" w14:textId="77777777" w:rsidTr="00B00A87">
        <w:tc>
          <w:tcPr>
            <w:tcW w:w="2218" w:type="dxa"/>
          </w:tcPr>
          <w:p w14:paraId="2ADF20D0"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CFA9FDB" w14:textId="77777777" w:rsidR="00B00A87" w:rsidRPr="00CD66E8" w:rsidRDefault="00B00A87" w:rsidP="00B00A87">
            <w:pPr>
              <w:rPr>
                <w:rFonts w:ascii="Arial" w:hAnsi="Arial" w:cs="Arial"/>
                <w:szCs w:val="21"/>
              </w:rPr>
            </w:pPr>
          </w:p>
        </w:tc>
      </w:tr>
    </w:tbl>
    <w:p w14:paraId="3B676013" w14:textId="77777777" w:rsidR="00B00A87" w:rsidRDefault="00B00A87" w:rsidP="00B00A87">
      <w:pPr>
        <w:pStyle w:val="Heading3"/>
      </w:pPr>
    </w:p>
    <w:p w14:paraId="5D3BD9D6" w14:textId="731D0575" w:rsidR="00B00A87" w:rsidRDefault="00B00A87" w:rsidP="00B00A87">
      <w:pPr>
        <w:pStyle w:val="Heading3"/>
      </w:pPr>
      <w:r w:rsidRPr="00892353">
        <w:t>13X12 - Douche-/toiletstoel zwenkwielen</w:t>
      </w:r>
    </w:p>
    <w:tbl>
      <w:tblPr>
        <w:tblStyle w:val="TableGrid"/>
        <w:tblW w:w="9253" w:type="dxa"/>
        <w:tblLook w:val="04A0" w:firstRow="1" w:lastRow="0" w:firstColumn="1" w:lastColumn="0" w:noHBand="0" w:noVBand="1"/>
      </w:tblPr>
      <w:tblGrid>
        <w:gridCol w:w="2218"/>
        <w:gridCol w:w="7035"/>
      </w:tblGrid>
      <w:tr w:rsidR="00B00A87" w:rsidRPr="00CD66E8" w14:paraId="58516248" w14:textId="77777777" w:rsidTr="00B00A87">
        <w:tc>
          <w:tcPr>
            <w:tcW w:w="2218" w:type="dxa"/>
          </w:tcPr>
          <w:p w14:paraId="5C20BF9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F63877B" w14:textId="77777777" w:rsidR="00B00A87" w:rsidRPr="00CD66E8" w:rsidRDefault="00B00A87" w:rsidP="00B00A87">
            <w:pPr>
              <w:rPr>
                <w:rFonts w:ascii="Arial" w:hAnsi="Arial" w:cs="Arial"/>
                <w:szCs w:val="21"/>
              </w:rPr>
            </w:pPr>
          </w:p>
        </w:tc>
      </w:tr>
      <w:tr w:rsidR="00B00A87" w:rsidRPr="00CD66E8" w14:paraId="4230452A" w14:textId="77777777" w:rsidTr="00B00A87">
        <w:tc>
          <w:tcPr>
            <w:tcW w:w="2218" w:type="dxa"/>
          </w:tcPr>
          <w:p w14:paraId="453453E0"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3828B8D" w14:textId="77777777" w:rsidR="00B00A87" w:rsidRPr="00CD66E8" w:rsidRDefault="00B00A87" w:rsidP="00B00A87">
            <w:pPr>
              <w:rPr>
                <w:rFonts w:ascii="Arial" w:hAnsi="Arial" w:cs="Arial"/>
                <w:szCs w:val="21"/>
              </w:rPr>
            </w:pPr>
            <w:r w:rsidRPr="00A05B4C">
              <w:rPr>
                <w:rFonts w:ascii="Arial" w:hAnsi="Arial" w:cs="Arial"/>
                <w:szCs w:val="21"/>
              </w:rPr>
              <w:t>Gebruik in situaties waarin cliënt steun nodig heeft bij het douchen/gebruik van het toilet.</w:t>
            </w:r>
          </w:p>
        </w:tc>
      </w:tr>
      <w:tr w:rsidR="00B00A87" w:rsidRPr="00CD66E8" w14:paraId="545A3D02" w14:textId="77777777" w:rsidTr="00B00A87">
        <w:tc>
          <w:tcPr>
            <w:tcW w:w="2218" w:type="dxa"/>
          </w:tcPr>
          <w:p w14:paraId="50DA24C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BC22CA0" w14:textId="77777777" w:rsidR="00B00A87" w:rsidRPr="007D1ACE" w:rsidRDefault="00B00A87" w:rsidP="00B00A87">
            <w:pPr>
              <w:rPr>
                <w:rFonts w:ascii="Arial" w:hAnsi="Arial" w:cs="Arial"/>
                <w:szCs w:val="21"/>
              </w:rPr>
            </w:pPr>
            <w:r w:rsidRPr="007D1ACE">
              <w:rPr>
                <w:rFonts w:ascii="Arial" w:hAnsi="Arial" w:cs="Arial"/>
                <w:szCs w:val="21"/>
              </w:rPr>
              <w:t>Stabiel frame op vier zwenkwielen waarvan minimaal twee beremd</w:t>
            </w:r>
          </w:p>
          <w:p w14:paraId="4336EEC2" w14:textId="77777777" w:rsidR="00B00A87" w:rsidRPr="007D1ACE" w:rsidRDefault="00B00A87" w:rsidP="00B00A87">
            <w:pPr>
              <w:rPr>
                <w:rFonts w:ascii="Arial" w:hAnsi="Arial" w:cs="Arial"/>
                <w:szCs w:val="21"/>
              </w:rPr>
            </w:pPr>
            <w:r w:rsidRPr="007D1ACE">
              <w:rPr>
                <w:rFonts w:ascii="Arial" w:hAnsi="Arial" w:cs="Arial"/>
                <w:szCs w:val="21"/>
              </w:rPr>
              <w:t>Corrosiebestendig frame</w:t>
            </w:r>
          </w:p>
          <w:p w14:paraId="2D727340" w14:textId="77777777" w:rsidR="00B00A87" w:rsidRPr="007D1ACE" w:rsidRDefault="00B00A87" w:rsidP="00B00A87">
            <w:pPr>
              <w:rPr>
                <w:rFonts w:ascii="Arial" w:hAnsi="Arial" w:cs="Arial"/>
                <w:szCs w:val="21"/>
              </w:rPr>
            </w:pPr>
            <w:r w:rsidRPr="007D1ACE">
              <w:rPr>
                <w:rFonts w:ascii="Arial" w:hAnsi="Arial" w:cs="Arial"/>
                <w:szCs w:val="21"/>
              </w:rPr>
              <w:t>Armleggers al dan niet opklapbaar</w:t>
            </w:r>
          </w:p>
          <w:p w14:paraId="1ABC31DF" w14:textId="77777777" w:rsidR="00B00A87" w:rsidRPr="007D1ACE" w:rsidRDefault="00B00A87" w:rsidP="00B00A87">
            <w:pPr>
              <w:rPr>
                <w:rFonts w:ascii="Arial" w:hAnsi="Arial" w:cs="Arial"/>
                <w:szCs w:val="21"/>
              </w:rPr>
            </w:pPr>
            <w:r w:rsidRPr="007D1ACE">
              <w:rPr>
                <w:rFonts w:ascii="Arial" w:hAnsi="Arial" w:cs="Arial"/>
                <w:szCs w:val="21"/>
              </w:rPr>
              <w:t>Rugleuning</w:t>
            </w:r>
          </w:p>
          <w:p w14:paraId="40D206C3" w14:textId="77777777" w:rsidR="00B00A87" w:rsidRPr="00CD66E8" w:rsidRDefault="00B00A87" w:rsidP="00B00A87">
            <w:pPr>
              <w:rPr>
                <w:rFonts w:ascii="Arial" w:hAnsi="Arial" w:cs="Arial"/>
                <w:szCs w:val="21"/>
              </w:rPr>
            </w:pPr>
            <w:r w:rsidRPr="007D1ACE">
              <w:rPr>
                <w:rFonts w:ascii="Arial" w:hAnsi="Arial" w:cs="Arial"/>
                <w:szCs w:val="21"/>
              </w:rPr>
              <w:t>Douchezitting of douche- toiletzitting</w:t>
            </w:r>
          </w:p>
        </w:tc>
      </w:tr>
      <w:tr w:rsidR="00B00A87" w:rsidRPr="00CD66E8" w14:paraId="709DF1AB" w14:textId="77777777" w:rsidTr="00B00A87">
        <w:tc>
          <w:tcPr>
            <w:tcW w:w="2218" w:type="dxa"/>
          </w:tcPr>
          <w:p w14:paraId="24E34B3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EC986D9" w14:textId="77777777" w:rsidR="00B00A87" w:rsidRPr="005A7185" w:rsidRDefault="00B00A87" w:rsidP="00B00A87">
            <w:pPr>
              <w:rPr>
                <w:rFonts w:ascii="Arial" w:hAnsi="Arial" w:cs="Arial"/>
                <w:szCs w:val="21"/>
              </w:rPr>
            </w:pPr>
            <w:r w:rsidRPr="005A7185">
              <w:rPr>
                <w:rFonts w:ascii="Arial" w:hAnsi="Arial" w:cs="Arial"/>
                <w:szCs w:val="21"/>
              </w:rPr>
              <w:t>Tenminste leverbaar met 24’’wielen</w:t>
            </w:r>
          </w:p>
          <w:p w14:paraId="54471510" w14:textId="77777777" w:rsidR="00B00A87" w:rsidRPr="005A7185" w:rsidRDefault="00B00A87" w:rsidP="00B00A87">
            <w:pPr>
              <w:rPr>
                <w:rFonts w:ascii="Arial" w:hAnsi="Arial" w:cs="Arial"/>
                <w:szCs w:val="21"/>
              </w:rPr>
            </w:pPr>
            <w:r w:rsidRPr="005A7185">
              <w:rPr>
                <w:rFonts w:ascii="Arial" w:hAnsi="Arial" w:cs="Arial"/>
                <w:szCs w:val="21"/>
              </w:rPr>
              <w:t>Ondersteek of toiletemmer met deksel inclusief rail daarvoor</w:t>
            </w:r>
          </w:p>
          <w:p w14:paraId="45FFE5AC" w14:textId="77777777" w:rsidR="00B00A87" w:rsidRPr="005A7185" w:rsidRDefault="00B00A87" w:rsidP="00B00A87">
            <w:pPr>
              <w:rPr>
                <w:rFonts w:ascii="Arial" w:hAnsi="Arial" w:cs="Arial"/>
                <w:szCs w:val="21"/>
              </w:rPr>
            </w:pPr>
            <w:r w:rsidRPr="005A7185">
              <w:rPr>
                <w:rFonts w:ascii="Arial" w:hAnsi="Arial" w:cs="Arial"/>
                <w:szCs w:val="21"/>
              </w:rPr>
              <w:t>Voeten beensteun(en)</w:t>
            </w:r>
          </w:p>
          <w:p w14:paraId="051ACFAE" w14:textId="77777777" w:rsidR="00B00A87" w:rsidRPr="00CD66E8" w:rsidRDefault="00B00A87" w:rsidP="00B00A87">
            <w:pPr>
              <w:rPr>
                <w:rFonts w:ascii="Arial" w:hAnsi="Arial" w:cs="Arial"/>
                <w:szCs w:val="21"/>
              </w:rPr>
            </w:pPr>
            <w:r w:rsidRPr="005A7185">
              <w:rPr>
                <w:rFonts w:ascii="Arial" w:hAnsi="Arial" w:cs="Arial"/>
                <w:szCs w:val="21"/>
              </w:rPr>
              <w:t>Leverbaar in verschillende zitbreedtes (standaard en heavy duty uitvoering met grotere zitbreedte) en zithoogtes</w:t>
            </w:r>
          </w:p>
        </w:tc>
      </w:tr>
      <w:tr w:rsidR="00B00A87" w:rsidRPr="00CD66E8" w14:paraId="1F81F64A" w14:textId="77777777" w:rsidTr="00B00A87">
        <w:tc>
          <w:tcPr>
            <w:tcW w:w="2218" w:type="dxa"/>
          </w:tcPr>
          <w:p w14:paraId="764D147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61645D7" w14:textId="77777777" w:rsidR="00B00A87" w:rsidRPr="00CD66E8" w:rsidRDefault="00B00A87" w:rsidP="00B00A87">
            <w:pPr>
              <w:rPr>
                <w:rFonts w:ascii="Arial" w:hAnsi="Arial" w:cs="Arial"/>
                <w:szCs w:val="21"/>
              </w:rPr>
            </w:pPr>
            <w:r>
              <w:rPr>
                <w:rFonts w:ascii="Arial" w:hAnsi="Arial" w:cs="Arial"/>
                <w:szCs w:val="21"/>
              </w:rPr>
              <w:t>09 12 03</w:t>
            </w:r>
          </w:p>
        </w:tc>
      </w:tr>
    </w:tbl>
    <w:p w14:paraId="76F6253E" w14:textId="77777777" w:rsidR="00D3072E" w:rsidRDefault="00D3072E" w:rsidP="00B00A87">
      <w:pPr>
        <w:pStyle w:val="Heading3"/>
      </w:pPr>
    </w:p>
    <w:p w14:paraId="57D23CAA" w14:textId="04FCF2AA" w:rsidR="00B00A87" w:rsidRDefault="00B00A87" w:rsidP="00B00A87">
      <w:pPr>
        <w:pStyle w:val="Heading3"/>
      </w:pPr>
      <w:r w:rsidRPr="00892353">
        <w:t>13X13 - Douche-/toiletstoel verstelbaar en/of kantelbaar</w:t>
      </w:r>
    </w:p>
    <w:tbl>
      <w:tblPr>
        <w:tblStyle w:val="TableGrid"/>
        <w:tblW w:w="9253" w:type="dxa"/>
        <w:tblLook w:val="04A0" w:firstRow="1" w:lastRow="0" w:firstColumn="1" w:lastColumn="0" w:noHBand="0" w:noVBand="1"/>
      </w:tblPr>
      <w:tblGrid>
        <w:gridCol w:w="2218"/>
        <w:gridCol w:w="7035"/>
      </w:tblGrid>
      <w:tr w:rsidR="00B00A87" w:rsidRPr="00CD66E8" w14:paraId="4E6CCC59" w14:textId="77777777" w:rsidTr="00B00A87">
        <w:tc>
          <w:tcPr>
            <w:tcW w:w="2218" w:type="dxa"/>
          </w:tcPr>
          <w:p w14:paraId="376E200C"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6D0417B" w14:textId="77777777" w:rsidR="00B00A87" w:rsidRPr="00CD66E8" w:rsidRDefault="00B00A87" w:rsidP="00B00A87">
            <w:pPr>
              <w:rPr>
                <w:rFonts w:ascii="Arial" w:hAnsi="Arial" w:cs="Arial"/>
                <w:szCs w:val="21"/>
              </w:rPr>
            </w:pPr>
          </w:p>
        </w:tc>
      </w:tr>
      <w:tr w:rsidR="00B00A87" w:rsidRPr="00CD66E8" w14:paraId="12E72317" w14:textId="77777777" w:rsidTr="00B00A87">
        <w:tc>
          <w:tcPr>
            <w:tcW w:w="2218" w:type="dxa"/>
          </w:tcPr>
          <w:p w14:paraId="3EE842C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F57B5D2" w14:textId="77777777" w:rsidR="00B00A87" w:rsidRPr="00CD66E8" w:rsidRDefault="00B00A87" w:rsidP="00B00A87">
            <w:pPr>
              <w:tabs>
                <w:tab w:val="left" w:pos="1135"/>
              </w:tabs>
              <w:rPr>
                <w:rFonts w:ascii="Arial" w:hAnsi="Arial" w:cs="Arial"/>
                <w:szCs w:val="21"/>
              </w:rPr>
            </w:pPr>
            <w:r w:rsidRPr="00DD1E3B">
              <w:rPr>
                <w:rFonts w:ascii="Arial" w:hAnsi="Arial" w:cs="Arial"/>
                <w:szCs w:val="21"/>
              </w:rPr>
              <w:t>Gebruik in situaties waarin cliënt beperkte ADL zelfstandigheid heeft en altijd ondersteuning nodig heeft bij het douchen/gebruik van het toilet.</w:t>
            </w:r>
          </w:p>
        </w:tc>
      </w:tr>
      <w:tr w:rsidR="00B00A87" w:rsidRPr="00CD66E8" w14:paraId="1905B9FA" w14:textId="77777777" w:rsidTr="00B00A87">
        <w:tc>
          <w:tcPr>
            <w:tcW w:w="2218" w:type="dxa"/>
          </w:tcPr>
          <w:p w14:paraId="4839EF1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197097E" w14:textId="77777777" w:rsidR="00B00A87" w:rsidRPr="00C94736" w:rsidRDefault="00B00A87" w:rsidP="00B00A87">
            <w:pPr>
              <w:rPr>
                <w:rFonts w:ascii="Arial" w:hAnsi="Arial" w:cs="Arial"/>
                <w:szCs w:val="21"/>
              </w:rPr>
            </w:pPr>
            <w:r w:rsidRPr="00C94736">
              <w:rPr>
                <w:rFonts w:ascii="Arial" w:hAnsi="Arial" w:cs="Arial"/>
                <w:szCs w:val="21"/>
              </w:rPr>
              <w:t>Vast frame</w:t>
            </w:r>
          </w:p>
          <w:p w14:paraId="4A541E6F" w14:textId="77777777" w:rsidR="00B00A87" w:rsidRPr="00C94736" w:rsidRDefault="00B00A87" w:rsidP="00B00A87">
            <w:pPr>
              <w:rPr>
                <w:rFonts w:ascii="Arial" w:hAnsi="Arial" w:cs="Arial"/>
                <w:szCs w:val="21"/>
              </w:rPr>
            </w:pPr>
            <w:r w:rsidRPr="00C94736">
              <w:rPr>
                <w:rFonts w:ascii="Arial" w:hAnsi="Arial" w:cs="Arial"/>
                <w:szCs w:val="21"/>
              </w:rPr>
              <w:t>Stabiel frame op vier zwenkwielen waarvan minimaal twee beremd</w:t>
            </w:r>
          </w:p>
          <w:p w14:paraId="18206550" w14:textId="77777777" w:rsidR="00B00A87" w:rsidRPr="00C94736" w:rsidRDefault="00B00A87" w:rsidP="00B00A87">
            <w:pPr>
              <w:rPr>
                <w:rFonts w:ascii="Arial" w:hAnsi="Arial" w:cs="Arial"/>
                <w:szCs w:val="21"/>
              </w:rPr>
            </w:pPr>
            <w:r w:rsidRPr="00C94736">
              <w:rPr>
                <w:rFonts w:ascii="Arial" w:hAnsi="Arial" w:cs="Arial"/>
                <w:szCs w:val="21"/>
              </w:rPr>
              <w:t>Fixatiemogelijkheid</w:t>
            </w:r>
          </w:p>
          <w:p w14:paraId="2DDB7180" w14:textId="77777777" w:rsidR="00B00A87" w:rsidRPr="00C94736" w:rsidRDefault="00B00A87" w:rsidP="00B00A87">
            <w:pPr>
              <w:rPr>
                <w:rFonts w:ascii="Arial" w:hAnsi="Arial" w:cs="Arial"/>
                <w:szCs w:val="21"/>
              </w:rPr>
            </w:pPr>
            <w:r w:rsidRPr="00C94736">
              <w:rPr>
                <w:rFonts w:ascii="Arial" w:hAnsi="Arial" w:cs="Arial"/>
                <w:szCs w:val="21"/>
              </w:rPr>
              <w:t>Douchezitting of douche- toiletzitting</w:t>
            </w:r>
          </w:p>
          <w:p w14:paraId="569E0142" w14:textId="77777777" w:rsidR="00B00A87" w:rsidRPr="00C94736" w:rsidRDefault="00B00A87" w:rsidP="00B00A87">
            <w:pPr>
              <w:rPr>
                <w:rFonts w:ascii="Arial" w:hAnsi="Arial" w:cs="Arial"/>
                <w:szCs w:val="21"/>
              </w:rPr>
            </w:pPr>
            <w:r w:rsidRPr="00C94736">
              <w:rPr>
                <w:rFonts w:ascii="Arial" w:hAnsi="Arial" w:cs="Arial"/>
                <w:szCs w:val="21"/>
              </w:rPr>
              <w:t>Kantelverstelling</w:t>
            </w:r>
          </w:p>
          <w:p w14:paraId="06A31EF1" w14:textId="77777777" w:rsidR="00B00A87" w:rsidRPr="00C94736" w:rsidRDefault="00B00A87" w:rsidP="00B00A87">
            <w:pPr>
              <w:rPr>
                <w:rFonts w:ascii="Arial" w:hAnsi="Arial" w:cs="Arial"/>
                <w:szCs w:val="21"/>
              </w:rPr>
            </w:pPr>
            <w:r w:rsidRPr="00C94736">
              <w:rPr>
                <w:rFonts w:ascii="Arial" w:hAnsi="Arial" w:cs="Arial"/>
                <w:szCs w:val="21"/>
              </w:rPr>
              <w:t>Zithoogteverstelling</w:t>
            </w:r>
          </w:p>
          <w:p w14:paraId="3AE6AE7C" w14:textId="77777777" w:rsidR="00B00A87" w:rsidRPr="00C94736" w:rsidRDefault="00B00A87" w:rsidP="00B00A87">
            <w:pPr>
              <w:rPr>
                <w:rFonts w:ascii="Arial" w:hAnsi="Arial" w:cs="Arial"/>
                <w:szCs w:val="21"/>
              </w:rPr>
            </w:pPr>
            <w:r w:rsidRPr="00C94736">
              <w:rPr>
                <w:rFonts w:ascii="Arial" w:hAnsi="Arial" w:cs="Arial"/>
                <w:szCs w:val="21"/>
              </w:rPr>
              <w:t>Corrosiebestendig frame</w:t>
            </w:r>
          </w:p>
          <w:p w14:paraId="3EC0A7F5" w14:textId="77777777" w:rsidR="00B00A87" w:rsidRPr="00C94736" w:rsidRDefault="00B00A87" w:rsidP="00B00A87">
            <w:pPr>
              <w:rPr>
                <w:rFonts w:ascii="Arial" w:hAnsi="Arial" w:cs="Arial"/>
                <w:szCs w:val="21"/>
              </w:rPr>
            </w:pPr>
            <w:r w:rsidRPr="00C94736">
              <w:rPr>
                <w:rFonts w:ascii="Arial" w:hAnsi="Arial" w:cs="Arial"/>
                <w:szCs w:val="21"/>
              </w:rPr>
              <w:t>Armleggers al dan niet opklapbaar</w:t>
            </w:r>
          </w:p>
          <w:p w14:paraId="7FF844D5" w14:textId="77777777" w:rsidR="00B00A87" w:rsidRPr="00C94736" w:rsidRDefault="00B00A87" w:rsidP="00B00A87">
            <w:pPr>
              <w:rPr>
                <w:rFonts w:ascii="Arial" w:hAnsi="Arial" w:cs="Arial"/>
                <w:szCs w:val="21"/>
              </w:rPr>
            </w:pPr>
            <w:r w:rsidRPr="00C94736">
              <w:rPr>
                <w:rFonts w:ascii="Arial" w:hAnsi="Arial" w:cs="Arial"/>
                <w:szCs w:val="21"/>
              </w:rPr>
              <w:t>Rugleuning</w:t>
            </w:r>
          </w:p>
          <w:p w14:paraId="72758F9E" w14:textId="77777777" w:rsidR="00B00A87" w:rsidRPr="00C94736" w:rsidRDefault="00B00A87" w:rsidP="00B00A87">
            <w:pPr>
              <w:rPr>
                <w:rFonts w:ascii="Arial" w:hAnsi="Arial" w:cs="Arial"/>
                <w:szCs w:val="21"/>
              </w:rPr>
            </w:pPr>
            <w:r w:rsidRPr="00C94736">
              <w:rPr>
                <w:rFonts w:ascii="Arial" w:hAnsi="Arial" w:cs="Arial"/>
                <w:szCs w:val="21"/>
              </w:rPr>
              <w:t xml:space="preserve">Douchezitting of douche- toiletzitting </w:t>
            </w:r>
          </w:p>
          <w:p w14:paraId="2313A480" w14:textId="77777777" w:rsidR="00B00A87" w:rsidRPr="00C94736" w:rsidRDefault="00B00A87" w:rsidP="00B00A87">
            <w:pPr>
              <w:rPr>
                <w:rFonts w:ascii="Arial" w:hAnsi="Arial" w:cs="Arial"/>
                <w:szCs w:val="21"/>
              </w:rPr>
            </w:pPr>
            <w:r w:rsidRPr="00C94736">
              <w:rPr>
                <w:rFonts w:ascii="Arial" w:hAnsi="Arial" w:cs="Arial"/>
                <w:szCs w:val="21"/>
              </w:rPr>
              <w:t>Voet- en beensteunen (of enkelvoud)</w:t>
            </w:r>
          </w:p>
          <w:p w14:paraId="439A7EF8" w14:textId="77777777" w:rsidR="00B00A87" w:rsidRPr="00CD66E8" w:rsidRDefault="00B00A87" w:rsidP="00B00A87">
            <w:pPr>
              <w:rPr>
                <w:rFonts w:ascii="Arial" w:hAnsi="Arial" w:cs="Arial"/>
                <w:szCs w:val="21"/>
              </w:rPr>
            </w:pPr>
            <w:r w:rsidRPr="00C94736">
              <w:rPr>
                <w:rFonts w:ascii="Arial" w:hAnsi="Arial" w:cs="Arial"/>
                <w:szCs w:val="21"/>
              </w:rPr>
              <w:t>Hoofdsteunen</w:t>
            </w:r>
          </w:p>
        </w:tc>
      </w:tr>
      <w:tr w:rsidR="00B00A87" w:rsidRPr="00CD66E8" w14:paraId="465D0FC3" w14:textId="77777777" w:rsidTr="00B00A87">
        <w:tc>
          <w:tcPr>
            <w:tcW w:w="2218" w:type="dxa"/>
          </w:tcPr>
          <w:p w14:paraId="0BBC630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53071D0" w14:textId="77777777" w:rsidR="00B00A87" w:rsidRPr="00916C31" w:rsidRDefault="00B00A87" w:rsidP="00B00A87">
            <w:pPr>
              <w:rPr>
                <w:rFonts w:ascii="Arial" w:hAnsi="Arial" w:cs="Arial"/>
                <w:szCs w:val="21"/>
              </w:rPr>
            </w:pPr>
            <w:r w:rsidRPr="00916C31">
              <w:rPr>
                <w:rFonts w:ascii="Arial" w:hAnsi="Arial" w:cs="Arial"/>
                <w:szCs w:val="21"/>
              </w:rPr>
              <w:t>Ondersteek of toiletemmer met deksel inclusief rail daarvoor</w:t>
            </w:r>
          </w:p>
          <w:p w14:paraId="3E8B2A14" w14:textId="77777777" w:rsidR="00B00A87" w:rsidRPr="00916C31" w:rsidRDefault="00B00A87" w:rsidP="00B00A87">
            <w:pPr>
              <w:rPr>
                <w:rFonts w:ascii="Arial" w:hAnsi="Arial" w:cs="Arial"/>
                <w:szCs w:val="21"/>
              </w:rPr>
            </w:pPr>
            <w:r w:rsidRPr="00916C31">
              <w:rPr>
                <w:rFonts w:ascii="Arial" w:hAnsi="Arial" w:cs="Arial"/>
                <w:szCs w:val="21"/>
              </w:rPr>
              <w:t>Leverbaar in verschillende zitbreedtes (standaard en heavy duty uitvoering met grotere zitbreedte) en zithoogtes.</w:t>
            </w:r>
          </w:p>
          <w:p w14:paraId="7BDA2238" w14:textId="77777777" w:rsidR="00B00A87" w:rsidRPr="00916C31" w:rsidRDefault="00B00A87" w:rsidP="00B00A87">
            <w:pPr>
              <w:rPr>
                <w:rFonts w:ascii="Arial" w:hAnsi="Arial" w:cs="Arial"/>
                <w:szCs w:val="21"/>
              </w:rPr>
            </w:pPr>
            <w:r w:rsidRPr="00916C31">
              <w:rPr>
                <w:rFonts w:ascii="Arial" w:hAnsi="Arial" w:cs="Arial"/>
                <w:szCs w:val="21"/>
              </w:rPr>
              <w:t>Elektrische hoog-laag verstelling</w:t>
            </w:r>
          </w:p>
          <w:p w14:paraId="7A5FC031" w14:textId="77777777" w:rsidR="00B00A87" w:rsidRPr="00CD66E8" w:rsidRDefault="00B00A87" w:rsidP="00B00A87">
            <w:pPr>
              <w:rPr>
                <w:rFonts w:ascii="Arial" w:hAnsi="Arial" w:cs="Arial"/>
                <w:szCs w:val="21"/>
              </w:rPr>
            </w:pPr>
            <w:r w:rsidRPr="00916C31">
              <w:rPr>
                <w:rFonts w:ascii="Arial" w:hAnsi="Arial" w:cs="Arial"/>
                <w:szCs w:val="21"/>
              </w:rPr>
              <w:t>Elektrische kantelverstelling</w:t>
            </w:r>
          </w:p>
        </w:tc>
      </w:tr>
      <w:tr w:rsidR="00B00A87" w:rsidRPr="00CD66E8" w14:paraId="490E6F35" w14:textId="77777777" w:rsidTr="00B00A87">
        <w:tc>
          <w:tcPr>
            <w:tcW w:w="2218" w:type="dxa"/>
          </w:tcPr>
          <w:p w14:paraId="7B327E55"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B25828E" w14:textId="77777777" w:rsidR="00B00A87" w:rsidRPr="00CD66E8" w:rsidRDefault="00B00A87" w:rsidP="00B00A87">
            <w:pPr>
              <w:rPr>
                <w:rFonts w:ascii="Arial" w:hAnsi="Arial" w:cs="Arial"/>
                <w:szCs w:val="21"/>
              </w:rPr>
            </w:pPr>
          </w:p>
        </w:tc>
      </w:tr>
    </w:tbl>
    <w:p w14:paraId="4788F2CB" w14:textId="77777777" w:rsidR="00D3072E" w:rsidRDefault="00D3072E" w:rsidP="00B00A87">
      <w:pPr>
        <w:pStyle w:val="Heading3"/>
      </w:pPr>
    </w:p>
    <w:p w14:paraId="49CD1421" w14:textId="23BA923D" w:rsidR="00B00A87" w:rsidRDefault="00B00A87" w:rsidP="00B00A87">
      <w:pPr>
        <w:pStyle w:val="Heading3"/>
      </w:pPr>
      <w:r w:rsidRPr="00892353">
        <w:t>13X14 - Douche-/toiletstoel zelfrijder</w:t>
      </w:r>
    </w:p>
    <w:tbl>
      <w:tblPr>
        <w:tblStyle w:val="TableGrid"/>
        <w:tblW w:w="9253" w:type="dxa"/>
        <w:tblLook w:val="04A0" w:firstRow="1" w:lastRow="0" w:firstColumn="1" w:lastColumn="0" w:noHBand="0" w:noVBand="1"/>
      </w:tblPr>
      <w:tblGrid>
        <w:gridCol w:w="2218"/>
        <w:gridCol w:w="7035"/>
      </w:tblGrid>
      <w:tr w:rsidR="00B00A87" w:rsidRPr="00CD66E8" w14:paraId="3DD3E71A" w14:textId="77777777" w:rsidTr="00B00A87">
        <w:tc>
          <w:tcPr>
            <w:tcW w:w="2218" w:type="dxa"/>
          </w:tcPr>
          <w:p w14:paraId="5B8A019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86BE242" w14:textId="77777777" w:rsidR="00B00A87" w:rsidRPr="00CD66E8" w:rsidRDefault="00B00A87" w:rsidP="00B00A87">
            <w:pPr>
              <w:rPr>
                <w:rFonts w:ascii="Arial" w:hAnsi="Arial" w:cs="Arial"/>
                <w:szCs w:val="21"/>
              </w:rPr>
            </w:pPr>
            <w:r>
              <w:rPr>
                <w:rFonts w:ascii="Arial" w:hAnsi="Arial" w:cs="Arial"/>
                <w:szCs w:val="21"/>
              </w:rPr>
              <w:t>Client is in staat om zelfstandig de douche-/toiletstoel voort te bewegen.</w:t>
            </w:r>
          </w:p>
        </w:tc>
      </w:tr>
      <w:tr w:rsidR="00B00A87" w:rsidRPr="00CD66E8" w14:paraId="59FEA40C" w14:textId="77777777" w:rsidTr="00B00A87">
        <w:tc>
          <w:tcPr>
            <w:tcW w:w="2218" w:type="dxa"/>
          </w:tcPr>
          <w:p w14:paraId="0555A43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189AEAB" w14:textId="77777777" w:rsidR="00B00A87" w:rsidRPr="00CD66E8" w:rsidRDefault="00B00A87" w:rsidP="00B00A87">
            <w:pPr>
              <w:tabs>
                <w:tab w:val="left" w:pos="2003"/>
              </w:tabs>
              <w:rPr>
                <w:rFonts w:ascii="Arial" w:hAnsi="Arial" w:cs="Arial"/>
                <w:szCs w:val="21"/>
              </w:rPr>
            </w:pPr>
            <w:r w:rsidRPr="00A05B4C">
              <w:rPr>
                <w:rFonts w:ascii="Arial" w:hAnsi="Arial" w:cs="Arial"/>
                <w:szCs w:val="21"/>
              </w:rPr>
              <w:t>Gebruik in situaties waarin cliënt steun nodig heeft bij het douchen/gebruik van het toilet.</w:t>
            </w:r>
          </w:p>
        </w:tc>
      </w:tr>
      <w:tr w:rsidR="00B00A87" w:rsidRPr="00CD66E8" w14:paraId="1667FFB0" w14:textId="77777777" w:rsidTr="00B00A87">
        <w:tc>
          <w:tcPr>
            <w:tcW w:w="2218" w:type="dxa"/>
          </w:tcPr>
          <w:p w14:paraId="18E8369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F838E69" w14:textId="77777777" w:rsidR="00B00A87" w:rsidRPr="007D1ACE" w:rsidRDefault="00B00A87" w:rsidP="00B00A87">
            <w:pPr>
              <w:rPr>
                <w:rFonts w:ascii="Arial" w:hAnsi="Arial" w:cs="Arial"/>
                <w:szCs w:val="21"/>
              </w:rPr>
            </w:pPr>
            <w:r w:rsidRPr="007D1ACE">
              <w:rPr>
                <w:rFonts w:ascii="Arial" w:hAnsi="Arial" w:cs="Arial"/>
                <w:szCs w:val="21"/>
              </w:rPr>
              <w:t xml:space="preserve">Stabiel frame op </w:t>
            </w:r>
            <w:r>
              <w:rPr>
                <w:rFonts w:ascii="Arial" w:hAnsi="Arial" w:cs="Arial"/>
                <w:szCs w:val="21"/>
              </w:rPr>
              <w:t xml:space="preserve">beremde </w:t>
            </w:r>
            <w:r w:rsidRPr="005A7185">
              <w:rPr>
                <w:rFonts w:ascii="Arial" w:hAnsi="Arial" w:cs="Arial"/>
                <w:szCs w:val="21"/>
              </w:rPr>
              <w:t>24’’wielen</w:t>
            </w:r>
            <w:r>
              <w:rPr>
                <w:rFonts w:ascii="Arial" w:hAnsi="Arial" w:cs="Arial"/>
                <w:szCs w:val="21"/>
              </w:rPr>
              <w:t xml:space="preserve"> en twee </w:t>
            </w:r>
            <w:r w:rsidRPr="007D1ACE">
              <w:rPr>
                <w:rFonts w:ascii="Arial" w:hAnsi="Arial" w:cs="Arial"/>
                <w:szCs w:val="21"/>
              </w:rPr>
              <w:t>zwenkwielen</w:t>
            </w:r>
            <w:r>
              <w:rPr>
                <w:rFonts w:ascii="Arial" w:hAnsi="Arial" w:cs="Arial"/>
                <w:szCs w:val="21"/>
              </w:rPr>
              <w:t>.</w:t>
            </w:r>
          </w:p>
          <w:p w14:paraId="14FB0B2B" w14:textId="77777777" w:rsidR="00B00A87" w:rsidRPr="007D1ACE" w:rsidRDefault="00B00A87" w:rsidP="00B00A87">
            <w:pPr>
              <w:rPr>
                <w:rFonts w:ascii="Arial" w:hAnsi="Arial" w:cs="Arial"/>
                <w:szCs w:val="21"/>
              </w:rPr>
            </w:pPr>
            <w:r w:rsidRPr="007D1ACE">
              <w:rPr>
                <w:rFonts w:ascii="Arial" w:hAnsi="Arial" w:cs="Arial"/>
                <w:szCs w:val="21"/>
              </w:rPr>
              <w:t>Corrosiebestendig frame</w:t>
            </w:r>
          </w:p>
          <w:p w14:paraId="7DE82CDC" w14:textId="77777777" w:rsidR="00B00A87" w:rsidRPr="007D1ACE" w:rsidRDefault="00B00A87" w:rsidP="00B00A87">
            <w:pPr>
              <w:rPr>
                <w:rFonts w:ascii="Arial" w:hAnsi="Arial" w:cs="Arial"/>
                <w:szCs w:val="21"/>
              </w:rPr>
            </w:pPr>
            <w:r w:rsidRPr="007D1ACE">
              <w:rPr>
                <w:rFonts w:ascii="Arial" w:hAnsi="Arial" w:cs="Arial"/>
                <w:szCs w:val="21"/>
              </w:rPr>
              <w:t>Armleggers al dan niet opklapbaar</w:t>
            </w:r>
          </w:p>
          <w:p w14:paraId="4F0DF59F" w14:textId="77777777" w:rsidR="00B00A87" w:rsidRPr="007D1ACE" w:rsidRDefault="00B00A87" w:rsidP="00B00A87">
            <w:pPr>
              <w:rPr>
                <w:rFonts w:ascii="Arial" w:hAnsi="Arial" w:cs="Arial"/>
                <w:szCs w:val="21"/>
              </w:rPr>
            </w:pPr>
            <w:r w:rsidRPr="007D1ACE">
              <w:rPr>
                <w:rFonts w:ascii="Arial" w:hAnsi="Arial" w:cs="Arial"/>
                <w:szCs w:val="21"/>
              </w:rPr>
              <w:t>Rugleuning</w:t>
            </w:r>
          </w:p>
          <w:p w14:paraId="6594BEC9" w14:textId="77777777" w:rsidR="00B00A87" w:rsidRPr="00CD66E8" w:rsidRDefault="00B00A87" w:rsidP="00B00A87">
            <w:pPr>
              <w:rPr>
                <w:rFonts w:ascii="Arial" w:hAnsi="Arial" w:cs="Arial"/>
                <w:szCs w:val="21"/>
              </w:rPr>
            </w:pPr>
            <w:r w:rsidRPr="007D1ACE">
              <w:rPr>
                <w:rFonts w:ascii="Arial" w:hAnsi="Arial" w:cs="Arial"/>
                <w:szCs w:val="21"/>
              </w:rPr>
              <w:t>Douchezitting of douche- toiletzitting</w:t>
            </w:r>
          </w:p>
        </w:tc>
      </w:tr>
      <w:tr w:rsidR="00B00A87" w:rsidRPr="00CD66E8" w14:paraId="2CB956A6" w14:textId="77777777" w:rsidTr="00B00A87">
        <w:tc>
          <w:tcPr>
            <w:tcW w:w="2218" w:type="dxa"/>
          </w:tcPr>
          <w:p w14:paraId="2EC8AE2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3CEA067" w14:textId="77777777" w:rsidR="00B00A87" w:rsidRPr="005A7185" w:rsidRDefault="00B00A87" w:rsidP="00B00A87">
            <w:pPr>
              <w:rPr>
                <w:rFonts w:ascii="Arial" w:hAnsi="Arial" w:cs="Arial"/>
                <w:szCs w:val="21"/>
              </w:rPr>
            </w:pPr>
            <w:r w:rsidRPr="005A7185">
              <w:rPr>
                <w:rFonts w:ascii="Arial" w:hAnsi="Arial" w:cs="Arial"/>
                <w:szCs w:val="21"/>
              </w:rPr>
              <w:t>Ondersteek of toiletemmer met deksel inclusief rail daarvoor</w:t>
            </w:r>
          </w:p>
          <w:p w14:paraId="08EC8822" w14:textId="77777777" w:rsidR="00B00A87" w:rsidRPr="005A7185" w:rsidRDefault="00B00A87" w:rsidP="00B00A87">
            <w:pPr>
              <w:rPr>
                <w:rFonts w:ascii="Arial" w:hAnsi="Arial" w:cs="Arial"/>
                <w:szCs w:val="21"/>
              </w:rPr>
            </w:pPr>
            <w:r w:rsidRPr="005A7185">
              <w:rPr>
                <w:rFonts w:ascii="Arial" w:hAnsi="Arial" w:cs="Arial"/>
                <w:szCs w:val="21"/>
              </w:rPr>
              <w:t>Voeten beensteun(en)</w:t>
            </w:r>
          </w:p>
          <w:p w14:paraId="752F255D" w14:textId="77777777" w:rsidR="00B00A87" w:rsidRPr="00CD66E8" w:rsidRDefault="00B00A87" w:rsidP="00B00A87">
            <w:pPr>
              <w:rPr>
                <w:rFonts w:ascii="Arial" w:hAnsi="Arial" w:cs="Arial"/>
                <w:szCs w:val="21"/>
              </w:rPr>
            </w:pPr>
            <w:r w:rsidRPr="005A7185">
              <w:rPr>
                <w:rFonts w:ascii="Arial" w:hAnsi="Arial" w:cs="Arial"/>
                <w:szCs w:val="21"/>
              </w:rPr>
              <w:t>Leverbaar in verschillende zitbreedtes (standaard en heavy duty uitvoering met grotere zitbreedte) en zithoogtes</w:t>
            </w:r>
          </w:p>
        </w:tc>
      </w:tr>
      <w:tr w:rsidR="00B00A87" w:rsidRPr="00CD66E8" w14:paraId="7D3BF672" w14:textId="77777777" w:rsidTr="00B00A87">
        <w:tc>
          <w:tcPr>
            <w:tcW w:w="2218" w:type="dxa"/>
          </w:tcPr>
          <w:p w14:paraId="5D3DED8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BCD477B" w14:textId="77777777" w:rsidR="00B00A87" w:rsidRPr="00CD66E8" w:rsidRDefault="00B00A87" w:rsidP="00B00A87">
            <w:pPr>
              <w:rPr>
                <w:rFonts w:ascii="Arial" w:hAnsi="Arial" w:cs="Arial"/>
                <w:szCs w:val="21"/>
              </w:rPr>
            </w:pPr>
          </w:p>
        </w:tc>
      </w:tr>
    </w:tbl>
    <w:p w14:paraId="0F9A3C15" w14:textId="77777777" w:rsidR="00D3072E" w:rsidRDefault="00D3072E" w:rsidP="00B00A87">
      <w:pPr>
        <w:pStyle w:val="Heading3"/>
      </w:pPr>
    </w:p>
    <w:p w14:paraId="006A7F89" w14:textId="02083307" w:rsidR="00B00A87" w:rsidRDefault="00B00A87" w:rsidP="00B00A87">
      <w:pPr>
        <w:pStyle w:val="Heading3"/>
      </w:pPr>
      <w:r w:rsidRPr="00892353">
        <w:t xml:space="preserve">13X15 </w:t>
      </w:r>
      <w:r>
        <w:t>–</w:t>
      </w:r>
      <w:r w:rsidRPr="00892353">
        <w:t xml:space="preserve"> Toiletstoel</w:t>
      </w:r>
    </w:p>
    <w:tbl>
      <w:tblPr>
        <w:tblStyle w:val="TableGrid"/>
        <w:tblW w:w="9253" w:type="dxa"/>
        <w:tblLook w:val="04A0" w:firstRow="1" w:lastRow="0" w:firstColumn="1" w:lastColumn="0" w:noHBand="0" w:noVBand="1"/>
      </w:tblPr>
      <w:tblGrid>
        <w:gridCol w:w="2218"/>
        <w:gridCol w:w="7035"/>
      </w:tblGrid>
      <w:tr w:rsidR="00B00A87" w:rsidRPr="00CD66E8" w14:paraId="1EC19D36" w14:textId="77777777" w:rsidTr="00B00A87">
        <w:tc>
          <w:tcPr>
            <w:tcW w:w="2218" w:type="dxa"/>
          </w:tcPr>
          <w:p w14:paraId="10AB51A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7687E4A" w14:textId="77777777" w:rsidR="00B00A87" w:rsidRPr="00CD66E8" w:rsidRDefault="00B00A87" w:rsidP="00B00A87">
            <w:pPr>
              <w:rPr>
                <w:rFonts w:ascii="Arial" w:hAnsi="Arial" w:cs="Arial"/>
                <w:szCs w:val="21"/>
              </w:rPr>
            </w:pPr>
          </w:p>
        </w:tc>
      </w:tr>
      <w:tr w:rsidR="00B00A87" w:rsidRPr="00CD66E8" w14:paraId="6A30A82B" w14:textId="77777777" w:rsidTr="00B00A87">
        <w:tc>
          <w:tcPr>
            <w:tcW w:w="2218" w:type="dxa"/>
          </w:tcPr>
          <w:p w14:paraId="04B8E4EB"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432C15B" w14:textId="77777777" w:rsidR="00B00A87" w:rsidRPr="00CD66E8" w:rsidRDefault="00B00A87" w:rsidP="00B00A87">
            <w:pPr>
              <w:rPr>
                <w:rFonts w:ascii="Arial" w:hAnsi="Arial" w:cs="Arial"/>
                <w:szCs w:val="21"/>
              </w:rPr>
            </w:pPr>
            <w:r w:rsidRPr="00A05B4C">
              <w:rPr>
                <w:rFonts w:ascii="Arial" w:hAnsi="Arial" w:cs="Arial"/>
                <w:szCs w:val="21"/>
              </w:rPr>
              <w:t>Gebruik in situaties waarin cliënt steun nodig heeft bij het gebruik van het toilet</w:t>
            </w:r>
            <w:r>
              <w:rPr>
                <w:rFonts w:ascii="Arial" w:hAnsi="Arial" w:cs="Arial"/>
                <w:szCs w:val="21"/>
              </w:rPr>
              <w:t>, of situaties waarin het toilet niet binnen de daartoe noodzakelijke tijd te bereiken is.</w:t>
            </w:r>
          </w:p>
        </w:tc>
      </w:tr>
      <w:tr w:rsidR="00B00A87" w:rsidRPr="00CD66E8" w14:paraId="2450FEF1" w14:textId="77777777" w:rsidTr="00B00A87">
        <w:tc>
          <w:tcPr>
            <w:tcW w:w="2218" w:type="dxa"/>
          </w:tcPr>
          <w:p w14:paraId="67B0758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79A8CB1" w14:textId="77777777" w:rsidR="00B00A87" w:rsidRPr="007D1ACE" w:rsidRDefault="00B00A87" w:rsidP="00B00A87">
            <w:pPr>
              <w:rPr>
                <w:rFonts w:ascii="Arial" w:hAnsi="Arial" w:cs="Arial"/>
                <w:szCs w:val="21"/>
              </w:rPr>
            </w:pPr>
            <w:r w:rsidRPr="007D1ACE">
              <w:rPr>
                <w:rFonts w:ascii="Arial" w:hAnsi="Arial" w:cs="Arial"/>
                <w:szCs w:val="21"/>
              </w:rPr>
              <w:t xml:space="preserve">Stabiel frame </w:t>
            </w:r>
            <w:r>
              <w:rPr>
                <w:rFonts w:ascii="Arial" w:hAnsi="Arial" w:cs="Arial"/>
                <w:szCs w:val="21"/>
              </w:rPr>
              <w:t>met vaste poten</w:t>
            </w:r>
          </w:p>
          <w:p w14:paraId="7F1466C5" w14:textId="77777777" w:rsidR="00B00A87" w:rsidRPr="007D1ACE" w:rsidRDefault="00B00A87" w:rsidP="00B00A87">
            <w:pPr>
              <w:rPr>
                <w:rFonts w:ascii="Arial" w:hAnsi="Arial" w:cs="Arial"/>
                <w:szCs w:val="21"/>
              </w:rPr>
            </w:pPr>
            <w:r w:rsidRPr="007D1ACE">
              <w:rPr>
                <w:rFonts w:ascii="Arial" w:hAnsi="Arial" w:cs="Arial"/>
                <w:szCs w:val="21"/>
              </w:rPr>
              <w:t>Corrosiebestendig frame</w:t>
            </w:r>
          </w:p>
          <w:p w14:paraId="4CB7992A" w14:textId="77777777" w:rsidR="00B00A87" w:rsidRPr="007D1ACE" w:rsidRDefault="00B00A87" w:rsidP="00B00A87">
            <w:pPr>
              <w:rPr>
                <w:rFonts w:ascii="Arial" w:hAnsi="Arial" w:cs="Arial"/>
                <w:szCs w:val="21"/>
              </w:rPr>
            </w:pPr>
            <w:r w:rsidRPr="007D1ACE">
              <w:rPr>
                <w:rFonts w:ascii="Arial" w:hAnsi="Arial" w:cs="Arial"/>
                <w:szCs w:val="21"/>
              </w:rPr>
              <w:t>Armleggers al dan niet opklapbaar</w:t>
            </w:r>
          </w:p>
          <w:p w14:paraId="3A7BB501" w14:textId="77777777" w:rsidR="00B00A87" w:rsidRPr="007D1ACE" w:rsidRDefault="00B00A87" w:rsidP="00B00A87">
            <w:pPr>
              <w:rPr>
                <w:rFonts w:ascii="Arial" w:hAnsi="Arial" w:cs="Arial"/>
                <w:szCs w:val="21"/>
              </w:rPr>
            </w:pPr>
            <w:r w:rsidRPr="007D1ACE">
              <w:rPr>
                <w:rFonts w:ascii="Arial" w:hAnsi="Arial" w:cs="Arial"/>
                <w:szCs w:val="21"/>
              </w:rPr>
              <w:t>Rugleuning</w:t>
            </w:r>
          </w:p>
          <w:p w14:paraId="36DBAB8D" w14:textId="77777777" w:rsidR="00B00A87" w:rsidRPr="00CD66E8" w:rsidRDefault="00B00A87" w:rsidP="00B00A87">
            <w:pPr>
              <w:rPr>
                <w:rFonts w:ascii="Arial" w:hAnsi="Arial" w:cs="Arial"/>
                <w:szCs w:val="21"/>
              </w:rPr>
            </w:pPr>
            <w:r>
              <w:rPr>
                <w:rFonts w:ascii="Arial" w:hAnsi="Arial" w:cs="Arial"/>
                <w:szCs w:val="21"/>
              </w:rPr>
              <w:t>T</w:t>
            </w:r>
            <w:r w:rsidRPr="007D1ACE">
              <w:rPr>
                <w:rFonts w:ascii="Arial" w:hAnsi="Arial" w:cs="Arial"/>
                <w:szCs w:val="21"/>
              </w:rPr>
              <w:t>oiletzitting</w:t>
            </w:r>
          </w:p>
        </w:tc>
      </w:tr>
      <w:tr w:rsidR="00B00A87" w:rsidRPr="00CD66E8" w14:paraId="71DA39C2" w14:textId="77777777" w:rsidTr="00B00A87">
        <w:tc>
          <w:tcPr>
            <w:tcW w:w="2218" w:type="dxa"/>
          </w:tcPr>
          <w:p w14:paraId="5251184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C1E1705" w14:textId="77777777" w:rsidR="00B00A87" w:rsidRPr="005A7185" w:rsidRDefault="00B00A87" w:rsidP="00B00A87">
            <w:pPr>
              <w:rPr>
                <w:rFonts w:ascii="Arial" w:hAnsi="Arial" w:cs="Arial"/>
                <w:szCs w:val="21"/>
              </w:rPr>
            </w:pPr>
            <w:r w:rsidRPr="005A7185">
              <w:rPr>
                <w:rFonts w:ascii="Arial" w:hAnsi="Arial" w:cs="Arial"/>
                <w:szCs w:val="21"/>
              </w:rPr>
              <w:t>Ondersteek of toiletemmer met deksel inclusief rail daarvoor</w:t>
            </w:r>
          </w:p>
          <w:p w14:paraId="7965D482" w14:textId="77777777" w:rsidR="00B00A87" w:rsidRPr="005A7185" w:rsidRDefault="00B00A87" w:rsidP="00B00A87">
            <w:pPr>
              <w:rPr>
                <w:rFonts w:ascii="Arial" w:hAnsi="Arial" w:cs="Arial"/>
                <w:szCs w:val="21"/>
              </w:rPr>
            </w:pPr>
            <w:r w:rsidRPr="005A7185">
              <w:rPr>
                <w:rFonts w:ascii="Arial" w:hAnsi="Arial" w:cs="Arial"/>
                <w:szCs w:val="21"/>
              </w:rPr>
              <w:t>Voeten beensteun(en)</w:t>
            </w:r>
          </w:p>
          <w:p w14:paraId="52967A2F" w14:textId="77777777" w:rsidR="00B00A87" w:rsidRPr="00CD66E8" w:rsidRDefault="00B00A87" w:rsidP="00B00A87">
            <w:pPr>
              <w:rPr>
                <w:rFonts w:ascii="Arial" w:hAnsi="Arial" w:cs="Arial"/>
                <w:szCs w:val="21"/>
              </w:rPr>
            </w:pPr>
            <w:r w:rsidRPr="005A7185">
              <w:rPr>
                <w:rFonts w:ascii="Arial" w:hAnsi="Arial" w:cs="Arial"/>
                <w:szCs w:val="21"/>
              </w:rPr>
              <w:t>Leverbaar in verschillende zitbreedtes (standaard en heavy duty uitvoering met grotere zitbreedte) en zithoogtes</w:t>
            </w:r>
          </w:p>
        </w:tc>
      </w:tr>
      <w:tr w:rsidR="00B00A87" w:rsidRPr="00CD66E8" w14:paraId="428905E0" w14:textId="77777777" w:rsidTr="00B00A87">
        <w:tc>
          <w:tcPr>
            <w:tcW w:w="2218" w:type="dxa"/>
          </w:tcPr>
          <w:p w14:paraId="5BE6BBC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DBE2472" w14:textId="77777777" w:rsidR="00B00A87" w:rsidRPr="00CD66E8" w:rsidRDefault="00B00A87" w:rsidP="00B00A87">
            <w:pPr>
              <w:rPr>
                <w:rFonts w:ascii="Arial" w:hAnsi="Arial" w:cs="Arial"/>
                <w:szCs w:val="21"/>
              </w:rPr>
            </w:pPr>
          </w:p>
        </w:tc>
      </w:tr>
    </w:tbl>
    <w:p w14:paraId="5E1E27B5" w14:textId="77777777" w:rsidR="00D3072E" w:rsidRDefault="00D3072E" w:rsidP="00B00A87">
      <w:pPr>
        <w:pStyle w:val="Heading3"/>
      </w:pPr>
    </w:p>
    <w:p w14:paraId="1DB341C3" w14:textId="5F691A2D" w:rsidR="00B00A87" w:rsidRDefault="00B00A87" w:rsidP="00B00A87">
      <w:pPr>
        <w:pStyle w:val="Heading3"/>
      </w:pPr>
      <w:r w:rsidRPr="00892353">
        <w:t xml:space="preserve">13X16 </w:t>
      </w:r>
      <w:r>
        <w:t>–</w:t>
      </w:r>
      <w:r w:rsidRPr="00892353">
        <w:t xml:space="preserve"> Badlift</w:t>
      </w:r>
    </w:p>
    <w:tbl>
      <w:tblPr>
        <w:tblStyle w:val="TableGrid"/>
        <w:tblW w:w="9253" w:type="dxa"/>
        <w:tblLook w:val="04A0" w:firstRow="1" w:lastRow="0" w:firstColumn="1" w:lastColumn="0" w:noHBand="0" w:noVBand="1"/>
      </w:tblPr>
      <w:tblGrid>
        <w:gridCol w:w="2218"/>
        <w:gridCol w:w="7035"/>
      </w:tblGrid>
      <w:tr w:rsidR="00B00A87" w:rsidRPr="00CD66E8" w14:paraId="1B1C8FAF" w14:textId="77777777" w:rsidTr="00B00A87">
        <w:tc>
          <w:tcPr>
            <w:tcW w:w="2218" w:type="dxa"/>
          </w:tcPr>
          <w:p w14:paraId="00EE921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B670AF7" w14:textId="77777777" w:rsidR="00B00A87" w:rsidRPr="00CD66E8" w:rsidRDefault="00B00A87" w:rsidP="00B00A87">
            <w:pPr>
              <w:rPr>
                <w:rFonts w:ascii="Arial" w:hAnsi="Arial" w:cs="Arial"/>
                <w:szCs w:val="21"/>
              </w:rPr>
            </w:pPr>
          </w:p>
        </w:tc>
      </w:tr>
      <w:tr w:rsidR="00B00A87" w:rsidRPr="00CD66E8" w14:paraId="4BE86E51" w14:textId="77777777" w:rsidTr="00B00A87">
        <w:tc>
          <w:tcPr>
            <w:tcW w:w="2218" w:type="dxa"/>
          </w:tcPr>
          <w:p w14:paraId="31C0E55F"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02C3B36" w14:textId="77777777" w:rsidR="00B00A87" w:rsidRPr="00CD66E8" w:rsidRDefault="00B00A87" w:rsidP="00B00A87">
            <w:pPr>
              <w:rPr>
                <w:rFonts w:ascii="Arial" w:hAnsi="Arial" w:cs="Arial"/>
                <w:szCs w:val="21"/>
              </w:rPr>
            </w:pPr>
          </w:p>
        </w:tc>
      </w:tr>
      <w:tr w:rsidR="00B00A87" w:rsidRPr="00CD66E8" w14:paraId="3BA77B66" w14:textId="77777777" w:rsidTr="00B00A87">
        <w:tc>
          <w:tcPr>
            <w:tcW w:w="2218" w:type="dxa"/>
          </w:tcPr>
          <w:p w14:paraId="2EDD024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FAC2F82" w14:textId="77777777" w:rsidR="00B00A87" w:rsidRPr="00CD66E8" w:rsidRDefault="00B00A87" w:rsidP="00B00A87">
            <w:pPr>
              <w:rPr>
                <w:rFonts w:ascii="Arial" w:hAnsi="Arial" w:cs="Arial"/>
                <w:szCs w:val="21"/>
              </w:rPr>
            </w:pPr>
          </w:p>
        </w:tc>
      </w:tr>
      <w:tr w:rsidR="00B00A87" w:rsidRPr="00CD66E8" w14:paraId="1CF1CA24" w14:textId="77777777" w:rsidTr="00B00A87">
        <w:tc>
          <w:tcPr>
            <w:tcW w:w="2218" w:type="dxa"/>
          </w:tcPr>
          <w:p w14:paraId="2335C48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0C266E2" w14:textId="77777777" w:rsidR="00B00A87" w:rsidRPr="00CD66E8" w:rsidRDefault="00B00A87" w:rsidP="00B00A87">
            <w:pPr>
              <w:rPr>
                <w:rFonts w:ascii="Arial" w:hAnsi="Arial" w:cs="Arial"/>
                <w:szCs w:val="21"/>
              </w:rPr>
            </w:pPr>
          </w:p>
        </w:tc>
      </w:tr>
      <w:tr w:rsidR="00B00A87" w:rsidRPr="00CD66E8" w14:paraId="73DEECA9" w14:textId="77777777" w:rsidTr="00B00A87">
        <w:tc>
          <w:tcPr>
            <w:tcW w:w="2218" w:type="dxa"/>
          </w:tcPr>
          <w:p w14:paraId="02E478F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2020DFA" w14:textId="77777777" w:rsidR="00B00A87" w:rsidRPr="00CD66E8" w:rsidRDefault="00B00A87" w:rsidP="00B00A87">
            <w:pPr>
              <w:rPr>
                <w:rFonts w:ascii="Arial" w:hAnsi="Arial" w:cs="Arial"/>
                <w:szCs w:val="21"/>
              </w:rPr>
            </w:pPr>
          </w:p>
        </w:tc>
      </w:tr>
    </w:tbl>
    <w:p w14:paraId="77C25E66" w14:textId="77777777" w:rsidR="00D3072E" w:rsidRDefault="00D3072E" w:rsidP="00B00A87">
      <w:pPr>
        <w:pStyle w:val="Heading3"/>
      </w:pPr>
    </w:p>
    <w:p w14:paraId="4A2A131E" w14:textId="5A909574" w:rsidR="00B00A87" w:rsidRDefault="00B00A87" w:rsidP="00B00A87">
      <w:pPr>
        <w:pStyle w:val="Heading3"/>
      </w:pPr>
      <w:r w:rsidRPr="00892353">
        <w:t>13X17 - Douchewagen/douchebrancard</w:t>
      </w:r>
    </w:p>
    <w:tbl>
      <w:tblPr>
        <w:tblStyle w:val="TableGrid"/>
        <w:tblW w:w="9253" w:type="dxa"/>
        <w:tblLook w:val="04A0" w:firstRow="1" w:lastRow="0" w:firstColumn="1" w:lastColumn="0" w:noHBand="0" w:noVBand="1"/>
      </w:tblPr>
      <w:tblGrid>
        <w:gridCol w:w="2218"/>
        <w:gridCol w:w="7035"/>
      </w:tblGrid>
      <w:tr w:rsidR="00B00A87" w:rsidRPr="00CD66E8" w14:paraId="23D99EE7" w14:textId="77777777" w:rsidTr="00B00A87">
        <w:tc>
          <w:tcPr>
            <w:tcW w:w="2218" w:type="dxa"/>
          </w:tcPr>
          <w:p w14:paraId="4B2C4C5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D78F19A" w14:textId="77777777" w:rsidR="00B00A87" w:rsidRPr="00CD66E8" w:rsidRDefault="00B00A87" w:rsidP="00B00A87">
            <w:pPr>
              <w:rPr>
                <w:rFonts w:ascii="Arial" w:hAnsi="Arial" w:cs="Arial"/>
                <w:szCs w:val="21"/>
              </w:rPr>
            </w:pPr>
          </w:p>
        </w:tc>
      </w:tr>
      <w:tr w:rsidR="00B00A87" w:rsidRPr="00CD66E8" w14:paraId="34FA1527" w14:textId="77777777" w:rsidTr="00B00A87">
        <w:tc>
          <w:tcPr>
            <w:tcW w:w="2218" w:type="dxa"/>
          </w:tcPr>
          <w:p w14:paraId="6EB1C46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4C998DD" w14:textId="77777777" w:rsidR="00B00A87" w:rsidRPr="00CD66E8" w:rsidRDefault="00B00A87" w:rsidP="00B00A87">
            <w:pPr>
              <w:rPr>
                <w:rFonts w:ascii="Arial" w:hAnsi="Arial" w:cs="Arial"/>
                <w:szCs w:val="21"/>
              </w:rPr>
            </w:pPr>
          </w:p>
        </w:tc>
      </w:tr>
      <w:tr w:rsidR="00B00A87" w:rsidRPr="00CD66E8" w14:paraId="5BB8634E" w14:textId="77777777" w:rsidTr="00B00A87">
        <w:tc>
          <w:tcPr>
            <w:tcW w:w="2218" w:type="dxa"/>
          </w:tcPr>
          <w:p w14:paraId="790A3BDA"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8A70D5D" w14:textId="77777777" w:rsidR="00B00A87" w:rsidRPr="00CD66E8" w:rsidRDefault="00B00A87" w:rsidP="00B00A87">
            <w:pPr>
              <w:rPr>
                <w:rFonts w:ascii="Arial" w:hAnsi="Arial" w:cs="Arial"/>
                <w:szCs w:val="21"/>
              </w:rPr>
            </w:pPr>
          </w:p>
        </w:tc>
      </w:tr>
      <w:tr w:rsidR="00B00A87" w:rsidRPr="00CD66E8" w14:paraId="0E19D3F9" w14:textId="77777777" w:rsidTr="00B00A87">
        <w:tc>
          <w:tcPr>
            <w:tcW w:w="2218" w:type="dxa"/>
          </w:tcPr>
          <w:p w14:paraId="4BC67BD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88A5634" w14:textId="77777777" w:rsidR="00B00A87" w:rsidRPr="00CD66E8" w:rsidRDefault="00B00A87" w:rsidP="00B00A87">
            <w:pPr>
              <w:rPr>
                <w:rFonts w:ascii="Arial" w:hAnsi="Arial" w:cs="Arial"/>
                <w:szCs w:val="21"/>
              </w:rPr>
            </w:pPr>
          </w:p>
        </w:tc>
      </w:tr>
      <w:tr w:rsidR="00B00A87" w:rsidRPr="00CD66E8" w14:paraId="7038094E" w14:textId="77777777" w:rsidTr="00B00A87">
        <w:tc>
          <w:tcPr>
            <w:tcW w:w="2218" w:type="dxa"/>
          </w:tcPr>
          <w:p w14:paraId="0FE5AB1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8E1243C" w14:textId="77777777" w:rsidR="00B00A87" w:rsidRPr="00CD66E8" w:rsidRDefault="00B00A87" w:rsidP="00B00A87">
            <w:pPr>
              <w:rPr>
                <w:rFonts w:ascii="Arial" w:hAnsi="Arial" w:cs="Arial"/>
                <w:szCs w:val="21"/>
              </w:rPr>
            </w:pPr>
          </w:p>
        </w:tc>
      </w:tr>
    </w:tbl>
    <w:p w14:paraId="332DDD1B" w14:textId="77777777" w:rsidR="00D3072E" w:rsidRDefault="00D3072E" w:rsidP="00B00A87">
      <w:pPr>
        <w:pStyle w:val="Heading3"/>
      </w:pPr>
    </w:p>
    <w:p w14:paraId="30C9EAC0" w14:textId="0F1BA8F8" w:rsidR="00B00A87" w:rsidRDefault="00B00A87" w:rsidP="00B00A87">
      <w:pPr>
        <w:pStyle w:val="Heading3"/>
      </w:pPr>
      <w:r w:rsidRPr="00892353">
        <w:t xml:space="preserve">13X18 </w:t>
      </w:r>
      <w:r>
        <w:t>–</w:t>
      </w:r>
      <w:r w:rsidRPr="00892353">
        <w:t xml:space="preserve"> Badplank</w:t>
      </w:r>
    </w:p>
    <w:tbl>
      <w:tblPr>
        <w:tblStyle w:val="TableGrid"/>
        <w:tblW w:w="9253" w:type="dxa"/>
        <w:tblLook w:val="04A0" w:firstRow="1" w:lastRow="0" w:firstColumn="1" w:lastColumn="0" w:noHBand="0" w:noVBand="1"/>
      </w:tblPr>
      <w:tblGrid>
        <w:gridCol w:w="2218"/>
        <w:gridCol w:w="7035"/>
      </w:tblGrid>
      <w:tr w:rsidR="00B00A87" w:rsidRPr="00CD66E8" w14:paraId="7E0A23FC" w14:textId="77777777" w:rsidTr="00B00A87">
        <w:tc>
          <w:tcPr>
            <w:tcW w:w="2218" w:type="dxa"/>
          </w:tcPr>
          <w:p w14:paraId="4D3F938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B0A87D8" w14:textId="77777777" w:rsidR="00B00A87" w:rsidRPr="00CD66E8" w:rsidRDefault="00B00A87" w:rsidP="00B00A87">
            <w:pPr>
              <w:rPr>
                <w:rFonts w:ascii="Arial" w:hAnsi="Arial" w:cs="Arial"/>
                <w:szCs w:val="21"/>
              </w:rPr>
            </w:pPr>
          </w:p>
        </w:tc>
      </w:tr>
      <w:tr w:rsidR="00B00A87" w:rsidRPr="00CD66E8" w14:paraId="1C784F64" w14:textId="77777777" w:rsidTr="00B00A87">
        <w:tc>
          <w:tcPr>
            <w:tcW w:w="2218" w:type="dxa"/>
          </w:tcPr>
          <w:p w14:paraId="6613756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38CD29B" w14:textId="77777777" w:rsidR="00B00A87" w:rsidRPr="00CD66E8" w:rsidRDefault="00B00A87" w:rsidP="00B00A87">
            <w:pPr>
              <w:rPr>
                <w:rFonts w:ascii="Arial" w:hAnsi="Arial" w:cs="Arial"/>
                <w:szCs w:val="21"/>
              </w:rPr>
            </w:pPr>
          </w:p>
        </w:tc>
      </w:tr>
      <w:tr w:rsidR="00B00A87" w:rsidRPr="00CD66E8" w14:paraId="45AD0A66" w14:textId="77777777" w:rsidTr="00B00A87">
        <w:tc>
          <w:tcPr>
            <w:tcW w:w="2218" w:type="dxa"/>
          </w:tcPr>
          <w:p w14:paraId="4E8A62F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E030A40" w14:textId="77777777" w:rsidR="00B00A87" w:rsidRPr="00CD66E8" w:rsidRDefault="00B00A87" w:rsidP="00B00A87">
            <w:pPr>
              <w:rPr>
                <w:rFonts w:ascii="Arial" w:hAnsi="Arial" w:cs="Arial"/>
                <w:szCs w:val="21"/>
              </w:rPr>
            </w:pPr>
          </w:p>
        </w:tc>
      </w:tr>
      <w:tr w:rsidR="00B00A87" w:rsidRPr="00CD66E8" w14:paraId="3AD93B87" w14:textId="77777777" w:rsidTr="00B00A87">
        <w:tc>
          <w:tcPr>
            <w:tcW w:w="2218" w:type="dxa"/>
          </w:tcPr>
          <w:p w14:paraId="1A74BA08"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B11899E" w14:textId="77777777" w:rsidR="00B00A87" w:rsidRPr="00CD66E8" w:rsidRDefault="00B00A87" w:rsidP="00B00A87">
            <w:pPr>
              <w:rPr>
                <w:rFonts w:ascii="Arial" w:hAnsi="Arial" w:cs="Arial"/>
                <w:szCs w:val="21"/>
              </w:rPr>
            </w:pPr>
          </w:p>
        </w:tc>
      </w:tr>
      <w:tr w:rsidR="00B00A87" w:rsidRPr="00CD66E8" w14:paraId="12C88394" w14:textId="77777777" w:rsidTr="00B00A87">
        <w:tc>
          <w:tcPr>
            <w:tcW w:w="2218" w:type="dxa"/>
          </w:tcPr>
          <w:p w14:paraId="3ACD8EA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AE73426" w14:textId="77777777" w:rsidR="00B00A87" w:rsidRPr="00CD66E8" w:rsidRDefault="00B00A87" w:rsidP="00B00A87">
            <w:pPr>
              <w:rPr>
                <w:rFonts w:ascii="Arial" w:hAnsi="Arial" w:cs="Arial"/>
                <w:szCs w:val="21"/>
              </w:rPr>
            </w:pPr>
          </w:p>
        </w:tc>
      </w:tr>
    </w:tbl>
    <w:p w14:paraId="528E473C" w14:textId="77777777" w:rsidR="00D3072E" w:rsidRDefault="00D3072E" w:rsidP="00B00A87">
      <w:pPr>
        <w:pStyle w:val="Heading3"/>
      </w:pPr>
    </w:p>
    <w:p w14:paraId="316C7C4A" w14:textId="14DBE288" w:rsidR="00B00A87" w:rsidRDefault="00B00A87" w:rsidP="00B00A87">
      <w:pPr>
        <w:pStyle w:val="Heading3"/>
      </w:pPr>
      <w:r w:rsidRPr="00892353">
        <w:t xml:space="preserve">13X19 </w:t>
      </w:r>
      <w:r>
        <w:t>–</w:t>
      </w:r>
      <w:r w:rsidRPr="00892353">
        <w:t xml:space="preserve"> Spoelföhninstallatie</w:t>
      </w:r>
    </w:p>
    <w:tbl>
      <w:tblPr>
        <w:tblStyle w:val="TableGrid"/>
        <w:tblW w:w="9253" w:type="dxa"/>
        <w:tblLook w:val="04A0" w:firstRow="1" w:lastRow="0" w:firstColumn="1" w:lastColumn="0" w:noHBand="0" w:noVBand="1"/>
      </w:tblPr>
      <w:tblGrid>
        <w:gridCol w:w="2218"/>
        <w:gridCol w:w="7035"/>
      </w:tblGrid>
      <w:tr w:rsidR="00B00A87" w:rsidRPr="00CD66E8" w14:paraId="406EEFC3" w14:textId="77777777" w:rsidTr="00B00A87">
        <w:tc>
          <w:tcPr>
            <w:tcW w:w="2218" w:type="dxa"/>
          </w:tcPr>
          <w:p w14:paraId="29E8ED3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7E111A6" w14:textId="77777777" w:rsidR="00B00A87" w:rsidRPr="00CD66E8" w:rsidRDefault="00B00A87" w:rsidP="00B00A87">
            <w:pPr>
              <w:rPr>
                <w:rFonts w:ascii="Arial" w:hAnsi="Arial" w:cs="Arial"/>
                <w:szCs w:val="21"/>
              </w:rPr>
            </w:pPr>
          </w:p>
        </w:tc>
      </w:tr>
      <w:tr w:rsidR="00B00A87" w:rsidRPr="00CD66E8" w14:paraId="77B3AEA3" w14:textId="77777777" w:rsidTr="00B00A87">
        <w:tc>
          <w:tcPr>
            <w:tcW w:w="2218" w:type="dxa"/>
          </w:tcPr>
          <w:p w14:paraId="7AF0D93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4CAEB5B" w14:textId="77777777" w:rsidR="00B00A87" w:rsidRPr="00CD66E8" w:rsidRDefault="00B00A87" w:rsidP="00B00A87">
            <w:pPr>
              <w:rPr>
                <w:rFonts w:ascii="Arial" w:hAnsi="Arial" w:cs="Arial"/>
                <w:szCs w:val="21"/>
              </w:rPr>
            </w:pPr>
          </w:p>
        </w:tc>
      </w:tr>
      <w:tr w:rsidR="00B00A87" w:rsidRPr="00CD66E8" w14:paraId="6F06BC5C" w14:textId="77777777" w:rsidTr="00B00A87">
        <w:tc>
          <w:tcPr>
            <w:tcW w:w="2218" w:type="dxa"/>
          </w:tcPr>
          <w:p w14:paraId="433FA65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BDD2CA5" w14:textId="77777777" w:rsidR="00B00A87" w:rsidRPr="00CD66E8" w:rsidRDefault="00B00A87" w:rsidP="00B00A87">
            <w:pPr>
              <w:rPr>
                <w:rFonts w:ascii="Arial" w:hAnsi="Arial" w:cs="Arial"/>
                <w:szCs w:val="21"/>
              </w:rPr>
            </w:pPr>
          </w:p>
        </w:tc>
      </w:tr>
      <w:tr w:rsidR="00B00A87" w:rsidRPr="00CD66E8" w14:paraId="0A6866E2" w14:textId="77777777" w:rsidTr="00B00A87">
        <w:tc>
          <w:tcPr>
            <w:tcW w:w="2218" w:type="dxa"/>
          </w:tcPr>
          <w:p w14:paraId="7075108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607F5AA" w14:textId="77777777" w:rsidR="00B00A87" w:rsidRPr="00CD66E8" w:rsidRDefault="00B00A87" w:rsidP="00B00A87">
            <w:pPr>
              <w:rPr>
                <w:rFonts w:ascii="Arial" w:hAnsi="Arial" w:cs="Arial"/>
                <w:szCs w:val="21"/>
              </w:rPr>
            </w:pPr>
          </w:p>
        </w:tc>
      </w:tr>
      <w:tr w:rsidR="00B00A87" w:rsidRPr="00CD66E8" w14:paraId="1725DC11" w14:textId="77777777" w:rsidTr="00B00A87">
        <w:tc>
          <w:tcPr>
            <w:tcW w:w="2218" w:type="dxa"/>
          </w:tcPr>
          <w:p w14:paraId="623FA3B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E77DB53" w14:textId="77777777" w:rsidR="00B00A87" w:rsidRPr="00CD66E8" w:rsidRDefault="00B00A87" w:rsidP="00B00A87">
            <w:pPr>
              <w:rPr>
                <w:rFonts w:ascii="Arial" w:hAnsi="Arial" w:cs="Arial"/>
                <w:szCs w:val="21"/>
              </w:rPr>
            </w:pPr>
          </w:p>
        </w:tc>
      </w:tr>
    </w:tbl>
    <w:p w14:paraId="227834A5"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788867D1" w14:textId="77777777" w:rsidR="00B00A87" w:rsidRPr="00CD66E8" w:rsidRDefault="00B00A87" w:rsidP="00B00A87">
      <w:pPr>
        <w:pStyle w:val="Heading2"/>
      </w:pPr>
      <w:bookmarkStart w:id="25" w:name="_Toc102388533"/>
      <w:r w:rsidRPr="00CD66E8">
        <w:t>Hoofdgroep 2 – Trapliften</w:t>
      </w:r>
      <w:bookmarkEnd w:id="25"/>
    </w:p>
    <w:p w14:paraId="2403C0E0" w14:textId="77777777" w:rsidR="00B00A87" w:rsidRDefault="00B00A87" w:rsidP="00B00A87">
      <w:pPr>
        <w:pStyle w:val="Heading3"/>
      </w:pPr>
      <w:r w:rsidRPr="00892353">
        <w:t xml:space="preserve">13X20 </w:t>
      </w:r>
      <w:r>
        <w:t>–</w:t>
      </w:r>
      <w:r w:rsidRPr="00892353">
        <w:t xml:space="preserve"> Trapliften</w:t>
      </w:r>
    </w:p>
    <w:tbl>
      <w:tblPr>
        <w:tblStyle w:val="TableGrid"/>
        <w:tblW w:w="9253" w:type="dxa"/>
        <w:tblLook w:val="04A0" w:firstRow="1" w:lastRow="0" w:firstColumn="1" w:lastColumn="0" w:noHBand="0" w:noVBand="1"/>
      </w:tblPr>
      <w:tblGrid>
        <w:gridCol w:w="2218"/>
        <w:gridCol w:w="7035"/>
      </w:tblGrid>
      <w:tr w:rsidR="00B00A87" w:rsidRPr="00CD66E8" w14:paraId="7762C945" w14:textId="77777777" w:rsidTr="00B00A87">
        <w:tc>
          <w:tcPr>
            <w:tcW w:w="2218" w:type="dxa"/>
          </w:tcPr>
          <w:p w14:paraId="3F0B264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9C7F73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1A79DAD7" w14:textId="77777777" w:rsidTr="00B00A87">
        <w:tc>
          <w:tcPr>
            <w:tcW w:w="2218" w:type="dxa"/>
          </w:tcPr>
          <w:p w14:paraId="23D05E4B"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BBE316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4F4CA18" w14:textId="77777777" w:rsidTr="00B00A87">
        <w:tc>
          <w:tcPr>
            <w:tcW w:w="2218" w:type="dxa"/>
          </w:tcPr>
          <w:p w14:paraId="4FCD3A3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F3EBD6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8DD5A06" w14:textId="77777777" w:rsidTr="00B00A87">
        <w:tc>
          <w:tcPr>
            <w:tcW w:w="2218" w:type="dxa"/>
          </w:tcPr>
          <w:p w14:paraId="6DF9E4F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6D1C773"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DF9FCD7" w14:textId="77777777" w:rsidTr="00B00A87">
        <w:tc>
          <w:tcPr>
            <w:tcW w:w="2218" w:type="dxa"/>
          </w:tcPr>
          <w:p w14:paraId="3ED36A7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FA7A88D" w14:textId="77777777" w:rsidR="00B00A87" w:rsidRPr="00CD66E8" w:rsidRDefault="00B00A87" w:rsidP="00B00A87">
            <w:pPr>
              <w:rPr>
                <w:rFonts w:ascii="Arial" w:hAnsi="Arial" w:cs="Arial"/>
                <w:szCs w:val="21"/>
              </w:rPr>
            </w:pPr>
            <w:r>
              <w:rPr>
                <w:rFonts w:ascii="Arial" w:hAnsi="Arial" w:cs="Arial"/>
                <w:szCs w:val="21"/>
              </w:rPr>
              <w:t>18 30 10</w:t>
            </w:r>
          </w:p>
        </w:tc>
      </w:tr>
    </w:tbl>
    <w:p w14:paraId="445CD988" w14:textId="77777777" w:rsidR="00D3072E" w:rsidRDefault="00D3072E" w:rsidP="00B00A87">
      <w:pPr>
        <w:pStyle w:val="Heading3"/>
      </w:pPr>
    </w:p>
    <w:p w14:paraId="2A65B938" w14:textId="2CD361D4" w:rsidR="00B00A87" w:rsidRDefault="00B00A87" w:rsidP="00B00A87">
      <w:pPr>
        <w:pStyle w:val="Heading3"/>
      </w:pPr>
      <w:r w:rsidRPr="00892353">
        <w:t xml:space="preserve">13X21 </w:t>
      </w:r>
      <w:r>
        <w:t>Stoeltraplift</w:t>
      </w:r>
      <w:r w:rsidRPr="00892353">
        <w:t>- Rechte trap</w:t>
      </w:r>
    </w:p>
    <w:tbl>
      <w:tblPr>
        <w:tblStyle w:val="TableGrid"/>
        <w:tblW w:w="9253" w:type="dxa"/>
        <w:tblLook w:val="04A0" w:firstRow="1" w:lastRow="0" w:firstColumn="1" w:lastColumn="0" w:noHBand="0" w:noVBand="1"/>
      </w:tblPr>
      <w:tblGrid>
        <w:gridCol w:w="2218"/>
        <w:gridCol w:w="7035"/>
      </w:tblGrid>
      <w:tr w:rsidR="00B00A87" w:rsidRPr="00CD66E8" w14:paraId="32CCD507" w14:textId="77777777" w:rsidTr="00B00A87">
        <w:tc>
          <w:tcPr>
            <w:tcW w:w="2218" w:type="dxa"/>
          </w:tcPr>
          <w:p w14:paraId="1B7F6F9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2E8A9F5" w14:textId="77777777" w:rsidR="00B00A87" w:rsidRPr="00CD66E8" w:rsidRDefault="00B00A87" w:rsidP="00B00A87">
            <w:pPr>
              <w:rPr>
                <w:rFonts w:ascii="Arial" w:hAnsi="Arial" w:cs="Arial"/>
                <w:szCs w:val="21"/>
              </w:rPr>
            </w:pPr>
          </w:p>
        </w:tc>
      </w:tr>
      <w:tr w:rsidR="00B00A87" w:rsidRPr="00CD66E8" w14:paraId="14280875" w14:textId="77777777" w:rsidTr="00B00A87">
        <w:tc>
          <w:tcPr>
            <w:tcW w:w="2218" w:type="dxa"/>
          </w:tcPr>
          <w:p w14:paraId="771529C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1F0F65D" w14:textId="77777777" w:rsidR="00B00A87" w:rsidRPr="00CD66E8" w:rsidRDefault="00B00A87" w:rsidP="00B00A87">
            <w:pPr>
              <w:rPr>
                <w:rFonts w:ascii="Arial" w:hAnsi="Arial" w:cs="Arial"/>
                <w:szCs w:val="21"/>
              </w:rPr>
            </w:pPr>
          </w:p>
        </w:tc>
      </w:tr>
      <w:tr w:rsidR="00B00A87" w:rsidRPr="00CD66E8" w14:paraId="60B9994C" w14:textId="77777777" w:rsidTr="00B00A87">
        <w:tc>
          <w:tcPr>
            <w:tcW w:w="2218" w:type="dxa"/>
          </w:tcPr>
          <w:p w14:paraId="5ED92C9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C90CDFC" w14:textId="77777777" w:rsidR="00B00A87" w:rsidRDefault="00B00A87" w:rsidP="00B00A87">
            <w:pPr>
              <w:rPr>
                <w:rFonts w:ascii="Arial" w:hAnsi="Arial" w:cs="Arial"/>
                <w:szCs w:val="21"/>
              </w:rPr>
            </w:pPr>
            <w:r>
              <w:rPr>
                <w:rFonts w:ascii="Arial" w:hAnsi="Arial" w:cs="Arial"/>
                <w:szCs w:val="21"/>
              </w:rPr>
              <w:t>Geschikt voor rechte trappen zonder bochten</w:t>
            </w:r>
          </w:p>
          <w:p w14:paraId="6A3B25AB" w14:textId="77777777" w:rsidR="00B00A87" w:rsidRDefault="00B00A87" w:rsidP="00B00A87">
            <w:pPr>
              <w:rPr>
                <w:rFonts w:ascii="Arial" w:hAnsi="Arial" w:cs="Arial"/>
                <w:szCs w:val="21"/>
              </w:rPr>
            </w:pPr>
            <w:r>
              <w:rPr>
                <w:rFonts w:ascii="Arial" w:hAnsi="Arial" w:cs="Arial"/>
                <w:szCs w:val="21"/>
              </w:rPr>
              <w:t>Links of rechts van de trap te monteren</w:t>
            </w:r>
          </w:p>
          <w:p w14:paraId="7A210B40" w14:textId="77777777" w:rsidR="00B00A87" w:rsidRPr="00CD66E8" w:rsidRDefault="00B00A87" w:rsidP="00B00A87">
            <w:pPr>
              <w:rPr>
                <w:rFonts w:ascii="Arial" w:hAnsi="Arial" w:cs="Arial"/>
                <w:szCs w:val="21"/>
              </w:rPr>
            </w:pPr>
          </w:p>
        </w:tc>
      </w:tr>
      <w:tr w:rsidR="00B00A87" w:rsidRPr="00CD66E8" w14:paraId="148E1D77" w14:textId="77777777" w:rsidTr="00B00A87">
        <w:tc>
          <w:tcPr>
            <w:tcW w:w="2218" w:type="dxa"/>
          </w:tcPr>
          <w:p w14:paraId="4B3AECF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EA1E9AB" w14:textId="77777777" w:rsidR="00B00A87" w:rsidRPr="00CD66E8" w:rsidRDefault="00B00A87" w:rsidP="00B00A87">
            <w:pPr>
              <w:rPr>
                <w:rFonts w:ascii="Arial" w:hAnsi="Arial" w:cs="Arial"/>
                <w:szCs w:val="21"/>
              </w:rPr>
            </w:pPr>
            <w:r>
              <w:rPr>
                <w:rFonts w:ascii="Arial" w:hAnsi="Arial" w:cs="Arial"/>
                <w:szCs w:val="21"/>
              </w:rPr>
              <w:t>Horizontale uitloop (boven en/of beneden)</w:t>
            </w:r>
          </w:p>
        </w:tc>
      </w:tr>
      <w:tr w:rsidR="00B00A87" w:rsidRPr="00CD66E8" w14:paraId="0FEFC25A" w14:textId="77777777" w:rsidTr="00B00A87">
        <w:tc>
          <w:tcPr>
            <w:tcW w:w="2218" w:type="dxa"/>
          </w:tcPr>
          <w:p w14:paraId="2B0D17A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0503436" w14:textId="77777777" w:rsidR="00B00A87" w:rsidRPr="00CD66E8" w:rsidRDefault="00B00A87" w:rsidP="00B00A87">
            <w:pPr>
              <w:rPr>
                <w:rFonts w:ascii="Arial" w:hAnsi="Arial" w:cs="Arial"/>
                <w:szCs w:val="21"/>
              </w:rPr>
            </w:pPr>
            <w:r>
              <w:rPr>
                <w:rFonts w:ascii="Arial" w:hAnsi="Arial" w:cs="Arial"/>
                <w:szCs w:val="21"/>
              </w:rPr>
              <w:t>18 30 10</w:t>
            </w:r>
          </w:p>
        </w:tc>
      </w:tr>
    </w:tbl>
    <w:p w14:paraId="20CDD097" w14:textId="77777777" w:rsidR="00D3072E" w:rsidRDefault="00D3072E" w:rsidP="00B00A87">
      <w:pPr>
        <w:pStyle w:val="Heading3"/>
      </w:pPr>
    </w:p>
    <w:p w14:paraId="7BFFBC27" w14:textId="261222CD" w:rsidR="00B00A87" w:rsidRDefault="00B00A87" w:rsidP="00B00A87">
      <w:pPr>
        <w:pStyle w:val="Heading3"/>
      </w:pPr>
      <w:r w:rsidRPr="00892353">
        <w:t xml:space="preserve">13X22 </w:t>
      </w:r>
      <w:r>
        <w:t>Stoeltraplift</w:t>
      </w:r>
      <w:r w:rsidRPr="00892353">
        <w:t xml:space="preserve"> - 1 bocht, muurzijde</w:t>
      </w:r>
    </w:p>
    <w:tbl>
      <w:tblPr>
        <w:tblStyle w:val="TableGrid"/>
        <w:tblW w:w="9253" w:type="dxa"/>
        <w:tblLook w:val="04A0" w:firstRow="1" w:lastRow="0" w:firstColumn="1" w:lastColumn="0" w:noHBand="0" w:noVBand="1"/>
      </w:tblPr>
      <w:tblGrid>
        <w:gridCol w:w="2218"/>
        <w:gridCol w:w="7035"/>
      </w:tblGrid>
      <w:tr w:rsidR="00B00A87" w:rsidRPr="00CD66E8" w14:paraId="68F2DEDD" w14:textId="77777777" w:rsidTr="00B00A87">
        <w:tc>
          <w:tcPr>
            <w:tcW w:w="2218" w:type="dxa"/>
          </w:tcPr>
          <w:p w14:paraId="1CE20C9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70AEB55" w14:textId="77777777" w:rsidR="00B00A87" w:rsidRPr="00CD66E8" w:rsidRDefault="00B00A87" w:rsidP="00B00A87">
            <w:pPr>
              <w:rPr>
                <w:rFonts w:ascii="Arial" w:hAnsi="Arial" w:cs="Arial"/>
                <w:szCs w:val="21"/>
              </w:rPr>
            </w:pPr>
          </w:p>
        </w:tc>
      </w:tr>
      <w:tr w:rsidR="00B00A87" w:rsidRPr="00CD66E8" w14:paraId="6BF6DA08" w14:textId="77777777" w:rsidTr="00B00A87">
        <w:tc>
          <w:tcPr>
            <w:tcW w:w="2218" w:type="dxa"/>
          </w:tcPr>
          <w:p w14:paraId="485CACF6"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66429B1" w14:textId="77777777" w:rsidR="00B00A87" w:rsidRDefault="00B00A87" w:rsidP="00B00A87">
            <w:pPr>
              <w:rPr>
                <w:rFonts w:ascii="Arial" w:hAnsi="Arial" w:cs="Arial"/>
                <w:szCs w:val="21"/>
              </w:rPr>
            </w:pPr>
            <w:r>
              <w:rPr>
                <w:rFonts w:ascii="Arial" w:hAnsi="Arial" w:cs="Arial"/>
                <w:szCs w:val="21"/>
              </w:rPr>
              <w:t>Geschikt voor trappen waarbij de hoek tussen de onderste en de bovenste trede maximaal 90 graden bedraagt.</w:t>
            </w:r>
          </w:p>
          <w:p w14:paraId="6BA03A59" w14:textId="77777777" w:rsidR="00B00A87" w:rsidRDefault="00B00A87" w:rsidP="00B00A87">
            <w:pPr>
              <w:rPr>
                <w:rFonts w:ascii="Arial" w:hAnsi="Arial" w:cs="Arial"/>
                <w:szCs w:val="21"/>
              </w:rPr>
            </w:pPr>
            <w:r>
              <w:rPr>
                <w:rFonts w:ascii="Arial" w:hAnsi="Arial" w:cs="Arial"/>
                <w:szCs w:val="21"/>
              </w:rPr>
              <w:t>Geschikt voor het overbruggen van maximaal 1 etage</w:t>
            </w:r>
          </w:p>
          <w:p w14:paraId="7CEB5A5F" w14:textId="77777777" w:rsidR="00B00A87" w:rsidRPr="00CD66E8" w:rsidRDefault="00B00A87" w:rsidP="00B00A87">
            <w:pPr>
              <w:rPr>
                <w:rFonts w:ascii="Arial" w:hAnsi="Arial" w:cs="Arial"/>
                <w:szCs w:val="21"/>
              </w:rPr>
            </w:pPr>
            <w:r>
              <w:rPr>
                <w:rFonts w:ascii="Arial" w:hAnsi="Arial" w:cs="Arial"/>
                <w:szCs w:val="21"/>
              </w:rPr>
              <w:t>Plaatsing aan de buitenzijde (muurzijde) van de trap</w:t>
            </w:r>
          </w:p>
        </w:tc>
      </w:tr>
      <w:tr w:rsidR="00B00A87" w:rsidRPr="00CD66E8" w14:paraId="1156AF0D" w14:textId="77777777" w:rsidTr="00B00A87">
        <w:tc>
          <w:tcPr>
            <w:tcW w:w="2218" w:type="dxa"/>
          </w:tcPr>
          <w:p w14:paraId="781757E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294CBAE" w14:textId="77777777" w:rsidR="00B00A87" w:rsidRPr="00CD66E8" w:rsidRDefault="00B00A87" w:rsidP="00B00A87">
            <w:pPr>
              <w:rPr>
                <w:rFonts w:ascii="Arial" w:hAnsi="Arial" w:cs="Arial"/>
                <w:szCs w:val="21"/>
              </w:rPr>
            </w:pPr>
          </w:p>
        </w:tc>
      </w:tr>
      <w:tr w:rsidR="00B00A87" w:rsidRPr="00CD66E8" w14:paraId="0FD7A273" w14:textId="77777777" w:rsidTr="00B00A87">
        <w:tc>
          <w:tcPr>
            <w:tcW w:w="2218" w:type="dxa"/>
          </w:tcPr>
          <w:p w14:paraId="45863B39"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99AC7B5" w14:textId="77777777" w:rsidR="00B00A87" w:rsidRPr="00E536A6" w:rsidRDefault="00B00A87" w:rsidP="00B00A87">
            <w:pPr>
              <w:rPr>
                <w:rFonts w:ascii="Arial" w:hAnsi="Arial" w:cs="Arial"/>
                <w:szCs w:val="21"/>
              </w:rPr>
            </w:pPr>
            <w:r w:rsidRPr="00E536A6">
              <w:rPr>
                <w:rFonts w:ascii="Arial" w:hAnsi="Arial" w:cs="Arial"/>
                <w:szCs w:val="21"/>
              </w:rPr>
              <w:t>Een eventuele extra (contra-)bocht;</w:t>
            </w:r>
          </w:p>
          <w:p w14:paraId="51EC47F7" w14:textId="77777777" w:rsidR="00B00A87" w:rsidRPr="00E536A6" w:rsidRDefault="00B00A87" w:rsidP="00B00A87">
            <w:pPr>
              <w:rPr>
                <w:rFonts w:ascii="Arial" w:hAnsi="Arial" w:cs="Arial"/>
                <w:szCs w:val="21"/>
              </w:rPr>
            </w:pPr>
            <w:r w:rsidRPr="00E536A6">
              <w:rPr>
                <w:rFonts w:ascii="Arial" w:hAnsi="Arial" w:cs="Arial"/>
                <w:szCs w:val="21"/>
              </w:rPr>
              <w:t>Technische aanpassingen aan de stoel of rail;</w:t>
            </w:r>
          </w:p>
          <w:p w14:paraId="7091A711" w14:textId="77777777" w:rsidR="00B00A87" w:rsidRPr="00E536A6" w:rsidRDefault="00B00A87" w:rsidP="00B00A87">
            <w:pPr>
              <w:rPr>
                <w:rFonts w:ascii="Arial" w:hAnsi="Arial" w:cs="Arial"/>
                <w:szCs w:val="21"/>
              </w:rPr>
            </w:pPr>
            <w:r w:rsidRPr="00E536A6">
              <w:rPr>
                <w:rFonts w:ascii="Arial" w:hAnsi="Arial" w:cs="Arial"/>
                <w:szCs w:val="21"/>
              </w:rPr>
              <w:t>Bediening door derden;</w:t>
            </w:r>
          </w:p>
          <w:p w14:paraId="1EC33D4D" w14:textId="77777777" w:rsidR="00B00A87" w:rsidRPr="00E536A6" w:rsidRDefault="00B00A87" w:rsidP="00B00A87">
            <w:pPr>
              <w:rPr>
                <w:rFonts w:ascii="Arial" w:hAnsi="Arial" w:cs="Arial"/>
                <w:szCs w:val="21"/>
              </w:rPr>
            </w:pPr>
            <w:r w:rsidRPr="00E536A6">
              <w:rPr>
                <w:rFonts w:ascii="Arial" w:hAnsi="Arial" w:cs="Arial"/>
                <w:szCs w:val="21"/>
              </w:rPr>
              <w:t>Tussenparkeerplaats;</w:t>
            </w:r>
          </w:p>
          <w:p w14:paraId="43136BD8" w14:textId="77777777" w:rsidR="00B00A87" w:rsidRPr="00E536A6" w:rsidRDefault="00B00A87" w:rsidP="00B00A87">
            <w:pPr>
              <w:rPr>
                <w:rFonts w:ascii="Arial" w:hAnsi="Arial" w:cs="Arial"/>
                <w:szCs w:val="21"/>
              </w:rPr>
            </w:pPr>
            <w:r w:rsidRPr="00E536A6">
              <w:rPr>
                <w:rFonts w:ascii="Arial" w:hAnsi="Arial" w:cs="Arial"/>
                <w:szCs w:val="21"/>
              </w:rPr>
              <w:t>Extra laadstation;</w:t>
            </w:r>
          </w:p>
          <w:p w14:paraId="5B1D1223" w14:textId="77777777" w:rsidR="00B00A87" w:rsidRPr="00E536A6" w:rsidRDefault="00B00A87" w:rsidP="00B00A87">
            <w:pPr>
              <w:rPr>
                <w:rFonts w:ascii="Arial" w:hAnsi="Arial" w:cs="Arial"/>
                <w:szCs w:val="21"/>
              </w:rPr>
            </w:pPr>
            <w:r w:rsidRPr="00E536A6">
              <w:rPr>
                <w:rFonts w:ascii="Arial" w:hAnsi="Arial" w:cs="Arial"/>
                <w:szCs w:val="21"/>
              </w:rPr>
              <w:t>Extra stopplaats</w:t>
            </w:r>
          </w:p>
          <w:p w14:paraId="054DAC4C" w14:textId="77777777" w:rsidR="00B00A87" w:rsidRPr="00CD66E8" w:rsidRDefault="00B00A87" w:rsidP="00B00A87">
            <w:pPr>
              <w:rPr>
                <w:rFonts w:ascii="Arial" w:hAnsi="Arial" w:cs="Arial"/>
                <w:szCs w:val="21"/>
              </w:rPr>
            </w:pPr>
            <w:r w:rsidRPr="00E536A6">
              <w:rPr>
                <w:rFonts w:ascii="Arial" w:hAnsi="Arial" w:cs="Arial"/>
                <w:szCs w:val="21"/>
              </w:rPr>
              <w:t>Aangepaste (kinder-)stoel of orthesezitting.</w:t>
            </w:r>
          </w:p>
        </w:tc>
      </w:tr>
      <w:tr w:rsidR="00B00A87" w:rsidRPr="00CD66E8" w14:paraId="778A8498" w14:textId="77777777" w:rsidTr="00B00A87">
        <w:tc>
          <w:tcPr>
            <w:tcW w:w="2218" w:type="dxa"/>
          </w:tcPr>
          <w:p w14:paraId="5E7FCA2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77B12BB" w14:textId="77777777" w:rsidR="00B00A87" w:rsidRPr="00CD66E8" w:rsidRDefault="00B00A87" w:rsidP="00B00A87">
            <w:pPr>
              <w:rPr>
                <w:rFonts w:ascii="Arial" w:hAnsi="Arial" w:cs="Arial"/>
                <w:szCs w:val="21"/>
              </w:rPr>
            </w:pPr>
            <w:r>
              <w:rPr>
                <w:rFonts w:ascii="Arial" w:hAnsi="Arial" w:cs="Arial"/>
                <w:szCs w:val="21"/>
              </w:rPr>
              <w:t>18 30 10</w:t>
            </w:r>
          </w:p>
        </w:tc>
      </w:tr>
    </w:tbl>
    <w:p w14:paraId="7FD69741" w14:textId="77777777" w:rsidR="00D3072E" w:rsidRDefault="00D3072E" w:rsidP="00B00A87">
      <w:pPr>
        <w:pStyle w:val="Heading3"/>
      </w:pPr>
    </w:p>
    <w:p w14:paraId="180DB44E" w14:textId="6731E2CC" w:rsidR="00B00A87" w:rsidRDefault="00B00A87" w:rsidP="00B00A87">
      <w:pPr>
        <w:pStyle w:val="Heading3"/>
      </w:pPr>
      <w:r w:rsidRPr="00892353">
        <w:t xml:space="preserve">13X23 </w:t>
      </w:r>
      <w:r>
        <w:t>Stoeltraplift</w:t>
      </w:r>
      <w:r w:rsidRPr="00892353">
        <w:t xml:space="preserve"> - 1 bocht, spilzijde</w:t>
      </w:r>
    </w:p>
    <w:tbl>
      <w:tblPr>
        <w:tblStyle w:val="TableGrid"/>
        <w:tblW w:w="9253" w:type="dxa"/>
        <w:tblLook w:val="04A0" w:firstRow="1" w:lastRow="0" w:firstColumn="1" w:lastColumn="0" w:noHBand="0" w:noVBand="1"/>
      </w:tblPr>
      <w:tblGrid>
        <w:gridCol w:w="2218"/>
        <w:gridCol w:w="7035"/>
      </w:tblGrid>
      <w:tr w:rsidR="00B00A87" w:rsidRPr="00CD66E8" w14:paraId="59908172" w14:textId="77777777" w:rsidTr="00B00A87">
        <w:tc>
          <w:tcPr>
            <w:tcW w:w="2218" w:type="dxa"/>
          </w:tcPr>
          <w:p w14:paraId="60CADC3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16E250E" w14:textId="77777777" w:rsidR="00B00A87" w:rsidRPr="00CD66E8" w:rsidRDefault="00B00A87" w:rsidP="00B00A87">
            <w:pPr>
              <w:rPr>
                <w:rFonts w:ascii="Arial" w:hAnsi="Arial" w:cs="Arial"/>
                <w:szCs w:val="21"/>
              </w:rPr>
            </w:pPr>
          </w:p>
        </w:tc>
      </w:tr>
      <w:tr w:rsidR="00B00A87" w:rsidRPr="00CD66E8" w14:paraId="56E37CA0" w14:textId="77777777" w:rsidTr="00B00A87">
        <w:tc>
          <w:tcPr>
            <w:tcW w:w="2218" w:type="dxa"/>
          </w:tcPr>
          <w:p w14:paraId="17C2D9D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92AF3E1" w14:textId="77777777" w:rsidR="00B00A87" w:rsidRDefault="00B00A87" w:rsidP="00B00A87">
            <w:pPr>
              <w:rPr>
                <w:rFonts w:ascii="Arial" w:hAnsi="Arial" w:cs="Arial"/>
                <w:szCs w:val="21"/>
              </w:rPr>
            </w:pPr>
            <w:r>
              <w:rPr>
                <w:rFonts w:ascii="Arial" w:hAnsi="Arial" w:cs="Arial"/>
                <w:szCs w:val="21"/>
              </w:rPr>
              <w:t>Geschikt voor trappen waarbij de hoek tussen de onderste en de bovenste trede maximaal 90 graden bedraagt.</w:t>
            </w:r>
          </w:p>
          <w:p w14:paraId="6FDAC71E" w14:textId="77777777" w:rsidR="00B00A87" w:rsidRDefault="00B00A87" w:rsidP="00B00A87">
            <w:pPr>
              <w:rPr>
                <w:rFonts w:ascii="Arial" w:hAnsi="Arial" w:cs="Arial"/>
                <w:szCs w:val="21"/>
              </w:rPr>
            </w:pPr>
            <w:r>
              <w:rPr>
                <w:rFonts w:ascii="Arial" w:hAnsi="Arial" w:cs="Arial"/>
                <w:szCs w:val="21"/>
              </w:rPr>
              <w:t>Geschikt voor het overbruggen van maximaal 1 etage</w:t>
            </w:r>
          </w:p>
          <w:p w14:paraId="3715B592" w14:textId="77777777" w:rsidR="00B00A87" w:rsidRPr="00CD66E8" w:rsidRDefault="00B00A87" w:rsidP="00B00A87">
            <w:pPr>
              <w:rPr>
                <w:rFonts w:ascii="Arial" w:hAnsi="Arial" w:cs="Arial"/>
                <w:szCs w:val="21"/>
              </w:rPr>
            </w:pPr>
            <w:r>
              <w:rPr>
                <w:rFonts w:ascii="Arial" w:hAnsi="Arial" w:cs="Arial"/>
                <w:szCs w:val="21"/>
              </w:rPr>
              <w:t>Plaatsing aan de binnenzijde (spilzijde) van de trap</w:t>
            </w:r>
          </w:p>
        </w:tc>
      </w:tr>
      <w:tr w:rsidR="00B00A87" w:rsidRPr="00CD66E8" w14:paraId="08D4911A" w14:textId="77777777" w:rsidTr="00B00A87">
        <w:tc>
          <w:tcPr>
            <w:tcW w:w="2218" w:type="dxa"/>
          </w:tcPr>
          <w:p w14:paraId="7030F71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1851071" w14:textId="77777777" w:rsidR="00B00A87" w:rsidRPr="00CD66E8" w:rsidRDefault="00B00A87" w:rsidP="00B00A87">
            <w:pPr>
              <w:rPr>
                <w:rFonts w:ascii="Arial" w:hAnsi="Arial" w:cs="Arial"/>
                <w:szCs w:val="21"/>
              </w:rPr>
            </w:pPr>
          </w:p>
        </w:tc>
      </w:tr>
      <w:tr w:rsidR="00B00A87" w:rsidRPr="00CD66E8" w14:paraId="2ED621EE" w14:textId="77777777" w:rsidTr="00B00A87">
        <w:tc>
          <w:tcPr>
            <w:tcW w:w="2218" w:type="dxa"/>
          </w:tcPr>
          <w:p w14:paraId="5DCF41F3"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321E742" w14:textId="77777777" w:rsidR="00B00A87" w:rsidRPr="00E536A6" w:rsidRDefault="00B00A87" w:rsidP="00B00A87">
            <w:pPr>
              <w:rPr>
                <w:rFonts w:ascii="Arial" w:hAnsi="Arial" w:cs="Arial"/>
                <w:szCs w:val="21"/>
              </w:rPr>
            </w:pPr>
            <w:r w:rsidRPr="00E536A6">
              <w:rPr>
                <w:rFonts w:ascii="Arial" w:hAnsi="Arial" w:cs="Arial"/>
                <w:szCs w:val="21"/>
              </w:rPr>
              <w:t>Een eventuele extra (contra-)bocht;</w:t>
            </w:r>
          </w:p>
          <w:p w14:paraId="76B1C2F6" w14:textId="77777777" w:rsidR="00B00A87" w:rsidRPr="00E536A6" w:rsidRDefault="00B00A87" w:rsidP="00B00A87">
            <w:pPr>
              <w:rPr>
                <w:rFonts w:ascii="Arial" w:hAnsi="Arial" w:cs="Arial"/>
                <w:szCs w:val="21"/>
              </w:rPr>
            </w:pPr>
            <w:r w:rsidRPr="00E536A6">
              <w:rPr>
                <w:rFonts w:ascii="Arial" w:hAnsi="Arial" w:cs="Arial"/>
                <w:szCs w:val="21"/>
              </w:rPr>
              <w:t>Technische aanpassingen aan de stoel of rail;</w:t>
            </w:r>
          </w:p>
          <w:p w14:paraId="1C915E77" w14:textId="77777777" w:rsidR="00B00A87" w:rsidRPr="00E536A6" w:rsidRDefault="00B00A87" w:rsidP="00B00A87">
            <w:pPr>
              <w:rPr>
                <w:rFonts w:ascii="Arial" w:hAnsi="Arial" w:cs="Arial"/>
                <w:szCs w:val="21"/>
              </w:rPr>
            </w:pPr>
            <w:r w:rsidRPr="00E536A6">
              <w:rPr>
                <w:rFonts w:ascii="Arial" w:hAnsi="Arial" w:cs="Arial"/>
                <w:szCs w:val="21"/>
              </w:rPr>
              <w:t>Bediening door derden;</w:t>
            </w:r>
          </w:p>
          <w:p w14:paraId="0FE1C1E4" w14:textId="77777777" w:rsidR="00B00A87" w:rsidRPr="00E536A6" w:rsidRDefault="00B00A87" w:rsidP="00B00A87">
            <w:pPr>
              <w:rPr>
                <w:rFonts w:ascii="Arial" w:hAnsi="Arial" w:cs="Arial"/>
                <w:szCs w:val="21"/>
              </w:rPr>
            </w:pPr>
            <w:r w:rsidRPr="00E536A6">
              <w:rPr>
                <w:rFonts w:ascii="Arial" w:hAnsi="Arial" w:cs="Arial"/>
                <w:szCs w:val="21"/>
              </w:rPr>
              <w:t>Tussenparkeerplaats;</w:t>
            </w:r>
          </w:p>
          <w:p w14:paraId="62D80651" w14:textId="77777777" w:rsidR="00B00A87" w:rsidRPr="00E536A6" w:rsidRDefault="00B00A87" w:rsidP="00B00A87">
            <w:pPr>
              <w:rPr>
                <w:rFonts w:ascii="Arial" w:hAnsi="Arial" w:cs="Arial"/>
                <w:szCs w:val="21"/>
              </w:rPr>
            </w:pPr>
            <w:r w:rsidRPr="00E536A6">
              <w:rPr>
                <w:rFonts w:ascii="Arial" w:hAnsi="Arial" w:cs="Arial"/>
                <w:szCs w:val="21"/>
              </w:rPr>
              <w:t>Extra laadstation;</w:t>
            </w:r>
          </w:p>
          <w:p w14:paraId="14773E00" w14:textId="77777777" w:rsidR="00B00A87" w:rsidRPr="00E536A6" w:rsidRDefault="00B00A87" w:rsidP="00B00A87">
            <w:pPr>
              <w:rPr>
                <w:rFonts w:ascii="Arial" w:hAnsi="Arial" w:cs="Arial"/>
                <w:szCs w:val="21"/>
              </w:rPr>
            </w:pPr>
            <w:r w:rsidRPr="00E536A6">
              <w:rPr>
                <w:rFonts w:ascii="Arial" w:hAnsi="Arial" w:cs="Arial"/>
                <w:szCs w:val="21"/>
              </w:rPr>
              <w:t>Extra stopplaats</w:t>
            </w:r>
          </w:p>
          <w:p w14:paraId="3D92410B" w14:textId="77777777" w:rsidR="00B00A87" w:rsidRPr="00CD66E8" w:rsidRDefault="00B00A87" w:rsidP="00B00A87">
            <w:pPr>
              <w:rPr>
                <w:rFonts w:ascii="Arial" w:hAnsi="Arial" w:cs="Arial"/>
                <w:szCs w:val="21"/>
              </w:rPr>
            </w:pPr>
            <w:r w:rsidRPr="00E536A6">
              <w:rPr>
                <w:rFonts w:ascii="Arial" w:hAnsi="Arial" w:cs="Arial"/>
                <w:szCs w:val="21"/>
              </w:rPr>
              <w:t>Aangepaste (kinder-)stoel of orthesezitting.</w:t>
            </w:r>
          </w:p>
        </w:tc>
      </w:tr>
      <w:tr w:rsidR="00B00A87" w:rsidRPr="00CD66E8" w14:paraId="338A4992" w14:textId="77777777" w:rsidTr="00B00A87">
        <w:tc>
          <w:tcPr>
            <w:tcW w:w="2218" w:type="dxa"/>
          </w:tcPr>
          <w:p w14:paraId="67E0869E"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B994F77" w14:textId="77777777" w:rsidR="00B00A87" w:rsidRPr="00CD66E8" w:rsidRDefault="00B00A87" w:rsidP="00B00A87">
            <w:pPr>
              <w:rPr>
                <w:rFonts w:ascii="Arial" w:hAnsi="Arial" w:cs="Arial"/>
                <w:szCs w:val="21"/>
              </w:rPr>
            </w:pPr>
            <w:r>
              <w:rPr>
                <w:rFonts w:ascii="Arial" w:hAnsi="Arial" w:cs="Arial"/>
                <w:szCs w:val="21"/>
              </w:rPr>
              <w:t>18 30 10</w:t>
            </w:r>
          </w:p>
        </w:tc>
      </w:tr>
    </w:tbl>
    <w:p w14:paraId="2CC074CC" w14:textId="77777777" w:rsidR="00D3072E" w:rsidRDefault="00D3072E" w:rsidP="00B00A87">
      <w:pPr>
        <w:pStyle w:val="Heading3"/>
      </w:pPr>
    </w:p>
    <w:p w14:paraId="5B352880" w14:textId="4423CEC7" w:rsidR="00B00A87" w:rsidRDefault="00B00A87" w:rsidP="00B00A87">
      <w:pPr>
        <w:pStyle w:val="Heading3"/>
      </w:pPr>
      <w:r w:rsidRPr="00892353">
        <w:t xml:space="preserve">13X24 </w:t>
      </w:r>
      <w:r>
        <w:t>Stoeltraplift</w:t>
      </w:r>
      <w:r w:rsidRPr="00892353">
        <w:t xml:space="preserve"> - 2 bochten, muurzijde</w:t>
      </w:r>
    </w:p>
    <w:tbl>
      <w:tblPr>
        <w:tblStyle w:val="TableGrid"/>
        <w:tblW w:w="9253" w:type="dxa"/>
        <w:tblLook w:val="04A0" w:firstRow="1" w:lastRow="0" w:firstColumn="1" w:lastColumn="0" w:noHBand="0" w:noVBand="1"/>
      </w:tblPr>
      <w:tblGrid>
        <w:gridCol w:w="2218"/>
        <w:gridCol w:w="7035"/>
      </w:tblGrid>
      <w:tr w:rsidR="00B00A87" w:rsidRPr="00CD66E8" w14:paraId="659083BB" w14:textId="77777777" w:rsidTr="00B00A87">
        <w:tc>
          <w:tcPr>
            <w:tcW w:w="2218" w:type="dxa"/>
          </w:tcPr>
          <w:p w14:paraId="215F94C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ADAC3A5" w14:textId="77777777" w:rsidR="00B00A87" w:rsidRPr="00CD66E8" w:rsidRDefault="00B00A87" w:rsidP="00B00A87">
            <w:pPr>
              <w:rPr>
                <w:rFonts w:ascii="Arial" w:hAnsi="Arial" w:cs="Arial"/>
                <w:szCs w:val="21"/>
              </w:rPr>
            </w:pPr>
          </w:p>
        </w:tc>
      </w:tr>
      <w:tr w:rsidR="00B00A87" w:rsidRPr="00CD66E8" w14:paraId="57FB8BC9" w14:textId="77777777" w:rsidTr="00B00A87">
        <w:tc>
          <w:tcPr>
            <w:tcW w:w="2218" w:type="dxa"/>
          </w:tcPr>
          <w:p w14:paraId="741A814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7DDC97F" w14:textId="77777777" w:rsidR="00B00A87" w:rsidRDefault="00B00A87" w:rsidP="00B00A87">
            <w:pPr>
              <w:rPr>
                <w:rFonts w:ascii="Arial" w:hAnsi="Arial" w:cs="Arial"/>
                <w:szCs w:val="21"/>
              </w:rPr>
            </w:pPr>
            <w:r>
              <w:rPr>
                <w:rFonts w:ascii="Arial" w:hAnsi="Arial" w:cs="Arial"/>
                <w:szCs w:val="21"/>
              </w:rPr>
              <w:t>Geschikt voor trappen waarbij de hoek tussen de onderste en de bovenste trede maximaal 180 graden bedraagt.</w:t>
            </w:r>
          </w:p>
          <w:p w14:paraId="5287E52D" w14:textId="77777777" w:rsidR="00B00A87" w:rsidRDefault="00B00A87" w:rsidP="00B00A87">
            <w:pPr>
              <w:rPr>
                <w:rFonts w:ascii="Arial" w:hAnsi="Arial" w:cs="Arial"/>
                <w:szCs w:val="21"/>
              </w:rPr>
            </w:pPr>
            <w:r>
              <w:rPr>
                <w:rFonts w:ascii="Arial" w:hAnsi="Arial" w:cs="Arial"/>
                <w:szCs w:val="21"/>
              </w:rPr>
              <w:t>Geschikt voor het overbruggen van maximaal 1 etage</w:t>
            </w:r>
          </w:p>
          <w:p w14:paraId="426FD999" w14:textId="77777777" w:rsidR="00B00A87" w:rsidRPr="00CD66E8" w:rsidRDefault="00B00A87" w:rsidP="00B00A87">
            <w:pPr>
              <w:rPr>
                <w:rFonts w:ascii="Arial" w:hAnsi="Arial" w:cs="Arial"/>
                <w:szCs w:val="21"/>
              </w:rPr>
            </w:pPr>
            <w:r>
              <w:rPr>
                <w:rFonts w:ascii="Arial" w:hAnsi="Arial" w:cs="Arial"/>
                <w:szCs w:val="21"/>
              </w:rPr>
              <w:t>Plaatsing aan de buitenzijde (muurzijde) van de trap</w:t>
            </w:r>
          </w:p>
        </w:tc>
      </w:tr>
      <w:tr w:rsidR="00B00A87" w:rsidRPr="00CD66E8" w14:paraId="41221CB2" w14:textId="77777777" w:rsidTr="00B00A87">
        <w:tc>
          <w:tcPr>
            <w:tcW w:w="2218" w:type="dxa"/>
          </w:tcPr>
          <w:p w14:paraId="682E899D"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C6245F1" w14:textId="77777777" w:rsidR="00B00A87" w:rsidRPr="00CD66E8" w:rsidRDefault="00B00A87" w:rsidP="00B00A87">
            <w:pPr>
              <w:rPr>
                <w:rFonts w:ascii="Arial" w:hAnsi="Arial" w:cs="Arial"/>
                <w:szCs w:val="21"/>
              </w:rPr>
            </w:pPr>
          </w:p>
        </w:tc>
      </w:tr>
      <w:tr w:rsidR="00B00A87" w:rsidRPr="00CD66E8" w14:paraId="11B14258" w14:textId="77777777" w:rsidTr="00B00A87">
        <w:tc>
          <w:tcPr>
            <w:tcW w:w="2218" w:type="dxa"/>
          </w:tcPr>
          <w:p w14:paraId="54B3B2F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CE50FC3" w14:textId="77777777" w:rsidR="00B00A87" w:rsidRPr="00E536A6" w:rsidRDefault="00B00A87" w:rsidP="00B00A87">
            <w:pPr>
              <w:rPr>
                <w:rFonts w:ascii="Arial" w:hAnsi="Arial" w:cs="Arial"/>
                <w:szCs w:val="21"/>
              </w:rPr>
            </w:pPr>
            <w:r w:rsidRPr="00E536A6">
              <w:rPr>
                <w:rFonts w:ascii="Arial" w:hAnsi="Arial" w:cs="Arial"/>
                <w:szCs w:val="21"/>
              </w:rPr>
              <w:t>Een eventuele extra (contra-)bocht;</w:t>
            </w:r>
          </w:p>
          <w:p w14:paraId="4A9A6C81" w14:textId="77777777" w:rsidR="00B00A87" w:rsidRPr="00E536A6" w:rsidRDefault="00B00A87" w:rsidP="00B00A87">
            <w:pPr>
              <w:rPr>
                <w:rFonts w:ascii="Arial" w:hAnsi="Arial" w:cs="Arial"/>
                <w:szCs w:val="21"/>
              </w:rPr>
            </w:pPr>
            <w:r w:rsidRPr="00E536A6">
              <w:rPr>
                <w:rFonts w:ascii="Arial" w:hAnsi="Arial" w:cs="Arial"/>
                <w:szCs w:val="21"/>
              </w:rPr>
              <w:t>Technische aanpassingen aan de stoel of rail;</w:t>
            </w:r>
          </w:p>
          <w:p w14:paraId="21416157" w14:textId="77777777" w:rsidR="00B00A87" w:rsidRPr="00E536A6" w:rsidRDefault="00B00A87" w:rsidP="00B00A87">
            <w:pPr>
              <w:rPr>
                <w:rFonts w:ascii="Arial" w:hAnsi="Arial" w:cs="Arial"/>
                <w:szCs w:val="21"/>
              </w:rPr>
            </w:pPr>
            <w:r w:rsidRPr="00E536A6">
              <w:rPr>
                <w:rFonts w:ascii="Arial" w:hAnsi="Arial" w:cs="Arial"/>
                <w:szCs w:val="21"/>
              </w:rPr>
              <w:t>Bediening door derden;</w:t>
            </w:r>
          </w:p>
          <w:p w14:paraId="643FFD3A" w14:textId="77777777" w:rsidR="00B00A87" w:rsidRPr="00E536A6" w:rsidRDefault="00B00A87" w:rsidP="00B00A87">
            <w:pPr>
              <w:rPr>
                <w:rFonts w:ascii="Arial" w:hAnsi="Arial" w:cs="Arial"/>
                <w:szCs w:val="21"/>
              </w:rPr>
            </w:pPr>
            <w:r w:rsidRPr="00E536A6">
              <w:rPr>
                <w:rFonts w:ascii="Arial" w:hAnsi="Arial" w:cs="Arial"/>
                <w:szCs w:val="21"/>
              </w:rPr>
              <w:t>Tussenparkeerplaats;</w:t>
            </w:r>
          </w:p>
          <w:p w14:paraId="05E283DF" w14:textId="77777777" w:rsidR="00B00A87" w:rsidRPr="00E536A6" w:rsidRDefault="00B00A87" w:rsidP="00B00A87">
            <w:pPr>
              <w:rPr>
                <w:rFonts w:ascii="Arial" w:hAnsi="Arial" w:cs="Arial"/>
                <w:szCs w:val="21"/>
              </w:rPr>
            </w:pPr>
            <w:r w:rsidRPr="00E536A6">
              <w:rPr>
                <w:rFonts w:ascii="Arial" w:hAnsi="Arial" w:cs="Arial"/>
                <w:szCs w:val="21"/>
              </w:rPr>
              <w:t>Extra laadstation;</w:t>
            </w:r>
          </w:p>
          <w:p w14:paraId="5DE9C7C5" w14:textId="77777777" w:rsidR="00B00A87" w:rsidRPr="00E536A6" w:rsidRDefault="00B00A87" w:rsidP="00B00A87">
            <w:pPr>
              <w:rPr>
                <w:rFonts w:ascii="Arial" w:hAnsi="Arial" w:cs="Arial"/>
                <w:szCs w:val="21"/>
              </w:rPr>
            </w:pPr>
            <w:r w:rsidRPr="00E536A6">
              <w:rPr>
                <w:rFonts w:ascii="Arial" w:hAnsi="Arial" w:cs="Arial"/>
                <w:szCs w:val="21"/>
              </w:rPr>
              <w:t>Extra stopplaats</w:t>
            </w:r>
          </w:p>
          <w:p w14:paraId="6CA1AE86" w14:textId="77777777" w:rsidR="00B00A87" w:rsidRPr="00CD66E8" w:rsidRDefault="00B00A87" w:rsidP="00B00A87">
            <w:pPr>
              <w:rPr>
                <w:rFonts w:ascii="Arial" w:hAnsi="Arial" w:cs="Arial"/>
                <w:szCs w:val="21"/>
              </w:rPr>
            </w:pPr>
            <w:r w:rsidRPr="00E536A6">
              <w:rPr>
                <w:rFonts w:ascii="Arial" w:hAnsi="Arial" w:cs="Arial"/>
                <w:szCs w:val="21"/>
              </w:rPr>
              <w:t>Aangepaste (kinder-)stoel of orthesezitting.</w:t>
            </w:r>
          </w:p>
        </w:tc>
      </w:tr>
      <w:tr w:rsidR="00B00A87" w:rsidRPr="00CD66E8" w14:paraId="77B4F4C9" w14:textId="77777777" w:rsidTr="00B00A87">
        <w:tc>
          <w:tcPr>
            <w:tcW w:w="2218" w:type="dxa"/>
          </w:tcPr>
          <w:p w14:paraId="584AE09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B96EAA7" w14:textId="77777777" w:rsidR="00B00A87" w:rsidRPr="00CD66E8" w:rsidRDefault="00B00A87" w:rsidP="00B00A87">
            <w:pPr>
              <w:rPr>
                <w:rFonts w:ascii="Arial" w:hAnsi="Arial" w:cs="Arial"/>
                <w:szCs w:val="21"/>
              </w:rPr>
            </w:pPr>
            <w:r>
              <w:rPr>
                <w:rFonts w:ascii="Arial" w:hAnsi="Arial" w:cs="Arial"/>
                <w:szCs w:val="21"/>
              </w:rPr>
              <w:t>18 30 10</w:t>
            </w:r>
          </w:p>
        </w:tc>
      </w:tr>
    </w:tbl>
    <w:p w14:paraId="57854DCA" w14:textId="77777777" w:rsidR="00D3072E" w:rsidRDefault="00D3072E" w:rsidP="00B00A87">
      <w:pPr>
        <w:pStyle w:val="Heading3"/>
      </w:pPr>
    </w:p>
    <w:p w14:paraId="741FC757" w14:textId="77857FD0" w:rsidR="00B00A87" w:rsidRDefault="00B00A87" w:rsidP="00B00A87">
      <w:pPr>
        <w:pStyle w:val="Heading3"/>
      </w:pPr>
      <w:r w:rsidRPr="00892353">
        <w:t xml:space="preserve">13X25 </w:t>
      </w:r>
      <w:r>
        <w:t>Stoeltraplift</w:t>
      </w:r>
      <w:r w:rsidRPr="00892353">
        <w:t xml:space="preserve"> - 2 bochten, spilzijde</w:t>
      </w:r>
    </w:p>
    <w:tbl>
      <w:tblPr>
        <w:tblStyle w:val="TableGrid"/>
        <w:tblW w:w="9253" w:type="dxa"/>
        <w:tblLook w:val="04A0" w:firstRow="1" w:lastRow="0" w:firstColumn="1" w:lastColumn="0" w:noHBand="0" w:noVBand="1"/>
      </w:tblPr>
      <w:tblGrid>
        <w:gridCol w:w="2218"/>
        <w:gridCol w:w="7035"/>
      </w:tblGrid>
      <w:tr w:rsidR="00B00A87" w:rsidRPr="00CD66E8" w14:paraId="11408286" w14:textId="77777777" w:rsidTr="00B00A87">
        <w:tc>
          <w:tcPr>
            <w:tcW w:w="2218" w:type="dxa"/>
          </w:tcPr>
          <w:p w14:paraId="022F4C6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B93696E" w14:textId="77777777" w:rsidR="00B00A87" w:rsidRPr="00CD66E8" w:rsidRDefault="00B00A87" w:rsidP="00B00A87">
            <w:pPr>
              <w:rPr>
                <w:rFonts w:ascii="Arial" w:hAnsi="Arial" w:cs="Arial"/>
                <w:szCs w:val="21"/>
              </w:rPr>
            </w:pPr>
          </w:p>
        </w:tc>
      </w:tr>
      <w:tr w:rsidR="00B00A87" w:rsidRPr="00CD66E8" w14:paraId="4F3D19AD" w14:textId="77777777" w:rsidTr="00B00A87">
        <w:tc>
          <w:tcPr>
            <w:tcW w:w="2218" w:type="dxa"/>
          </w:tcPr>
          <w:p w14:paraId="72DC05E6"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DDB43BC" w14:textId="77777777" w:rsidR="00B00A87" w:rsidRDefault="00B00A87" w:rsidP="00B00A87">
            <w:pPr>
              <w:rPr>
                <w:rFonts w:ascii="Arial" w:hAnsi="Arial" w:cs="Arial"/>
                <w:szCs w:val="21"/>
              </w:rPr>
            </w:pPr>
            <w:r>
              <w:rPr>
                <w:rFonts w:ascii="Arial" w:hAnsi="Arial" w:cs="Arial"/>
                <w:szCs w:val="21"/>
              </w:rPr>
              <w:t>Geschikt voor trappen waarbij de hoek tussen de onderste en de bovenste trede maximaal 180 graden bedraagt.</w:t>
            </w:r>
          </w:p>
          <w:p w14:paraId="5FC274D0" w14:textId="77777777" w:rsidR="00B00A87" w:rsidRDefault="00B00A87" w:rsidP="00B00A87">
            <w:pPr>
              <w:rPr>
                <w:rFonts w:ascii="Arial" w:hAnsi="Arial" w:cs="Arial"/>
                <w:szCs w:val="21"/>
              </w:rPr>
            </w:pPr>
            <w:r>
              <w:rPr>
                <w:rFonts w:ascii="Arial" w:hAnsi="Arial" w:cs="Arial"/>
                <w:szCs w:val="21"/>
              </w:rPr>
              <w:t>Geschikt voor het overbruggen van maximaal 1 etage</w:t>
            </w:r>
          </w:p>
          <w:p w14:paraId="42083098" w14:textId="77777777" w:rsidR="00B00A87" w:rsidRPr="00CD66E8" w:rsidRDefault="00B00A87" w:rsidP="00B00A87">
            <w:pPr>
              <w:rPr>
                <w:rFonts w:ascii="Arial" w:hAnsi="Arial" w:cs="Arial"/>
                <w:szCs w:val="21"/>
              </w:rPr>
            </w:pPr>
            <w:r>
              <w:rPr>
                <w:rFonts w:ascii="Arial" w:hAnsi="Arial" w:cs="Arial"/>
                <w:szCs w:val="21"/>
              </w:rPr>
              <w:t>Plaatsing aan de binnenzijde (spilzijde) van de trap</w:t>
            </w:r>
          </w:p>
        </w:tc>
      </w:tr>
      <w:tr w:rsidR="00B00A87" w:rsidRPr="00CD66E8" w14:paraId="56575036" w14:textId="77777777" w:rsidTr="00B00A87">
        <w:tc>
          <w:tcPr>
            <w:tcW w:w="2218" w:type="dxa"/>
          </w:tcPr>
          <w:p w14:paraId="760ECF3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1319614" w14:textId="77777777" w:rsidR="00B00A87" w:rsidRPr="00CD66E8" w:rsidRDefault="00B00A87" w:rsidP="00B00A87">
            <w:pPr>
              <w:rPr>
                <w:rFonts w:ascii="Arial" w:hAnsi="Arial" w:cs="Arial"/>
                <w:szCs w:val="21"/>
              </w:rPr>
            </w:pPr>
          </w:p>
        </w:tc>
      </w:tr>
      <w:tr w:rsidR="00B00A87" w:rsidRPr="00CD66E8" w14:paraId="28626C2F" w14:textId="77777777" w:rsidTr="00B00A87">
        <w:tc>
          <w:tcPr>
            <w:tcW w:w="2218" w:type="dxa"/>
          </w:tcPr>
          <w:p w14:paraId="6EAD046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E8DD221" w14:textId="77777777" w:rsidR="00B00A87" w:rsidRPr="00E536A6" w:rsidRDefault="00B00A87" w:rsidP="00B00A87">
            <w:pPr>
              <w:rPr>
                <w:rFonts w:ascii="Arial" w:hAnsi="Arial" w:cs="Arial"/>
                <w:szCs w:val="21"/>
              </w:rPr>
            </w:pPr>
            <w:r w:rsidRPr="00E536A6">
              <w:rPr>
                <w:rFonts w:ascii="Arial" w:hAnsi="Arial" w:cs="Arial"/>
                <w:szCs w:val="21"/>
              </w:rPr>
              <w:t>Een eventuele extra (contra-)bocht;</w:t>
            </w:r>
          </w:p>
          <w:p w14:paraId="21C3348D" w14:textId="77777777" w:rsidR="00B00A87" w:rsidRPr="00E536A6" w:rsidRDefault="00B00A87" w:rsidP="00B00A87">
            <w:pPr>
              <w:rPr>
                <w:rFonts w:ascii="Arial" w:hAnsi="Arial" w:cs="Arial"/>
                <w:szCs w:val="21"/>
              </w:rPr>
            </w:pPr>
            <w:r w:rsidRPr="00E536A6">
              <w:rPr>
                <w:rFonts w:ascii="Arial" w:hAnsi="Arial" w:cs="Arial"/>
                <w:szCs w:val="21"/>
              </w:rPr>
              <w:t>Technische aanpassingen aan de stoel of rail;</w:t>
            </w:r>
          </w:p>
          <w:p w14:paraId="58C3C2BD" w14:textId="77777777" w:rsidR="00B00A87" w:rsidRPr="00E536A6" w:rsidRDefault="00B00A87" w:rsidP="00B00A87">
            <w:pPr>
              <w:rPr>
                <w:rFonts w:ascii="Arial" w:hAnsi="Arial" w:cs="Arial"/>
                <w:szCs w:val="21"/>
              </w:rPr>
            </w:pPr>
            <w:r w:rsidRPr="00E536A6">
              <w:rPr>
                <w:rFonts w:ascii="Arial" w:hAnsi="Arial" w:cs="Arial"/>
                <w:szCs w:val="21"/>
              </w:rPr>
              <w:t>Bediening door derden;</w:t>
            </w:r>
          </w:p>
          <w:p w14:paraId="6912AB5E" w14:textId="77777777" w:rsidR="00B00A87" w:rsidRPr="00E536A6" w:rsidRDefault="00B00A87" w:rsidP="00B00A87">
            <w:pPr>
              <w:rPr>
                <w:rFonts w:ascii="Arial" w:hAnsi="Arial" w:cs="Arial"/>
                <w:szCs w:val="21"/>
              </w:rPr>
            </w:pPr>
            <w:r w:rsidRPr="00E536A6">
              <w:rPr>
                <w:rFonts w:ascii="Arial" w:hAnsi="Arial" w:cs="Arial"/>
                <w:szCs w:val="21"/>
              </w:rPr>
              <w:t>Tussenparkeerplaats;</w:t>
            </w:r>
          </w:p>
          <w:p w14:paraId="0C4525C5" w14:textId="77777777" w:rsidR="00B00A87" w:rsidRPr="00E536A6" w:rsidRDefault="00B00A87" w:rsidP="00B00A87">
            <w:pPr>
              <w:rPr>
                <w:rFonts w:ascii="Arial" w:hAnsi="Arial" w:cs="Arial"/>
                <w:szCs w:val="21"/>
              </w:rPr>
            </w:pPr>
            <w:r w:rsidRPr="00E536A6">
              <w:rPr>
                <w:rFonts w:ascii="Arial" w:hAnsi="Arial" w:cs="Arial"/>
                <w:szCs w:val="21"/>
              </w:rPr>
              <w:t>Extra laadstation;</w:t>
            </w:r>
          </w:p>
          <w:p w14:paraId="53C6AA44" w14:textId="77777777" w:rsidR="00B00A87" w:rsidRPr="00E536A6" w:rsidRDefault="00B00A87" w:rsidP="00B00A87">
            <w:pPr>
              <w:rPr>
                <w:rFonts w:ascii="Arial" w:hAnsi="Arial" w:cs="Arial"/>
                <w:szCs w:val="21"/>
              </w:rPr>
            </w:pPr>
            <w:r w:rsidRPr="00E536A6">
              <w:rPr>
                <w:rFonts w:ascii="Arial" w:hAnsi="Arial" w:cs="Arial"/>
                <w:szCs w:val="21"/>
              </w:rPr>
              <w:t>Extra stopplaats</w:t>
            </w:r>
          </w:p>
          <w:p w14:paraId="077ED949" w14:textId="77777777" w:rsidR="00B00A87" w:rsidRPr="00CD66E8" w:rsidRDefault="00B00A87" w:rsidP="00B00A87">
            <w:pPr>
              <w:rPr>
                <w:rFonts w:ascii="Arial" w:hAnsi="Arial" w:cs="Arial"/>
                <w:szCs w:val="21"/>
              </w:rPr>
            </w:pPr>
            <w:r w:rsidRPr="00E536A6">
              <w:rPr>
                <w:rFonts w:ascii="Arial" w:hAnsi="Arial" w:cs="Arial"/>
                <w:szCs w:val="21"/>
              </w:rPr>
              <w:t>Aangepaste (kinder-)stoel of orthesezitting.</w:t>
            </w:r>
          </w:p>
        </w:tc>
      </w:tr>
      <w:tr w:rsidR="00B00A87" w:rsidRPr="00CD66E8" w14:paraId="08D43DE9" w14:textId="77777777" w:rsidTr="00B00A87">
        <w:tc>
          <w:tcPr>
            <w:tcW w:w="2218" w:type="dxa"/>
          </w:tcPr>
          <w:p w14:paraId="62DD166C"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6B214C9" w14:textId="77777777" w:rsidR="00B00A87" w:rsidRPr="00CD66E8" w:rsidRDefault="00B00A87" w:rsidP="00B00A87">
            <w:pPr>
              <w:rPr>
                <w:rFonts w:ascii="Arial" w:hAnsi="Arial" w:cs="Arial"/>
                <w:szCs w:val="21"/>
              </w:rPr>
            </w:pPr>
            <w:r>
              <w:rPr>
                <w:rFonts w:ascii="Arial" w:hAnsi="Arial" w:cs="Arial"/>
                <w:szCs w:val="21"/>
              </w:rPr>
              <w:t>18 30 10</w:t>
            </w:r>
          </w:p>
        </w:tc>
      </w:tr>
    </w:tbl>
    <w:p w14:paraId="44B12A43" w14:textId="77777777" w:rsidR="00D3072E" w:rsidRDefault="00D3072E" w:rsidP="00B00A87">
      <w:pPr>
        <w:pStyle w:val="Heading3"/>
      </w:pPr>
    </w:p>
    <w:p w14:paraId="5157D3C8" w14:textId="6D49D65A" w:rsidR="00B00A87" w:rsidRDefault="00B00A87" w:rsidP="00B00A87">
      <w:pPr>
        <w:pStyle w:val="Heading3"/>
      </w:pPr>
      <w:r w:rsidRPr="00892353">
        <w:t xml:space="preserve">13X26 </w:t>
      </w:r>
      <w:r>
        <w:t>Stoeltraplift</w:t>
      </w:r>
      <w:r w:rsidRPr="00892353">
        <w:t xml:space="preserve"> - Meer dan 2 bochten of 2+ etages</w:t>
      </w:r>
    </w:p>
    <w:tbl>
      <w:tblPr>
        <w:tblStyle w:val="TableGrid"/>
        <w:tblW w:w="9253" w:type="dxa"/>
        <w:tblLook w:val="04A0" w:firstRow="1" w:lastRow="0" w:firstColumn="1" w:lastColumn="0" w:noHBand="0" w:noVBand="1"/>
      </w:tblPr>
      <w:tblGrid>
        <w:gridCol w:w="2218"/>
        <w:gridCol w:w="7035"/>
      </w:tblGrid>
      <w:tr w:rsidR="00B00A87" w:rsidRPr="00CD66E8" w14:paraId="40624979" w14:textId="77777777" w:rsidTr="00B00A87">
        <w:tc>
          <w:tcPr>
            <w:tcW w:w="2218" w:type="dxa"/>
          </w:tcPr>
          <w:p w14:paraId="31648C1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95EAEBC" w14:textId="77777777" w:rsidR="00B00A87" w:rsidRPr="00CD66E8" w:rsidRDefault="00B00A87" w:rsidP="00B00A87">
            <w:pPr>
              <w:rPr>
                <w:rFonts w:ascii="Arial" w:hAnsi="Arial" w:cs="Arial"/>
                <w:szCs w:val="21"/>
              </w:rPr>
            </w:pPr>
          </w:p>
        </w:tc>
      </w:tr>
      <w:tr w:rsidR="00B00A87" w:rsidRPr="00CD66E8" w14:paraId="3CFCB21F" w14:textId="77777777" w:rsidTr="00B00A87">
        <w:tc>
          <w:tcPr>
            <w:tcW w:w="2218" w:type="dxa"/>
          </w:tcPr>
          <w:p w14:paraId="15A98572"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3711BC4" w14:textId="77777777" w:rsidR="00B00A87" w:rsidRDefault="00B00A87" w:rsidP="00B00A87">
            <w:pPr>
              <w:rPr>
                <w:rFonts w:ascii="Arial" w:hAnsi="Arial" w:cs="Arial"/>
                <w:szCs w:val="21"/>
              </w:rPr>
            </w:pPr>
            <w:r>
              <w:rPr>
                <w:rFonts w:ascii="Arial" w:hAnsi="Arial" w:cs="Arial"/>
                <w:szCs w:val="21"/>
              </w:rPr>
              <w:t>Geschikt voor trappen waarbij de hoek tussen de onderste en de bovenste trede meer dan 180 graden bedraagt.</w:t>
            </w:r>
          </w:p>
          <w:p w14:paraId="4542EE44" w14:textId="77777777" w:rsidR="00B00A87" w:rsidRDefault="00B00A87" w:rsidP="00B00A87">
            <w:pPr>
              <w:rPr>
                <w:rFonts w:ascii="Arial" w:hAnsi="Arial" w:cs="Arial"/>
                <w:szCs w:val="21"/>
              </w:rPr>
            </w:pPr>
            <w:r>
              <w:rPr>
                <w:rFonts w:ascii="Arial" w:hAnsi="Arial" w:cs="Arial"/>
                <w:szCs w:val="21"/>
              </w:rPr>
              <w:t>En/of geschikt voor het overbruggen van meer dan 1 etage</w:t>
            </w:r>
          </w:p>
          <w:p w14:paraId="33BB8C28" w14:textId="77777777" w:rsidR="00B00A87" w:rsidRPr="00CD66E8" w:rsidRDefault="00B00A87" w:rsidP="00B00A87">
            <w:pPr>
              <w:rPr>
                <w:rFonts w:ascii="Arial" w:hAnsi="Arial" w:cs="Arial"/>
                <w:szCs w:val="21"/>
              </w:rPr>
            </w:pPr>
            <w:r>
              <w:rPr>
                <w:rFonts w:ascii="Arial" w:hAnsi="Arial" w:cs="Arial"/>
                <w:szCs w:val="21"/>
              </w:rPr>
              <w:t>Plaatsing aan de binnenzijde (spilzijde) van de trap</w:t>
            </w:r>
          </w:p>
        </w:tc>
      </w:tr>
      <w:tr w:rsidR="00B00A87" w:rsidRPr="00CD66E8" w14:paraId="2F629360" w14:textId="77777777" w:rsidTr="00B00A87">
        <w:tc>
          <w:tcPr>
            <w:tcW w:w="2218" w:type="dxa"/>
          </w:tcPr>
          <w:p w14:paraId="454A3610"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B08E5BE" w14:textId="77777777" w:rsidR="00B00A87" w:rsidRPr="00CD66E8" w:rsidRDefault="00B00A87" w:rsidP="00B00A87">
            <w:pPr>
              <w:rPr>
                <w:rFonts w:ascii="Arial" w:hAnsi="Arial" w:cs="Arial"/>
                <w:szCs w:val="21"/>
              </w:rPr>
            </w:pPr>
          </w:p>
        </w:tc>
      </w:tr>
      <w:tr w:rsidR="00B00A87" w:rsidRPr="00CD66E8" w14:paraId="241104AE" w14:textId="77777777" w:rsidTr="00B00A87">
        <w:tc>
          <w:tcPr>
            <w:tcW w:w="2218" w:type="dxa"/>
          </w:tcPr>
          <w:p w14:paraId="73BC8C2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35ADDC3" w14:textId="77777777" w:rsidR="00B00A87" w:rsidRPr="00E536A6" w:rsidRDefault="00B00A87" w:rsidP="00B00A87">
            <w:pPr>
              <w:rPr>
                <w:rFonts w:ascii="Arial" w:hAnsi="Arial" w:cs="Arial"/>
                <w:szCs w:val="21"/>
              </w:rPr>
            </w:pPr>
            <w:r w:rsidRPr="00E536A6">
              <w:rPr>
                <w:rFonts w:ascii="Arial" w:hAnsi="Arial" w:cs="Arial"/>
                <w:szCs w:val="21"/>
              </w:rPr>
              <w:t>Een eventuele extra (contra-)bocht;</w:t>
            </w:r>
          </w:p>
          <w:p w14:paraId="6FFA50E3" w14:textId="77777777" w:rsidR="00B00A87" w:rsidRPr="00E536A6" w:rsidRDefault="00B00A87" w:rsidP="00B00A87">
            <w:pPr>
              <w:rPr>
                <w:rFonts w:ascii="Arial" w:hAnsi="Arial" w:cs="Arial"/>
                <w:szCs w:val="21"/>
              </w:rPr>
            </w:pPr>
            <w:r w:rsidRPr="00E536A6">
              <w:rPr>
                <w:rFonts w:ascii="Arial" w:hAnsi="Arial" w:cs="Arial"/>
                <w:szCs w:val="21"/>
              </w:rPr>
              <w:t>Technische aanpassingen aan de stoel of rail;</w:t>
            </w:r>
          </w:p>
          <w:p w14:paraId="70FE0681" w14:textId="77777777" w:rsidR="00B00A87" w:rsidRPr="00E536A6" w:rsidRDefault="00B00A87" w:rsidP="00B00A87">
            <w:pPr>
              <w:rPr>
                <w:rFonts w:ascii="Arial" w:hAnsi="Arial" w:cs="Arial"/>
                <w:szCs w:val="21"/>
              </w:rPr>
            </w:pPr>
            <w:r w:rsidRPr="00E536A6">
              <w:rPr>
                <w:rFonts w:ascii="Arial" w:hAnsi="Arial" w:cs="Arial"/>
                <w:szCs w:val="21"/>
              </w:rPr>
              <w:t>Bediening door derden;</w:t>
            </w:r>
          </w:p>
          <w:p w14:paraId="5C4C6E62" w14:textId="77777777" w:rsidR="00B00A87" w:rsidRPr="00E536A6" w:rsidRDefault="00B00A87" w:rsidP="00B00A87">
            <w:pPr>
              <w:rPr>
                <w:rFonts w:ascii="Arial" w:hAnsi="Arial" w:cs="Arial"/>
                <w:szCs w:val="21"/>
              </w:rPr>
            </w:pPr>
            <w:r w:rsidRPr="00E536A6">
              <w:rPr>
                <w:rFonts w:ascii="Arial" w:hAnsi="Arial" w:cs="Arial"/>
                <w:szCs w:val="21"/>
              </w:rPr>
              <w:t>Tussenparkeerplaats;</w:t>
            </w:r>
          </w:p>
          <w:p w14:paraId="7B33989D" w14:textId="77777777" w:rsidR="00B00A87" w:rsidRPr="00E536A6" w:rsidRDefault="00B00A87" w:rsidP="00B00A87">
            <w:pPr>
              <w:rPr>
                <w:rFonts w:ascii="Arial" w:hAnsi="Arial" w:cs="Arial"/>
                <w:szCs w:val="21"/>
              </w:rPr>
            </w:pPr>
            <w:r w:rsidRPr="00E536A6">
              <w:rPr>
                <w:rFonts w:ascii="Arial" w:hAnsi="Arial" w:cs="Arial"/>
                <w:szCs w:val="21"/>
              </w:rPr>
              <w:t>Extra laadstation;</w:t>
            </w:r>
          </w:p>
          <w:p w14:paraId="0572B846" w14:textId="77777777" w:rsidR="00B00A87" w:rsidRPr="00E536A6" w:rsidRDefault="00B00A87" w:rsidP="00B00A87">
            <w:pPr>
              <w:rPr>
                <w:rFonts w:ascii="Arial" w:hAnsi="Arial" w:cs="Arial"/>
                <w:szCs w:val="21"/>
              </w:rPr>
            </w:pPr>
            <w:r w:rsidRPr="00E536A6">
              <w:rPr>
                <w:rFonts w:ascii="Arial" w:hAnsi="Arial" w:cs="Arial"/>
                <w:szCs w:val="21"/>
              </w:rPr>
              <w:t>Extra stopplaats</w:t>
            </w:r>
          </w:p>
          <w:p w14:paraId="1D140503" w14:textId="77777777" w:rsidR="00B00A87" w:rsidRPr="00CD66E8" w:rsidRDefault="00B00A87" w:rsidP="00B00A87">
            <w:pPr>
              <w:rPr>
                <w:rFonts w:ascii="Arial" w:hAnsi="Arial" w:cs="Arial"/>
                <w:szCs w:val="21"/>
              </w:rPr>
            </w:pPr>
            <w:r w:rsidRPr="00E536A6">
              <w:rPr>
                <w:rFonts w:ascii="Arial" w:hAnsi="Arial" w:cs="Arial"/>
                <w:szCs w:val="21"/>
              </w:rPr>
              <w:t>Aangepaste (kinder-)stoel of orthesezitting.</w:t>
            </w:r>
          </w:p>
        </w:tc>
      </w:tr>
      <w:tr w:rsidR="00B00A87" w:rsidRPr="00CD66E8" w14:paraId="65992CEA" w14:textId="77777777" w:rsidTr="00B00A87">
        <w:tc>
          <w:tcPr>
            <w:tcW w:w="2218" w:type="dxa"/>
          </w:tcPr>
          <w:p w14:paraId="3BED50B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A3E5D97" w14:textId="77777777" w:rsidR="00B00A87" w:rsidRPr="00CD66E8" w:rsidRDefault="00B00A87" w:rsidP="00B00A87">
            <w:pPr>
              <w:rPr>
                <w:rFonts w:ascii="Arial" w:hAnsi="Arial" w:cs="Arial"/>
                <w:szCs w:val="21"/>
              </w:rPr>
            </w:pPr>
            <w:r>
              <w:rPr>
                <w:rFonts w:ascii="Arial" w:hAnsi="Arial" w:cs="Arial"/>
                <w:szCs w:val="21"/>
              </w:rPr>
              <w:t>18 30 10</w:t>
            </w:r>
          </w:p>
        </w:tc>
      </w:tr>
    </w:tbl>
    <w:p w14:paraId="35BDA0A3" w14:textId="77777777" w:rsidR="00D3072E" w:rsidRDefault="00D3072E" w:rsidP="00B00A87">
      <w:pPr>
        <w:pStyle w:val="Heading3"/>
      </w:pPr>
    </w:p>
    <w:p w14:paraId="405CFCA7" w14:textId="6C3B306C" w:rsidR="00B00A87" w:rsidRDefault="00B00A87" w:rsidP="00B00A87">
      <w:pPr>
        <w:pStyle w:val="Heading3"/>
      </w:pPr>
      <w:r w:rsidRPr="00892353">
        <w:t xml:space="preserve">13X27 </w:t>
      </w:r>
      <w:r>
        <w:t>–</w:t>
      </w:r>
      <w:r w:rsidRPr="00892353">
        <w:t xml:space="preserve"> Plateau</w:t>
      </w:r>
      <w:r>
        <w:t>trap</w:t>
      </w:r>
      <w:r w:rsidRPr="00892353">
        <w:t>lift</w:t>
      </w:r>
    </w:p>
    <w:tbl>
      <w:tblPr>
        <w:tblStyle w:val="TableGrid"/>
        <w:tblW w:w="9253" w:type="dxa"/>
        <w:tblLook w:val="04A0" w:firstRow="1" w:lastRow="0" w:firstColumn="1" w:lastColumn="0" w:noHBand="0" w:noVBand="1"/>
      </w:tblPr>
      <w:tblGrid>
        <w:gridCol w:w="2218"/>
        <w:gridCol w:w="7035"/>
      </w:tblGrid>
      <w:tr w:rsidR="00B00A87" w:rsidRPr="00CD66E8" w14:paraId="5CF170D8" w14:textId="77777777" w:rsidTr="00B00A87">
        <w:tc>
          <w:tcPr>
            <w:tcW w:w="2218" w:type="dxa"/>
          </w:tcPr>
          <w:p w14:paraId="4A555ED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825606F" w14:textId="77777777" w:rsidR="00B00A87" w:rsidRPr="00CD66E8" w:rsidRDefault="00B00A87" w:rsidP="00B00A87">
            <w:pPr>
              <w:rPr>
                <w:rFonts w:ascii="Arial" w:hAnsi="Arial" w:cs="Arial"/>
                <w:szCs w:val="21"/>
              </w:rPr>
            </w:pPr>
          </w:p>
        </w:tc>
      </w:tr>
      <w:tr w:rsidR="00B00A87" w:rsidRPr="00CD66E8" w14:paraId="33C95063" w14:textId="77777777" w:rsidTr="00B00A87">
        <w:tc>
          <w:tcPr>
            <w:tcW w:w="2218" w:type="dxa"/>
          </w:tcPr>
          <w:p w14:paraId="3582E53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9A115AC" w14:textId="77777777" w:rsidR="00B00A87" w:rsidRPr="00CD66E8" w:rsidRDefault="00B00A87" w:rsidP="00B00A87">
            <w:pPr>
              <w:rPr>
                <w:rFonts w:ascii="Arial" w:hAnsi="Arial" w:cs="Arial"/>
                <w:szCs w:val="21"/>
              </w:rPr>
            </w:pPr>
            <w:r>
              <w:rPr>
                <w:rFonts w:ascii="Arial" w:hAnsi="Arial" w:cs="Arial"/>
                <w:szCs w:val="21"/>
              </w:rPr>
              <w:t>Traplift, voorzien van een (opklapbaar) plateau, bestemd om met een rolstoel te betreden</w:t>
            </w:r>
          </w:p>
        </w:tc>
      </w:tr>
      <w:tr w:rsidR="00B00A87" w:rsidRPr="00CD66E8" w14:paraId="667852FA" w14:textId="77777777" w:rsidTr="00B00A87">
        <w:tc>
          <w:tcPr>
            <w:tcW w:w="2218" w:type="dxa"/>
          </w:tcPr>
          <w:p w14:paraId="4D1DA4D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5494212" w14:textId="77777777" w:rsidR="00B00A87" w:rsidRPr="00CD66E8" w:rsidRDefault="00B00A87" w:rsidP="00B00A87">
            <w:pPr>
              <w:rPr>
                <w:rFonts w:ascii="Arial" w:hAnsi="Arial" w:cs="Arial"/>
                <w:szCs w:val="21"/>
              </w:rPr>
            </w:pPr>
          </w:p>
        </w:tc>
      </w:tr>
      <w:tr w:rsidR="00B00A87" w:rsidRPr="00CD66E8" w14:paraId="76F7B865" w14:textId="77777777" w:rsidTr="00B00A87">
        <w:tc>
          <w:tcPr>
            <w:tcW w:w="2218" w:type="dxa"/>
          </w:tcPr>
          <w:p w14:paraId="311421A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C5AEB09" w14:textId="77777777" w:rsidR="00B00A87" w:rsidRPr="00CD66E8" w:rsidRDefault="00B00A87" w:rsidP="00B00A87">
            <w:pPr>
              <w:rPr>
                <w:rFonts w:ascii="Arial" w:hAnsi="Arial" w:cs="Arial"/>
                <w:szCs w:val="21"/>
              </w:rPr>
            </w:pPr>
            <w:r>
              <w:rPr>
                <w:rFonts w:ascii="Arial" w:hAnsi="Arial" w:cs="Arial"/>
                <w:szCs w:val="21"/>
              </w:rPr>
              <w:t>Geschikt voor buitengebruik</w:t>
            </w:r>
          </w:p>
        </w:tc>
      </w:tr>
      <w:tr w:rsidR="00B00A87" w:rsidRPr="00CD66E8" w14:paraId="4220C16A" w14:textId="77777777" w:rsidTr="00B00A87">
        <w:tc>
          <w:tcPr>
            <w:tcW w:w="2218" w:type="dxa"/>
          </w:tcPr>
          <w:p w14:paraId="1869EBE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28C0ECE" w14:textId="77777777" w:rsidR="00B00A87" w:rsidRPr="00CD66E8" w:rsidRDefault="00B00A87" w:rsidP="00B00A87">
            <w:pPr>
              <w:rPr>
                <w:rFonts w:ascii="Arial" w:hAnsi="Arial" w:cs="Arial"/>
                <w:szCs w:val="21"/>
              </w:rPr>
            </w:pPr>
            <w:r>
              <w:rPr>
                <w:rFonts w:ascii="Arial" w:hAnsi="Arial" w:cs="Arial"/>
                <w:szCs w:val="21"/>
              </w:rPr>
              <w:t>18 30 11</w:t>
            </w:r>
          </w:p>
        </w:tc>
      </w:tr>
    </w:tbl>
    <w:p w14:paraId="3460A5D4" w14:textId="77777777" w:rsidR="00D3072E" w:rsidRDefault="00D3072E" w:rsidP="00B00A87">
      <w:pPr>
        <w:pStyle w:val="Heading3"/>
      </w:pPr>
    </w:p>
    <w:p w14:paraId="7DA8CB68" w14:textId="6209FDF6" w:rsidR="00B00A87" w:rsidRDefault="00B00A87" w:rsidP="00B00A87">
      <w:pPr>
        <w:pStyle w:val="Heading3"/>
      </w:pPr>
      <w:r w:rsidRPr="00892353">
        <w:t xml:space="preserve">13X28 </w:t>
      </w:r>
      <w:r>
        <w:t>–</w:t>
      </w:r>
      <w:r w:rsidRPr="00892353">
        <w:t xml:space="preserve"> Huislift</w:t>
      </w:r>
    </w:p>
    <w:tbl>
      <w:tblPr>
        <w:tblStyle w:val="TableGrid"/>
        <w:tblW w:w="9253" w:type="dxa"/>
        <w:tblLook w:val="04A0" w:firstRow="1" w:lastRow="0" w:firstColumn="1" w:lastColumn="0" w:noHBand="0" w:noVBand="1"/>
      </w:tblPr>
      <w:tblGrid>
        <w:gridCol w:w="2218"/>
        <w:gridCol w:w="7035"/>
      </w:tblGrid>
      <w:tr w:rsidR="00B00A87" w:rsidRPr="00CD66E8" w14:paraId="1F2FBCA0" w14:textId="77777777" w:rsidTr="00B00A87">
        <w:tc>
          <w:tcPr>
            <w:tcW w:w="2218" w:type="dxa"/>
          </w:tcPr>
          <w:p w14:paraId="4F90550F"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F1BF916" w14:textId="77777777" w:rsidR="00B00A87" w:rsidRPr="00CD66E8" w:rsidRDefault="00B00A87" w:rsidP="00B00A87">
            <w:pPr>
              <w:rPr>
                <w:rFonts w:ascii="Arial" w:hAnsi="Arial" w:cs="Arial"/>
                <w:szCs w:val="21"/>
              </w:rPr>
            </w:pPr>
          </w:p>
        </w:tc>
      </w:tr>
      <w:tr w:rsidR="00B00A87" w:rsidRPr="00CD66E8" w14:paraId="689EC8FD" w14:textId="77777777" w:rsidTr="00B00A87">
        <w:tc>
          <w:tcPr>
            <w:tcW w:w="2218" w:type="dxa"/>
          </w:tcPr>
          <w:p w14:paraId="056414E1"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B81AB8A" w14:textId="77777777" w:rsidR="00B00A87" w:rsidRPr="00CD66E8" w:rsidRDefault="00B00A87" w:rsidP="00B00A87">
            <w:pPr>
              <w:rPr>
                <w:rFonts w:ascii="Arial" w:hAnsi="Arial" w:cs="Arial"/>
                <w:szCs w:val="21"/>
              </w:rPr>
            </w:pPr>
            <w:r>
              <w:rPr>
                <w:rFonts w:ascii="Arial" w:hAnsi="Arial" w:cs="Arial"/>
                <w:szCs w:val="21"/>
              </w:rPr>
              <w:t>Verticale lift binnenshuis, bestemd om met rolstoel te betreden.</w:t>
            </w:r>
          </w:p>
        </w:tc>
      </w:tr>
      <w:tr w:rsidR="00B00A87" w:rsidRPr="00CD66E8" w14:paraId="6690AC68" w14:textId="77777777" w:rsidTr="00B00A87">
        <w:tc>
          <w:tcPr>
            <w:tcW w:w="2218" w:type="dxa"/>
          </w:tcPr>
          <w:p w14:paraId="2E91757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D55259D" w14:textId="77777777" w:rsidR="00B00A87" w:rsidRPr="00CD66E8" w:rsidRDefault="00B00A87" w:rsidP="00B00A87">
            <w:pPr>
              <w:rPr>
                <w:rFonts w:ascii="Arial" w:hAnsi="Arial" w:cs="Arial"/>
                <w:szCs w:val="21"/>
              </w:rPr>
            </w:pPr>
          </w:p>
        </w:tc>
      </w:tr>
      <w:tr w:rsidR="00B00A87" w:rsidRPr="00CD66E8" w14:paraId="058BAF99" w14:textId="77777777" w:rsidTr="00B00A87">
        <w:tc>
          <w:tcPr>
            <w:tcW w:w="2218" w:type="dxa"/>
          </w:tcPr>
          <w:p w14:paraId="573310B5"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D14E46A" w14:textId="77777777" w:rsidR="00B00A87" w:rsidRPr="00CD66E8" w:rsidRDefault="00B00A87" w:rsidP="00B00A87">
            <w:pPr>
              <w:rPr>
                <w:rFonts w:ascii="Arial" w:hAnsi="Arial" w:cs="Arial"/>
                <w:szCs w:val="21"/>
              </w:rPr>
            </w:pPr>
          </w:p>
        </w:tc>
      </w:tr>
      <w:tr w:rsidR="00B00A87" w:rsidRPr="00CD66E8" w14:paraId="7F5639E3" w14:textId="77777777" w:rsidTr="00B00A87">
        <w:tc>
          <w:tcPr>
            <w:tcW w:w="2218" w:type="dxa"/>
          </w:tcPr>
          <w:p w14:paraId="5ADC221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A141429" w14:textId="77777777" w:rsidR="00B00A87" w:rsidRPr="00CD66E8" w:rsidRDefault="00B00A87" w:rsidP="00B00A87">
            <w:pPr>
              <w:rPr>
                <w:rFonts w:ascii="Arial" w:hAnsi="Arial" w:cs="Arial"/>
                <w:szCs w:val="21"/>
              </w:rPr>
            </w:pPr>
            <w:r>
              <w:rPr>
                <w:rFonts w:ascii="Arial" w:hAnsi="Arial" w:cs="Arial"/>
                <w:szCs w:val="21"/>
              </w:rPr>
              <w:t>18 30 03</w:t>
            </w:r>
          </w:p>
        </w:tc>
      </w:tr>
    </w:tbl>
    <w:p w14:paraId="29F7C73B"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21A2EF63" w14:textId="77777777" w:rsidR="00B00A87" w:rsidRPr="00CD66E8" w:rsidRDefault="00B00A87" w:rsidP="00B00A87">
      <w:pPr>
        <w:pStyle w:val="Heading2"/>
      </w:pPr>
      <w:bookmarkStart w:id="26" w:name="_Toc102388534"/>
      <w:r w:rsidRPr="00CD66E8">
        <w:t>Hoofdgroep 3 – Deurbediening</w:t>
      </w:r>
      <w:bookmarkEnd w:id="26"/>
    </w:p>
    <w:p w14:paraId="02C6715A" w14:textId="77777777" w:rsidR="00B00A87" w:rsidRDefault="00B00A87" w:rsidP="00B00A87">
      <w:pPr>
        <w:pStyle w:val="Heading3"/>
      </w:pPr>
      <w:r w:rsidRPr="00F40430">
        <w:t xml:space="preserve">13X30 </w:t>
      </w:r>
      <w:r>
        <w:t>–</w:t>
      </w:r>
      <w:r w:rsidRPr="00F40430">
        <w:t xml:space="preserve"> Deurbediening</w:t>
      </w:r>
    </w:p>
    <w:tbl>
      <w:tblPr>
        <w:tblStyle w:val="TableGrid"/>
        <w:tblW w:w="9253" w:type="dxa"/>
        <w:tblLook w:val="04A0" w:firstRow="1" w:lastRow="0" w:firstColumn="1" w:lastColumn="0" w:noHBand="0" w:noVBand="1"/>
      </w:tblPr>
      <w:tblGrid>
        <w:gridCol w:w="2218"/>
        <w:gridCol w:w="7035"/>
      </w:tblGrid>
      <w:tr w:rsidR="00B00A87" w:rsidRPr="00CD66E8" w14:paraId="7193D161" w14:textId="77777777" w:rsidTr="00B00A87">
        <w:tc>
          <w:tcPr>
            <w:tcW w:w="2218" w:type="dxa"/>
          </w:tcPr>
          <w:p w14:paraId="11F728A5"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1DEF618"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727587E" w14:textId="77777777" w:rsidTr="00B00A87">
        <w:tc>
          <w:tcPr>
            <w:tcW w:w="2218" w:type="dxa"/>
          </w:tcPr>
          <w:p w14:paraId="4ED46E3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6946D06"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B86AF46" w14:textId="77777777" w:rsidTr="00B00A87">
        <w:tc>
          <w:tcPr>
            <w:tcW w:w="2218" w:type="dxa"/>
          </w:tcPr>
          <w:p w14:paraId="4B7AC76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0403D9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50688BA" w14:textId="77777777" w:rsidTr="00B00A87">
        <w:tc>
          <w:tcPr>
            <w:tcW w:w="2218" w:type="dxa"/>
          </w:tcPr>
          <w:p w14:paraId="78FF1B32"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DC33649"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73B9C6C0" w14:textId="77777777" w:rsidTr="00B00A87">
        <w:tc>
          <w:tcPr>
            <w:tcW w:w="2218" w:type="dxa"/>
          </w:tcPr>
          <w:p w14:paraId="16B82B4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261F9D2" w14:textId="77777777" w:rsidR="00B00A87" w:rsidRPr="00CD66E8" w:rsidRDefault="00B00A87" w:rsidP="00B00A87">
            <w:pPr>
              <w:rPr>
                <w:rFonts w:ascii="Arial" w:hAnsi="Arial" w:cs="Arial"/>
                <w:szCs w:val="21"/>
              </w:rPr>
            </w:pPr>
            <w:r>
              <w:rPr>
                <w:rFonts w:ascii="Arial" w:hAnsi="Arial" w:cs="Arial"/>
                <w:szCs w:val="21"/>
              </w:rPr>
              <w:t>18 21 03</w:t>
            </w:r>
          </w:p>
        </w:tc>
      </w:tr>
    </w:tbl>
    <w:p w14:paraId="3DDAFA0F" w14:textId="77777777" w:rsidR="00D3072E" w:rsidRDefault="00D3072E" w:rsidP="00B00A87">
      <w:pPr>
        <w:pStyle w:val="Heading3"/>
      </w:pPr>
    </w:p>
    <w:p w14:paraId="390AAF4F" w14:textId="09207952" w:rsidR="00B00A87" w:rsidRDefault="00B00A87" w:rsidP="00B00A87">
      <w:pPr>
        <w:pStyle w:val="Heading3"/>
      </w:pPr>
      <w:r w:rsidRPr="00F40430">
        <w:t>13X31 - Deurautomaat Individuele deur</w:t>
      </w:r>
    </w:p>
    <w:tbl>
      <w:tblPr>
        <w:tblStyle w:val="TableGrid"/>
        <w:tblW w:w="9253" w:type="dxa"/>
        <w:tblLook w:val="04A0" w:firstRow="1" w:lastRow="0" w:firstColumn="1" w:lastColumn="0" w:noHBand="0" w:noVBand="1"/>
      </w:tblPr>
      <w:tblGrid>
        <w:gridCol w:w="2218"/>
        <w:gridCol w:w="7035"/>
      </w:tblGrid>
      <w:tr w:rsidR="00B00A87" w:rsidRPr="00CD66E8" w14:paraId="33E05CB0" w14:textId="77777777" w:rsidTr="00B00A87">
        <w:tc>
          <w:tcPr>
            <w:tcW w:w="2218" w:type="dxa"/>
          </w:tcPr>
          <w:p w14:paraId="69F4316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818361A" w14:textId="77777777" w:rsidR="00B00A87" w:rsidRPr="00CD66E8" w:rsidRDefault="00B00A87" w:rsidP="00B00A87">
            <w:pPr>
              <w:rPr>
                <w:rFonts w:ascii="Arial" w:hAnsi="Arial" w:cs="Arial"/>
                <w:szCs w:val="21"/>
              </w:rPr>
            </w:pPr>
          </w:p>
        </w:tc>
      </w:tr>
      <w:tr w:rsidR="00B00A87" w:rsidRPr="00CD66E8" w14:paraId="30A21B58" w14:textId="77777777" w:rsidTr="00B00A87">
        <w:tc>
          <w:tcPr>
            <w:tcW w:w="2218" w:type="dxa"/>
          </w:tcPr>
          <w:p w14:paraId="41508C3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A206111" w14:textId="77777777" w:rsidR="00B00A87" w:rsidRDefault="00B00A87" w:rsidP="00B00A87">
            <w:pPr>
              <w:rPr>
                <w:rFonts w:ascii="Arial" w:hAnsi="Arial" w:cs="Arial"/>
                <w:szCs w:val="21"/>
              </w:rPr>
            </w:pPr>
            <w:r>
              <w:rPr>
                <w:rFonts w:ascii="Arial" w:hAnsi="Arial" w:cs="Arial"/>
                <w:szCs w:val="21"/>
              </w:rPr>
              <w:t>Deurautomaat geplaatst op een individuele buiten- of binnendeur.</w:t>
            </w:r>
          </w:p>
          <w:p w14:paraId="57389467" w14:textId="77777777" w:rsidR="00B00A87" w:rsidRPr="00CD66E8" w:rsidRDefault="00B00A87" w:rsidP="00B00A87">
            <w:pPr>
              <w:rPr>
                <w:rFonts w:ascii="Arial" w:hAnsi="Arial" w:cs="Arial"/>
                <w:szCs w:val="21"/>
              </w:rPr>
            </w:pPr>
            <w:r>
              <w:rPr>
                <w:rFonts w:ascii="Arial" w:hAnsi="Arial" w:cs="Arial"/>
                <w:szCs w:val="21"/>
              </w:rPr>
              <w:t>Buitendeur voorzien van slotbediening of elektrische slotontgrendeling</w:t>
            </w:r>
          </w:p>
        </w:tc>
      </w:tr>
      <w:tr w:rsidR="00B00A87" w:rsidRPr="00CD66E8" w14:paraId="5F54D8F3" w14:textId="77777777" w:rsidTr="00B00A87">
        <w:tc>
          <w:tcPr>
            <w:tcW w:w="2218" w:type="dxa"/>
          </w:tcPr>
          <w:p w14:paraId="55FFD65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2CE7323" w14:textId="77777777" w:rsidR="00B00A87" w:rsidRDefault="00B00A87" w:rsidP="00B00A87">
            <w:pPr>
              <w:rPr>
                <w:rFonts w:ascii="Arial" w:hAnsi="Arial" w:cs="Arial"/>
                <w:szCs w:val="21"/>
              </w:rPr>
            </w:pPr>
            <w:r>
              <w:rPr>
                <w:rFonts w:ascii="Arial" w:hAnsi="Arial" w:cs="Arial"/>
                <w:szCs w:val="21"/>
              </w:rPr>
              <w:t>Trekkend of duwend armsysteem</w:t>
            </w:r>
          </w:p>
          <w:p w14:paraId="5523F402" w14:textId="77777777" w:rsidR="00B00A87" w:rsidRPr="00CD66E8" w:rsidRDefault="00B00A87" w:rsidP="00B00A87">
            <w:pPr>
              <w:rPr>
                <w:rFonts w:ascii="Arial" w:hAnsi="Arial" w:cs="Arial"/>
                <w:szCs w:val="21"/>
              </w:rPr>
            </w:pPr>
          </w:p>
        </w:tc>
      </w:tr>
      <w:tr w:rsidR="00B00A87" w:rsidRPr="00CD66E8" w14:paraId="2BD59F5D" w14:textId="77777777" w:rsidTr="00B00A87">
        <w:tc>
          <w:tcPr>
            <w:tcW w:w="2218" w:type="dxa"/>
          </w:tcPr>
          <w:p w14:paraId="5513D584"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4F310BA" w14:textId="77777777" w:rsidR="00B00A87" w:rsidRPr="00CD66E8" w:rsidRDefault="00B00A87" w:rsidP="00B00A87">
            <w:pPr>
              <w:rPr>
                <w:rFonts w:ascii="Arial" w:hAnsi="Arial" w:cs="Arial"/>
                <w:szCs w:val="21"/>
              </w:rPr>
            </w:pPr>
          </w:p>
        </w:tc>
      </w:tr>
      <w:tr w:rsidR="00B00A87" w:rsidRPr="00CD66E8" w14:paraId="7895BE0F" w14:textId="77777777" w:rsidTr="00B00A87">
        <w:tc>
          <w:tcPr>
            <w:tcW w:w="2218" w:type="dxa"/>
          </w:tcPr>
          <w:p w14:paraId="3D4F8CED"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FDE2748" w14:textId="77777777" w:rsidR="00B00A87" w:rsidRPr="00CD66E8" w:rsidRDefault="00B00A87" w:rsidP="00B00A87">
            <w:pPr>
              <w:rPr>
                <w:rFonts w:ascii="Arial" w:hAnsi="Arial" w:cs="Arial"/>
                <w:szCs w:val="21"/>
              </w:rPr>
            </w:pPr>
            <w:r>
              <w:rPr>
                <w:rFonts w:ascii="Arial" w:hAnsi="Arial" w:cs="Arial"/>
                <w:szCs w:val="21"/>
              </w:rPr>
              <w:t>18 21 03</w:t>
            </w:r>
          </w:p>
        </w:tc>
      </w:tr>
    </w:tbl>
    <w:p w14:paraId="046B5696" w14:textId="77777777" w:rsidR="00D3072E" w:rsidRDefault="00D3072E" w:rsidP="00B00A87">
      <w:pPr>
        <w:pStyle w:val="Heading3"/>
      </w:pPr>
    </w:p>
    <w:p w14:paraId="23A93B8A" w14:textId="461A924C" w:rsidR="00B00A87" w:rsidRDefault="00B00A87" w:rsidP="00B00A87">
      <w:pPr>
        <w:pStyle w:val="Heading3"/>
      </w:pPr>
      <w:r w:rsidRPr="00F40430">
        <w:t>13X32 - Deurautomaat Collectieve deur (galerij)</w:t>
      </w:r>
    </w:p>
    <w:tbl>
      <w:tblPr>
        <w:tblStyle w:val="TableGrid"/>
        <w:tblW w:w="9253" w:type="dxa"/>
        <w:tblLook w:val="04A0" w:firstRow="1" w:lastRow="0" w:firstColumn="1" w:lastColumn="0" w:noHBand="0" w:noVBand="1"/>
      </w:tblPr>
      <w:tblGrid>
        <w:gridCol w:w="2218"/>
        <w:gridCol w:w="7035"/>
      </w:tblGrid>
      <w:tr w:rsidR="00B00A87" w:rsidRPr="00CD66E8" w14:paraId="464CC47D" w14:textId="77777777" w:rsidTr="00B00A87">
        <w:tc>
          <w:tcPr>
            <w:tcW w:w="2218" w:type="dxa"/>
          </w:tcPr>
          <w:p w14:paraId="2E5DDACD"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19FB0C1" w14:textId="77777777" w:rsidR="00B00A87" w:rsidRPr="00CD66E8" w:rsidRDefault="00B00A87" w:rsidP="00B00A87">
            <w:pPr>
              <w:rPr>
                <w:rFonts w:ascii="Arial" w:hAnsi="Arial" w:cs="Arial"/>
                <w:szCs w:val="21"/>
              </w:rPr>
            </w:pPr>
          </w:p>
        </w:tc>
      </w:tr>
      <w:tr w:rsidR="00B00A87" w:rsidRPr="00CD66E8" w14:paraId="008D3C7E" w14:textId="77777777" w:rsidTr="00B00A87">
        <w:tc>
          <w:tcPr>
            <w:tcW w:w="2218" w:type="dxa"/>
          </w:tcPr>
          <w:p w14:paraId="0A1ACA3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40CCCC3E" w14:textId="77777777" w:rsidR="00B00A87" w:rsidRDefault="00B00A87" w:rsidP="00B00A87">
            <w:pPr>
              <w:rPr>
                <w:rFonts w:ascii="Arial" w:hAnsi="Arial" w:cs="Arial"/>
                <w:szCs w:val="21"/>
              </w:rPr>
            </w:pPr>
            <w:r>
              <w:rPr>
                <w:rFonts w:ascii="Arial" w:hAnsi="Arial" w:cs="Arial"/>
                <w:szCs w:val="21"/>
              </w:rPr>
              <w:t>Deurautomaat geplaatst op een galerij- of portiekdeur.</w:t>
            </w:r>
          </w:p>
          <w:p w14:paraId="0BC430B5" w14:textId="77777777" w:rsidR="00B00A87" w:rsidRPr="00CD66E8" w:rsidRDefault="00B00A87" w:rsidP="00B00A87">
            <w:pPr>
              <w:rPr>
                <w:rFonts w:ascii="Arial" w:hAnsi="Arial" w:cs="Arial"/>
                <w:szCs w:val="21"/>
              </w:rPr>
            </w:pPr>
            <w:r>
              <w:rPr>
                <w:rFonts w:ascii="Arial" w:hAnsi="Arial" w:cs="Arial"/>
                <w:szCs w:val="21"/>
              </w:rPr>
              <w:t>Gebruikt als doorgangsdeur, zonder sleutel te bedienen vanaf beide zijden</w:t>
            </w:r>
          </w:p>
        </w:tc>
      </w:tr>
      <w:tr w:rsidR="00B00A87" w:rsidRPr="00CD66E8" w14:paraId="3A427CF8" w14:textId="77777777" w:rsidTr="00B00A87">
        <w:tc>
          <w:tcPr>
            <w:tcW w:w="2218" w:type="dxa"/>
          </w:tcPr>
          <w:p w14:paraId="45564BB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AA4AB0B" w14:textId="77777777" w:rsidR="00B00A87" w:rsidRPr="00CD66E8" w:rsidRDefault="00B00A87" w:rsidP="00B00A87">
            <w:pPr>
              <w:rPr>
                <w:rFonts w:ascii="Arial" w:hAnsi="Arial" w:cs="Arial"/>
                <w:szCs w:val="21"/>
              </w:rPr>
            </w:pPr>
          </w:p>
        </w:tc>
      </w:tr>
      <w:tr w:rsidR="00B00A87" w:rsidRPr="00CD66E8" w14:paraId="2535EA22" w14:textId="77777777" w:rsidTr="00B00A87">
        <w:tc>
          <w:tcPr>
            <w:tcW w:w="2218" w:type="dxa"/>
          </w:tcPr>
          <w:p w14:paraId="23C103D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EBE4A51" w14:textId="77777777" w:rsidR="00B00A87" w:rsidRPr="00CD66E8" w:rsidRDefault="00B00A87" w:rsidP="00B00A87">
            <w:pPr>
              <w:rPr>
                <w:rFonts w:ascii="Arial" w:hAnsi="Arial" w:cs="Arial"/>
                <w:szCs w:val="21"/>
              </w:rPr>
            </w:pPr>
          </w:p>
        </w:tc>
      </w:tr>
      <w:tr w:rsidR="00B00A87" w:rsidRPr="00CD66E8" w14:paraId="39ED2555" w14:textId="77777777" w:rsidTr="00B00A87">
        <w:tc>
          <w:tcPr>
            <w:tcW w:w="2218" w:type="dxa"/>
          </w:tcPr>
          <w:p w14:paraId="2063D2A0"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30940769" w14:textId="77777777" w:rsidR="00B00A87" w:rsidRPr="00CD66E8" w:rsidRDefault="00B00A87" w:rsidP="00B00A87">
            <w:pPr>
              <w:rPr>
                <w:rFonts w:ascii="Arial" w:hAnsi="Arial" w:cs="Arial"/>
                <w:szCs w:val="21"/>
              </w:rPr>
            </w:pPr>
            <w:r>
              <w:rPr>
                <w:rFonts w:ascii="Arial" w:hAnsi="Arial" w:cs="Arial"/>
                <w:szCs w:val="21"/>
              </w:rPr>
              <w:t>18 21 03</w:t>
            </w:r>
          </w:p>
        </w:tc>
      </w:tr>
    </w:tbl>
    <w:p w14:paraId="069CD92E" w14:textId="77777777" w:rsidR="00D3072E" w:rsidRDefault="00D3072E" w:rsidP="00B00A87">
      <w:pPr>
        <w:pStyle w:val="Heading3"/>
      </w:pPr>
    </w:p>
    <w:p w14:paraId="59BDEDB7" w14:textId="74AF5D57" w:rsidR="00B00A87" w:rsidRDefault="00B00A87" w:rsidP="00B00A87">
      <w:pPr>
        <w:pStyle w:val="Heading3"/>
      </w:pPr>
      <w:r w:rsidRPr="00F40430">
        <w:t>13X33 - Deurautomaat Collectieve deur (centrale toegang)</w:t>
      </w:r>
    </w:p>
    <w:tbl>
      <w:tblPr>
        <w:tblStyle w:val="TableGrid"/>
        <w:tblW w:w="9253" w:type="dxa"/>
        <w:tblLook w:val="04A0" w:firstRow="1" w:lastRow="0" w:firstColumn="1" w:lastColumn="0" w:noHBand="0" w:noVBand="1"/>
      </w:tblPr>
      <w:tblGrid>
        <w:gridCol w:w="2218"/>
        <w:gridCol w:w="7035"/>
      </w:tblGrid>
      <w:tr w:rsidR="00B00A87" w:rsidRPr="00CD66E8" w14:paraId="11226BD6" w14:textId="77777777" w:rsidTr="00B00A87">
        <w:tc>
          <w:tcPr>
            <w:tcW w:w="2218" w:type="dxa"/>
          </w:tcPr>
          <w:p w14:paraId="66557C64"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891EC48" w14:textId="77777777" w:rsidR="00B00A87" w:rsidRPr="00CD66E8" w:rsidRDefault="00B00A87" w:rsidP="00B00A87">
            <w:pPr>
              <w:rPr>
                <w:rFonts w:ascii="Arial" w:hAnsi="Arial" w:cs="Arial"/>
                <w:szCs w:val="21"/>
              </w:rPr>
            </w:pPr>
          </w:p>
        </w:tc>
      </w:tr>
      <w:tr w:rsidR="00B00A87" w:rsidRPr="00CD66E8" w14:paraId="73F58362" w14:textId="77777777" w:rsidTr="00B00A87">
        <w:tc>
          <w:tcPr>
            <w:tcW w:w="2218" w:type="dxa"/>
          </w:tcPr>
          <w:p w14:paraId="708FB6F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46A69AF" w14:textId="77777777" w:rsidR="00B00A87" w:rsidRDefault="00B00A87" w:rsidP="00B00A87">
            <w:pPr>
              <w:rPr>
                <w:rFonts w:ascii="Arial" w:hAnsi="Arial" w:cs="Arial"/>
                <w:szCs w:val="21"/>
              </w:rPr>
            </w:pPr>
            <w:r>
              <w:rPr>
                <w:rFonts w:ascii="Arial" w:hAnsi="Arial" w:cs="Arial"/>
                <w:szCs w:val="21"/>
              </w:rPr>
              <w:t>Deurautomaat geplaatst op een centrale toegangsdeur of andere afsluitbare collectieve deur.</w:t>
            </w:r>
          </w:p>
          <w:p w14:paraId="11653D83" w14:textId="77777777" w:rsidR="00B00A87" w:rsidRPr="00CD66E8" w:rsidRDefault="00B00A87" w:rsidP="00B00A87">
            <w:pPr>
              <w:rPr>
                <w:rFonts w:ascii="Arial" w:hAnsi="Arial" w:cs="Arial"/>
                <w:szCs w:val="21"/>
              </w:rPr>
            </w:pPr>
            <w:r>
              <w:rPr>
                <w:rFonts w:ascii="Arial" w:hAnsi="Arial" w:cs="Arial"/>
                <w:szCs w:val="21"/>
              </w:rPr>
              <w:t>Gebruikt als toegangsdeur, met sleutel of afstandsbediening te bedienen vanaf een of beide zijden.</w:t>
            </w:r>
          </w:p>
        </w:tc>
      </w:tr>
      <w:tr w:rsidR="00B00A87" w:rsidRPr="00CD66E8" w14:paraId="02A61834" w14:textId="77777777" w:rsidTr="00B00A87">
        <w:tc>
          <w:tcPr>
            <w:tcW w:w="2218" w:type="dxa"/>
          </w:tcPr>
          <w:p w14:paraId="2CBE3AA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8DD7389" w14:textId="77777777" w:rsidR="00B00A87" w:rsidRPr="00CD66E8" w:rsidRDefault="00B00A87" w:rsidP="00B00A87">
            <w:pPr>
              <w:rPr>
                <w:rFonts w:ascii="Arial" w:hAnsi="Arial" w:cs="Arial"/>
                <w:szCs w:val="21"/>
              </w:rPr>
            </w:pPr>
          </w:p>
        </w:tc>
      </w:tr>
      <w:tr w:rsidR="00B00A87" w:rsidRPr="00CD66E8" w14:paraId="2971613F" w14:textId="77777777" w:rsidTr="00B00A87">
        <w:tc>
          <w:tcPr>
            <w:tcW w:w="2218" w:type="dxa"/>
          </w:tcPr>
          <w:p w14:paraId="38FB36A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86D054F" w14:textId="77777777" w:rsidR="00B00A87" w:rsidRPr="00CD66E8" w:rsidRDefault="00B00A87" w:rsidP="00B00A87">
            <w:pPr>
              <w:rPr>
                <w:rFonts w:ascii="Arial" w:hAnsi="Arial" w:cs="Arial"/>
                <w:szCs w:val="21"/>
              </w:rPr>
            </w:pPr>
          </w:p>
        </w:tc>
      </w:tr>
      <w:tr w:rsidR="00B00A87" w:rsidRPr="00CD66E8" w14:paraId="01DB8C0F" w14:textId="77777777" w:rsidTr="00B00A87">
        <w:tc>
          <w:tcPr>
            <w:tcW w:w="2218" w:type="dxa"/>
          </w:tcPr>
          <w:p w14:paraId="7DAC748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BFFDD59" w14:textId="77777777" w:rsidR="00B00A87" w:rsidRPr="00CD66E8" w:rsidRDefault="00B00A87" w:rsidP="00B00A87">
            <w:pPr>
              <w:rPr>
                <w:rFonts w:ascii="Arial" w:hAnsi="Arial" w:cs="Arial"/>
                <w:szCs w:val="21"/>
              </w:rPr>
            </w:pPr>
            <w:r>
              <w:rPr>
                <w:rFonts w:ascii="Arial" w:hAnsi="Arial" w:cs="Arial"/>
                <w:szCs w:val="21"/>
              </w:rPr>
              <w:t>18 21 03</w:t>
            </w:r>
          </w:p>
        </w:tc>
      </w:tr>
    </w:tbl>
    <w:p w14:paraId="5E98BE11" w14:textId="77777777" w:rsidR="00B00A87" w:rsidRPr="00A51E7B" w:rsidRDefault="00B00A87" w:rsidP="00B00A87"/>
    <w:p w14:paraId="24C068DF" w14:textId="77777777" w:rsidR="00B00A87" w:rsidRDefault="00B00A87" w:rsidP="00B00A87">
      <w:pPr>
        <w:pStyle w:val="Heading3"/>
      </w:pPr>
      <w:r w:rsidRPr="00F40430">
        <w:t>13X34 - Deurautomaat Collectieve deur (overige locaties)</w:t>
      </w:r>
    </w:p>
    <w:tbl>
      <w:tblPr>
        <w:tblStyle w:val="TableGrid"/>
        <w:tblW w:w="9253" w:type="dxa"/>
        <w:tblLook w:val="04A0" w:firstRow="1" w:lastRow="0" w:firstColumn="1" w:lastColumn="0" w:noHBand="0" w:noVBand="1"/>
      </w:tblPr>
      <w:tblGrid>
        <w:gridCol w:w="2218"/>
        <w:gridCol w:w="7035"/>
      </w:tblGrid>
      <w:tr w:rsidR="00B00A87" w:rsidRPr="00CD66E8" w14:paraId="4D8A4B98" w14:textId="77777777" w:rsidTr="00B00A87">
        <w:tc>
          <w:tcPr>
            <w:tcW w:w="2218" w:type="dxa"/>
          </w:tcPr>
          <w:p w14:paraId="0484039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78968E7" w14:textId="77777777" w:rsidR="00B00A87" w:rsidRPr="00CD66E8" w:rsidRDefault="00B00A87" w:rsidP="00B00A87">
            <w:pPr>
              <w:rPr>
                <w:rFonts w:ascii="Arial" w:hAnsi="Arial" w:cs="Arial"/>
                <w:szCs w:val="21"/>
              </w:rPr>
            </w:pPr>
          </w:p>
        </w:tc>
      </w:tr>
      <w:tr w:rsidR="00B00A87" w:rsidRPr="00CD66E8" w14:paraId="2E5E5662" w14:textId="77777777" w:rsidTr="00B00A87">
        <w:tc>
          <w:tcPr>
            <w:tcW w:w="2218" w:type="dxa"/>
          </w:tcPr>
          <w:p w14:paraId="4D82F2B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33A630EC" w14:textId="77777777" w:rsidR="00B00A87" w:rsidRDefault="00B00A87" w:rsidP="00B00A87">
            <w:pPr>
              <w:rPr>
                <w:rFonts w:ascii="Arial" w:hAnsi="Arial" w:cs="Arial"/>
                <w:szCs w:val="21"/>
              </w:rPr>
            </w:pPr>
            <w:r>
              <w:rPr>
                <w:rFonts w:ascii="Arial" w:hAnsi="Arial" w:cs="Arial"/>
                <w:szCs w:val="21"/>
              </w:rPr>
              <w:t>Deurautomaat geplaatst op een gedeelde deur, maar niet passend in 13x32 of 13x33.</w:t>
            </w:r>
          </w:p>
          <w:p w14:paraId="09AF8A6E" w14:textId="77777777" w:rsidR="00B00A87" w:rsidRPr="00CD66E8" w:rsidRDefault="00B00A87" w:rsidP="00B00A87">
            <w:pPr>
              <w:rPr>
                <w:rFonts w:ascii="Arial" w:hAnsi="Arial" w:cs="Arial"/>
                <w:szCs w:val="21"/>
              </w:rPr>
            </w:pPr>
            <w:r>
              <w:rPr>
                <w:rFonts w:ascii="Arial" w:hAnsi="Arial" w:cs="Arial"/>
                <w:szCs w:val="21"/>
              </w:rPr>
              <w:t>Gebruikt als doorgangs- of toegangsdeur, met of zonder sleutel of afstandsbediening te bedienen vanaf een of beide zijden.</w:t>
            </w:r>
          </w:p>
        </w:tc>
      </w:tr>
      <w:tr w:rsidR="00B00A87" w:rsidRPr="00CD66E8" w14:paraId="26A1003F" w14:textId="77777777" w:rsidTr="00B00A87">
        <w:tc>
          <w:tcPr>
            <w:tcW w:w="2218" w:type="dxa"/>
          </w:tcPr>
          <w:p w14:paraId="7424BED2"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0B97A98" w14:textId="77777777" w:rsidR="00B00A87" w:rsidRPr="00CD66E8" w:rsidRDefault="00B00A87" w:rsidP="00B00A87">
            <w:pPr>
              <w:rPr>
                <w:rFonts w:ascii="Arial" w:hAnsi="Arial" w:cs="Arial"/>
                <w:szCs w:val="21"/>
              </w:rPr>
            </w:pPr>
          </w:p>
        </w:tc>
      </w:tr>
      <w:tr w:rsidR="00B00A87" w:rsidRPr="00CD66E8" w14:paraId="2309D695" w14:textId="77777777" w:rsidTr="00B00A87">
        <w:tc>
          <w:tcPr>
            <w:tcW w:w="2218" w:type="dxa"/>
          </w:tcPr>
          <w:p w14:paraId="0993415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13F4368" w14:textId="77777777" w:rsidR="00B00A87" w:rsidRPr="00CD66E8" w:rsidRDefault="00B00A87" w:rsidP="00B00A87">
            <w:pPr>
              <w:rPr>
                <w:rFonts w:ascii="Arial" w:hAnsi="Arial" w:cs="Arial"/>
                <w:szCs w:val="21"/>
              </w:rPr>
            </w:pPr>
          </w:p>
        </w:tc>
      </w:tr>
      <w:tr w:rsidR="00B00A87" w:rsidRPr="00CD66E8" w14:paraId="10160FE6" w14:textId="77777777" w:rsidTr="00B00A87">
        <w:tc>
          <w:tcPr>
            <w:tcW w:w="2218" w:type="dxa"/>
          </w:tcPr>
          <w:p w14:paraId="4B79D7E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C5BFD6D" w14:textId="77777777" w:rsidR="00B00A87" w:rsidRPr="00CD66E8" w:rsidRDefault="00B00A87" w:rsidP="00B00A87">
            <w:pPr>
              <w:rPr>
                <w:rFonts w:ascii="Arial" w:hAnsi="Arial" w:cs="Arial"/>
                <w:szCs w:val="21"/>
              </w:rPr>
            </w:pPr>
            <w:r>
              <w:rPr>
                <w:rFonts w:ascii="Arial" w:hAnsi="Arial" w:cs="Arial"/>
                <w:szCs w:val="21"/>
              </w:rPr>
              <w:t>18 21 03</w:t>
            </w:r>
          </w:p>
        </w:tc>
      </w:tr>
    </w:tbl>
    <w:p w14:paraId="23B5F797" w14:textId="77777777" w:rsidR="00D3072E" w:rsidRDefault="00D3072E" w:rsidP="00B00A87">
      <w:pPr>
        <w:pStyle w:val="Heading3"/>
      </w:pPr>
    </w:p>
    <w:p w14:paraId="396CA11A" w14:textId="3F8D1D9D" w:rsidR="00B00A87" w:rsidRDefault="00B00A87" w:rsidP="00B00A87">
      <w:pPr>
        <w:pStyle w:val="Heading3"/>
      </w:pPr>
      <w:r w:rsidRPr="00F40430">
        <w:t>13X35 - Intercom (spraakverbinding)</w:t>
      </w:r>
    </w:p>
    <w:tbl>
      <w:tblPr>
        <w:tblStyle w:val="TableGrid"/>
        <w:tblW w:w="9253" w:type="dxa"/>
        <w:tblLook w:val="04A0" w:firstRow="1" w:lastRow="0" w:firstColumn="1" w:lastColumn="0" w:noHBand="0" w:noVBand="1"/>
      </w:tblPr>
      <w:tblGrid>
        <w:gridCol w:w="2218"/>
        <w:gridCol w:w="7035"/>
      </w:tblGrid>
      <w:tr w:rsidR="00B00A87" w:rsidRPr="00CD66E8" w14:paraId="78936A11" w14:textId="77777777" w:rsidTr="00B00A87">
        <w:tc>
          <w:tcPr>
            <w:tcW w:w="2218" w:type="dxa"/>
          </w:tcPr>
          <w:p w14:paraId="176D454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6077EAC" w14:textId="77777777" w:rsidR="00B00A87" w:rsidRPr="00CD66E8" w:rsidRDefault="00B00A87" w:rsidP="00B00A87">
            <w:pPr>
              <w:rPr>
                <w:rFonts w:ascii="Arial" w:hAnsi="Arial" w:cs="Arial"/>
                <w:szCs w:val="21"/>
              </w:rPr>
            </w:pPr>
          </w:p>
        </w:tc>
      </w:tr>
      <w:tr w:rsidR="00B00A87" w:rsidRPr="00CD66E8" w14:paraId="384FBD5C" w14:textId="77777777" w:rsidTr="00B00A87">
        <w:tc>
          <w:tcPr>
            <w:tcW w:w="2218" w:type="dxa"/>
          </w:tcPr>
          <w:p w14:paraId="4A59095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4C8D993" w14:textId="77777777" w:rsidR="00B00A87" w:rsidRPr="00CD66E8" w:rsidRDefault="00B00A87" w:rsidP="00B00A87">
            <w:pPr>
              <w:rPr>
                <w:rFonts w:ascii="Arial" w:hAnsi="Arial" w:cs="Arial"/>
                <w:szCs w:val="21"/>
              </w:rPr>
            </w:pPr>
          </w:p>
        </w:tc>
      </w:tr>
      <w:tr w:rsidR="00B00A87" w:rsidRPr="00CD66E8" w14:paraId="0C87FE14" w14:textId="77777777" w:rsidTr="00B00A87">
        <w:tc>
          <w:tcPr>
            <w:tcW w:w="2218" w:type="dxa"/>
          </w:tcPr>
          <w:p w14:paraId="66204DE8"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059B52C" w14:textId="77777777" w:rsidR="00B00A87" w:rsidRPr="00CD66E8" w:rsidRDefault="00B00A87" w:rsidP="00B00A87">
            <w:pPr>
              <w:rPr>
                <w:rFonts w:ascii="Arial" w:hAnsi="Arial" w:cs="Arial"/>
                <w:szCs w:val="21"/>
              </w:rPr>
            </w:pPr>
          </w:p>
        </w:tc>
      </w:tr>
      <w:tr w:rsidR="00B00A87" w:rsidRPr="00CD66E8" w14:paraId="34BF0E22" w14:textId="77777777" w:rsidTr="00B00A87">
        <w:tc>
          <w:tcPr>
            <w:tcW w:w="2218" w:type="dxa"/>
          </w:tcPr>
          <w:p w14:paraId="582AF55F"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31416E5" w14:textId="77777777" w:rsidR="00B00A87" w:rsidRPr="00CD66E8" w:rsidRDefault="00B00A87" w:rsidP="00B00A87">
            <w:pPr>
              <w:rPr>
                <w:rFonts w:ascii="Arial" w:hAnsi="Arial" w:cs="Arial"/>
                <w:szCs w:val="21"/>
              </w:rPr>
            </w:pPr>
          </w:p>
        </w:tc>
      </w:tr>
      <w:tr w:rsidR="00B00A87" w:rsidRPr="00CD66E8" w14:paraId="4AFD4843" w14:textId="77777777" w:rsidTr="00B00A87">
        <w:tc>
          <w:tcPr>
            <w:tcW w:w="2218" w:type="dxa"/>
          </w:tcPr>
          <w:p w14:paraId="208DF80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170446A" w14:textId="77777777" w:rsidR="00B00A87" w:rsidRPr="00CD66E8" w:rsidRDefault="00B00A87" w:rsidP="00B00A87">
            <w:pPr>
              <w:rPr>
                <w:rFonts w:ascii="Arial" w:hAnsi="Arial" w:cs="Arial"/>
                <w:szCs w:val="21"/>
              </w:rPr>
            </w:pPr>
            <w:r>
              <w:rPr>
                <w:rFonts w:ascii="Arial" w:hAnsi="Arial" w:cs="Arial"/>
                <w:szCs w:val="21"/>
              </w:rPr>
              <w:t>22 24 30</w:t>
            </w:r>
          </w:p>
        </w:tc>
      </w:tr>
    </w:tbl>
    <w:p w14:paraId="157B26D6" w14:textId="77777777" w:rsidR="00D3072E" w:rsidRDefault="00D3072E" w:rsidP="00B00A87">
      <w:pPr>
        <w:pStyle w:val="Heading3"/>
      </w:pPr>
    </w:p>
    <w:p w14:paraId="71C9FD31" w14:textId="14622D93" w:rsidR="00B00A87" w:rsidRDefault="00B00A87" w:rsidP="00B00A87">
      <w:pPr>
        <w:pStyle w:val="Heading3"/>
      </w:pPr>
      <w:r w:rsidRPr="00F40430">
        <w:t>13X36 - Intercom (spraak- en beeldverbinding)</w:t>
      </w:r>
    </w:p>
    <w:tbl>
      <w:tblPr>
        <w:tblStyle w:val="TableGrid"/>
        <w:tblW w:w="9253" w:type="dxa"/>
        <w:tblLook w:val="04A0" w:firstRow="1" w:lastRow="0" w:firstColumn="1" w:lastColumn="0" w:noHBand="0" w:noVBand="1"/>
      </w:tblPr>
      <w:tblGrid>
        <w:gridCol w:w="2218"/>
        <w:gridCol w:w="7035"/>
      </w:tblGrid>
      <w:tr w:rsidR="00B00A87" w:rsidRPr="00CD66E8" w14:paraId="6F06E929" w14:textId="77777777" w:rsidTr="00B00A87">
        <w:tc>
          <w:tcPr>
            <w:tcW w:w="2218" w:type="dxa"/>
          </w:tcPr>
          <w:p w14:paraId="6D0337B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F7D2526" w14:textId="77777777" w:rsidR="00B00A87" w:rsidRPr="00CD66E8" w:rsidRDefault="00B00A87" w:rsidP="00B00A87">
            <w:pPr>
              <w:rPr>
                <w:rFonts w:ascii="Arial" w:hAnsi="Arial" w:cs="Arial"/>
                <w:szCs w:val="21"/>
              </w:rPr>
            </w:pPr>
          </w:p>
        </w:tc>
      </w:tr>
      <w:tr w:rsidR="00B00A87" w:rsidRPr="00CD66E8" w14:paraId="15345DEC" w14:textId="77777777" w:rsidTr="00B00A87">
        <w:tc>
          <w:tcPr>
            <w:tcW w:w="2218" w:type="dxa"/>
          </w:tcPr>
          <w:p w14:paraId="772BB93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36E3000" w14:textId="77777777" w:rsidR="00B00A87" w:rsidRPr="00CD66E8" w:rsidRDefault="00B00A87" w:rsidP="00B00A87">
            <w:pPr>
              <w:rPr>
                <w:rFonts w:ascii="Arial" w:hAnsi="Arial" w:cs="Arial"/>
                <w:szCs w:val="21"/>
              </w:rPr>
            </w:pPr>
          </w:p>
        </w:tc>
      </w:tr>
      <w:tr w:rsidR="00B00A87" w:rsidRPr="00CD66E8" w14:paraId="7DFB9B23" w14:textId="77777777" w:rsidTr="00B00A87">
        <w:tc>
          <w:tcPr>
            <w:tcW w:w="2218" w:type="dxa"/>
          </w:tcPr>
          <w:p w14:paraId="1503EC1F"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2861C61" w14:textId="77777777" w:rsidR="00B00A87" w:rsidRPr="00CD66E8" w:rsidRDefault="00B00A87" w:rsidP="00B00A87">
            <w:pPr>
              <w:rPr>
                <w:rFonts w:ascii="Arial" w:hAnsi="Arial" w:cs="Arial"/>
                <w:szCs w:val="21"/>
              </w:rPr>
            </w:pPr>
          </w:p>
        </w:tc>
      </w:tr>
      <w:tr w:rsidR="00B00A87" w:rsidRPr="00CD66E8" w14:paraId="445BF782" w14:textId="77777777" w:rsidTr="00B00A87">
        <w:tc>
          <w:tcPr>
            <w:tcW w:w="2218" w:type="dxa"/>
          </w:tcPr>
          <w:p w14:paraId="387B8F1E"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772E400C" w14:textId="77777777" w:rsidR="00B00A87" w:rsidRPr="00CD66E8" w:rsidRDefault="00B00A87" w:rsidP="00B00A87">
            <w:pPr>
              <w:rPr>
                <w:rFonts w:ascii="Arial" w:hAnsi="Arial" w:cs="Arial"/>
                <w:szCs w:val="21"/>
              </w:rPr>
            </w:pPr>
          </w:p>
        </w:tc>
      </w:tr>
      <w:tr w:rsidR="00B00A87" w:rsidRPr="00CD66E8" w14:paraId="6E42C537" w14:textId="77777777" w:rsidTr="00B00A87">
        <w:tc>
          <w:tcPr>
            <w:tcW w:w="2218" w:type="dxa"/>
          </w:tcPr>
          <w:p w14:paraId="1733067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B8C3E67" w14:textId="77777777" w:rsidR="00B00A87" w:rsidRPr="00CD66E8" w:rsidRDefault="00B00A87" w:rsidP="00B00A87">
            <w:pPr>
              <w:rPr>
                <w:rFonts w:ascii="Arial" w:hAnsi="Arial" w:cs="Arial"/>
                <w:szCs w:val="21"/>
              </w:rPr>
            </w:pPr>
            <w:r>
              <w:rPr>
                <w:rFonts w:ascii="Arial" w:hAnsi="Arial" w:cs="Arial"/>
                <w:szCs w:val="21"/>
              </w:rPr>
              <w:t>22 24 30</w:t>
            </w:r>
          </w:p>
        </w:tc>
      </w:tr>
    </w:tbl>
    <w:p w14:paraId="4AB87CA8" w14:textId="77777777" w:rsidR="00D3072E" w:rsidRDefault="00D3072E" w:rsidP="00B00A87">
      <w:pPr>
        <w:pStyle w:val="Heading3"/>
      </w:pPr>
    </w:p>
    <w:p w14:paraId="1294B9FB" w14:textId="029FE247" w:rsidR="00B00A87" w:rsidRDefault="00B00A87" w:rsidP="00B00A87">
      <w:pPr>
        <w:pStyle w:val="Heading3"/>
      </w:pPr>
      <w:r w:rsidRPr="00F40430">
        <w:t>13X37 - Elektrische slotontgrendeling</w:t>
      </w:r>
    </w:p>
    <w:tbl>
      <w:tblPr>
        <w:tblStyle w:val="TableGrid"/>
        <w:tblW w:w="9253" w:type="dxa"/>
        <w:tblLook w:val="04A0" w:firstRow="1" w:lastRow="0" w:firstColumn="1" w:lastColumn="0" w:noHBand="0" w:noVBand="1"/>
      </w:tblPr>
      <w:tblGrid>
        <w:gridCol w:w="2218"/>
        <w:gridCol w:w="7035"/>
      </w:tblGrid>
      <w:tr w:rsidR="00B00A87" w:rsidRPr="00CD66E8" w14:paraId="47525649" w14:textId="77777777" w:rsidTr="00B00A87">
        <w:tc>
          <w:tcPr>
            <w:tcW w:w="2218" w:type="dxa"/>
          </w:tcPr>
          <w:p w14:paraId="6EAF945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0DADCB8" w14:textId="77777777" w:rsidR="00B00A87" w:rsidRPr="00CD66E8" w:rsidRDefault="00B00A87" w:rsidP="00B00A87">
            <w:pPr>
              <w:rPr>
                <w:rFonts w:ascii="Arial" w:hAnsi="Arial" w:cs="Arial"/>
                <w:szCs w:val="21"/>
              </w:rPr>
            </w:pPr>
          </w:p>
        </w:tc>
      </w:tr>
      <w:tr w:rsidR="00B00A87" w:rsidRPr="00CD66E8" w14:paraId="72C4A887" w14:textId="77777777" w:rsidTr="00B00A87">
        <w:tc>
          <w:tcPr>
            <w:tcW w:w="2218" w:type="dxa"/>
          </w:tcPr>
          <w:p w14:paraId="3CC5076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DB924C6" w14:textId="77777777" w:rsidR="00B00A87" w:rsidRPr="00CD66E8" w:rsidRDefault="00B00A87" w:rsidP="00B00A87">
            <w:pPr>
              <w:rPr>
                <w:rFonts w:ascii="Arial" w:hAnsi="Arial" w:cs="Arial"/>
                <w:szCs w:val="21"/>
              </w:rPr>
            </w:pPr>
          </w:p>
        </w:tc>
      </w:tr>
      <w:tr w:rsidR="00B00A87" w:rsidRPr="00CD66E8" w14:paraId="2F41BC57" w14:textId="77777777" w:rsidTr="00B00A87">
        <w:tc>
          <w:tcPr>
            <w:tcW w:w="2218" w:type="dxa"/>
          </w:tcPr>
          <w:p w14:paraId="7D8232C2"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6E23617" w14:textId="77777777" w:rsidR="00B00A87" w:rsidRPr="00CD66E8" w:rsidRDefault="00B00A87" w:rsidP="00B00A87">
            <w:pPr>
              <w:rPr>
                <w:rFonts w:ascii="Arial" w:hAnsi="Arial" w:cs="Arial"/>
                <w:szCs w:val="21"/>
              </w:rPr>
            </w:pPr>
          </w:p>
        </w:tc>
      </w:tr>
      <w:tr w:rsidR="00B00A87" w:rsidRPr="00CD66E8" w14:paraId="3E34227C" w14:textId="77777777" w:rsidTr="00B00A87">
        <w:tc>
          <w:tcPr>
            <w:tcW w:w="2218" w:type="dxa"/>
          </w:tcPr>
          <w:p w14:paraId="07E320F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F75330C" w14:textId="77777777" w:rsidR="00B00A87" w:rsidRPr="00CD66E8" w:rsidRDefault="00B00A87" w:rsidP="00B00A87">
            <w:pPr>
              <w:rPr>
                <w:rFonts w:ascii="Arial" w:hAnsi="Arial" w:cs="Arial"/>
                <w:szCs w:val="21"/>
              </w:rPr>
            </w:pPr>
          </w:p>
        </w:tc>
      </w:tr>
      <w:tr w:rsidR="00B00A87" w:rsidRPr="00CD66E8" w14:paraId="1DEA28C1" w14:textId="77777777" w:rsidTr="00B00A87">
        <w:tc>
          <w:tcPr>
            <w:tcW w:w="2218" w:type="dxa"/>
          </w:tcPr>
          <w:p w14:paraId="711BC1B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0E28A8D" w14:textId="77777777" w:rsidR="00B00A87" w:rsidRPr="00CD66E8" w:rsidRDefault="00B00A87" w:rsidP="00B00A87">
            <w:pPr>
              <w:rPr>
                <w:rFonts w:ascii="Arial" w:hAnsi="Arial" w:cs="Arial"/>
                <w:szCs w:val="21"/>
              </w:rPr>
            </w:pPr>
            <w:r>
              <w:rPr>
                <w:rFonts w:ascii="Arial" w:hAnsi="Arial" w:cs="Arial"/>
                <w:szCs w:val="21"/>
              </w:rPr>
              <w:t>18 21 15</w:t>
            </w:r>
          </w:p>
        </w:tc>
      </w:tr>
    </w:tbl>
    <w:p w14:paraId="46032FF1" w14:textId="77777777" w:rsidR="00D3072E" w:rsidRDefault="00D3072E" w:rsidP="00B00A87">
      <w:pPr>
        <w:pStyle w:val="Heading3"/>
      </w:pPr>
    </w:p>
    <w:p w14:paraId="3B2A2C4F" w14:textId="161530F0" w:rsidR="00B00A87" w:rsidRDefault="00B00A87" w:rsidP="00B00A87">
      <w:pPr>
        <w:pStyle w:val="Heading3"/>
      </w:pPr>
      <w:r w:rsidRPr="00F40430">
        <w:t>13X38 - Elektrisch slot</w:t>
      </w:r>
    </w:p>
    <w:tbl>
      <w:tblPr>
        <w:tblStyle w:val="TableGrid"/>
        <w:tblW w:w="9253" w:type="dxa"/>
        <w:tblLook w:val="04A0" w:firstRow="1" w:lastRow="0" w:firstColumn="1" w:lastColumn="0" w:noHBand="0" w:noVBand="1"/>
      </w:tblPr>
      <w:tblGrid>
        <w:gridCol w:w="2218"/>
        <w:gridCol w:w="7035"/>
      </w:tblGrid>
      <w:tr w:rsidR="00B00A87" w:rsidRPr="00CD66E8" w14:paraId="722AB652" w14:textId="77777777" w:rsidTr="00B00A87">
        <w:tc>
          <w:tcPr>
            <w:tcW w:w="2218" w:type="dxa"/>
          </w:tcPr>
          <w:p w14:paraId="5BF2B56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9252C8C" w14:textId="77777777" w:rsidR="00B00A87" w:rsidRPr="00CD66E8" w:rsidRDefault="00B00A87" w:rsidP="00B00A87">
            <w:pPr>
              <w:rPr>
                <w:rFonts w:ascii="Arial" w:hAnsi="Arial" w:cs="Arial"/>
                <w:szCs w:val="21"/>
              </w:rPr>
            </w:pPr>
          </w:p>
        </w:tc>
      </w:tr>
      <w:tr w:rsidR="00B00A87" w:rsidRPr="00CD66E8" w14:paraId="62AF9F89" w14:textId="77777777" w:rsidTr="00B00A87">
        <w:tc>
          <w:tcPr>
            <w:tcW w:w="2218" w:type="dxa"/>
          </w:tcPr>
          <w:p w14:paraId="6BA1623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941F70E" w14:textId="77777777" w:rsidR="00B00A87" w:rsidRPr="00CD66E8" w:rsidRDefault="00B00A87" w:rsidP="00B00A87">
            <w:pPr>
              <w:rPr>
                <w:rFonts w:ascii="Arial" w:hAnsi="Arial" w:cs="Arial"/>
                <w:szCs w:val="21"/>
              </w:rPr>
            </w:pPr>
          </w:p>
        </w:tc>
      </w:tr>
      <w:tr w:rsidR="00B00A87" w:rsidRPr="00CD66E8" w14:paraId="0097A24D" w14:textId="77777777" w:rsidTr="00B00A87">
        <w:tc>
          <w:tcPr>
            <w:tcW w:w="2218" w:type="dxa"/>
          </w:tcPr>
          <w:p w14:paraId="0688479B"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352FA9F3" w14:textId="77777777" w:rsidR="00B00A87" w:rsidRPr="00CD66E8" w:rsidRDefault="00B00A87" w:rsidP="00B00A87">
            <w:pPr>
              <w:rPr>
                <w:rFonts w:ascii="Arial" w:hAnsi="Arial" w:cs="Arial"/>
                <w:szCs w:val="21"/>
              </w:rPr>
            </w:pPr>
          </w:p>
        </w:tc>
      </w:tr>
      <w:tr w:rsidR="00B00A87" w:rsidRPr="00CD66E8" w14:paraId="74DC8232" w14:textId="77777777" w:rsidTr="00B00A87">
        <w:tc>
          <w:tcPr>
            <w:tcW w:w="2218" w:type="dxa"/>
          </w:tcPr>
          <w:p w14:paraId="543A215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51DD761" w14:textId="77777777" w:rsidR="00B00A87" w:rsidRPr="00CD66E8" w:rsidRDefault="00B00A87" w:rsidP="00B00A87">
            <w:pPr>
              <w:rPr>
                <w:rFonts w:ascii="Arial" w:hAnsi="Arial" w:cs="Arial"/>
                <w:szCs w:val="21"/>
              </w:rPr>
            </w:pPr>
          </w:p>
        </w:tc>
      </w:tr>
      <w:tr w:rsidR="00B00A87" w:rsidRPr="00CD66E8" w14:paraId="70DF6D03" w14:textId="77777777" w:rsidTr="00B00A87">
        <w:tc>
          <w:tcPr>
            <w:tcW w:w="2218" w:type="dxa"/>
          </w:tcPr>
          <w:p w14:paraId="4A7BAFD3"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06150EA4" w14:textId="77777777" w:rsidR="00B00A87" w:rsidRPr="00CD66E8" w:rsidRDefault="00B00A87" w:rsidP="00B00A87">
            <w:pPr>
              <w:rPr>
                <w:rFonts w:ascii="Arial" w:hAnsi="Arial" w:cs="Arial"/>
                <w:szCs w:val="21"/>
              </w:rPr>
            </w:pPr>
            <w:r>
              <w:rPr>
                <w:rFonts w:ascii="Arial" w:hAnsi="Arial" w:cs="Arial"/>
                <w:szCs w:val="21"/>
              </w:rPr>
              <w:t>18 21 15</w:t>
            </w:r>
          </w:p>
        </w:tc>
      </w:tr>
    </w:tbl>
    <w:p w14:paraId="3106F302" w14:textId="77777777" w:rsidR="00D3072E" w:rsidRDefault="00D3072E" w:rsidP="00B00A87">
      <w:pPr>
        <w:pStyle w:val="Heading3"/>
      </w:pPr>
    </w:p>
    <w:p w14:paraId="4665F836" w14:textId="28BB35AD" w:rsidR="00B00A87" w:rsidRDefault="00B00A87" w:rsidP="00B00A87">
      <w:pPr>
        <w:pStyle w:val="Heading3"/>
      </w:pPr>
      <w:r w:rsidRPr="00F40430">
        <w:t xml:space="preserve">13X39 </w:t>
      </w:r>
      <w:r>
        <w:t>–</w:t>
      </w:r>
      <w:r w:rsidRPr="00F40430">
        <w:t xml:space="preserve"> Handzender</w:t>
      </w:r>
    </w:p>
    <w:tbl>
      <w:tblPr>
        <w:tblStyle w:val="TableGrid"/>
        <w:tblW w:w="9253" w:type="dxa"/>
        <w:tblLook w:val="04A0" w:firstRow="1" w:lastRow="0" w:firstColumn="1" w:lastColumn="0" w:noHBand="0" w:noVBand="1"/>
      </w:tblPr>
      <w:tblGrid>
        <w:gridCol w:w="2218"/>
        <w:gridCol w:w="7035"/>
      </w:tblGrid>
      <w:tr w:rsidR="00B00A87" w:rsidRPr="00CD66E8" w14:paraId="0FF9849E" w14:textId="77777777" w:rsidTr="00B00A87">
        <w:tc>
          <w:tcPr>
            <w:tcW w:w="2218" w:type="dxa"/>
          </w:tcPr>
          <w:p w14:paraId="50F00DA7"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44897EF" w14:textId="77777777" w:rsidR="00B00A87" w:rsidRPr="00CD66E8" w:rsidRDefault="00B00A87" w:rsidP="00B00A87">
            <w:pPr>
              <w:rPr>
                <w:rFonts w:ascii="Arial" w:hAnsi="Arial" w:cs="Arial"/>
                <w:szCs w:val="21"/>
              </w:rPr>
            </w:pPr>
          </w:p>
        </w:tc>
      </w:tr>
      <w:tr w:rsidR="00B00A87" w:rsidRPr="00CD66E8" w14:paraId="0B6B4529" w14:textId="77777777" w:rsidTr="00B00A87">
        <w:tc>
          <w:tcPr>
            <w:tcW w:w="2218" w:type="dxa"/>
          </w:tcPr>
          <w:p w14:paraId="72615E3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C6936E2" w14:textId="77777777" w:rsidR="00B00A87" w:rsidRPr="00CD66E8" w:rsidRDefault="00B00A87" w:rsidP="00B00A87">
            <w:pPr>
              <w:rPr>
                <w:rFonts w:ascii="Arial" w:hAnsi="Arial" w:cs="Arial"/>
                <w:szCs w:val="21"/>
              </w:rPr>
            </w:pPr>
          </w:p>
        </w:tc>
      </w:tr>
      <w:tr w:rsidR="00B00A87" w:rsidRPr="00CD66E8" w14:paraId="294703E4" w14:textId="77777777" w:rsidTr="00B00A87">
        <w:tc>
          <w:tcPr>
            <w:tcW w:w="2218" w:type="dxa"/>
          </w:tcPr>
          <w:p w14:paraId="2D48ED3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1C04C96" w14:textId="77777777" w:rsidR="00B00A87" w:rsidRPr="00CD66E8" w:rsidRDefault="00B00A87" w:rsidP="00B00A87">
            <w:pPr>
              <w:rPr>
                <w:rFonts w:ascii="Arial" w:hAnsi="Arial" w:cs="Arial"/>
                <w:szCs w:val="21"/>
              </w:rPr>
            </w:pPr>
          </w:p>
        </w:tc>
      </w:tr>
      <w:tr w:rsidR="00B00A87" w:rsidRPr="00CD66E8" w14:paraId="7F2F1A2E" w14:textId="77777777" w:rsidTr="00B00A87">
        <w:tc>
          <w:tcPr>
            <w:tcW w:w="2218" w:type="dxa"/>
          </w:tcPr>
          <w:p w14:paraId="246CFCC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42AF614" w14:textId="77777777" w:rsidR="00B00A87" w:rsidRPr="00CD66E8" w:rsidRDefault="00B00A87" w:rsidP="00B00A87">
            <w:pPr>
              <w:rPr>
                <w:rFonts w:ascii="Arial" w:hAnsi="Arial" w:cs="Arial"/>
                <w:szCs w:val="21"/>
              </w:rPr>
            </w:pPr>
          </w:p>
        </w:tc>
      </w:tr>
      <w:tr w:rsidR="00B00A87" w:rsidRPr="00CD66E8" w14:paraId="6B5678DB" w14:textId="77777777" w:rsidTr="00B00A87">
        <w:tc>
          <w:tcPr>
            <w:tcW w:w="2218" w:type="dxa"/>
          </w:tcPr>
          <w:p w14:paraId="4D0C4A6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B8F1646" w14:textId="77777777" w:rsidR="00B00A87" w:rsidRPr="00CD66E8" w:rsidRDefault="00B00A87" w:rsidP="00B00A87">
            <w:pPr>
              <w:rPr>
                <w:rFonts w:ascii="Arial" w:hAnsi="Arial" w:cs="Arial"/>
                <w:szCs w:val="21"/>
              </w:rPr>
            </w:pPr>
          </w:p>
        </w:tc>
      </w:tr>
    </w:tbl>
    <w:p w14:paraId="6F676C75" w14:textId="77777777" w:rsidR="00B00A87" w:rsidRDefault="00B00A87" w:rsidP="00B00A87">
      <w:r>
        <w:br w:type="page"/>
      </w:r>
    </w:p>
    <w:p w14:paraId="6DB8AAEE" w14:textId="77777777" w:rsidR="00B00A87" w:rsidRPr="00CD66E8" w:rsidRDefault="00B00A87" w:rsidP="00B00A87">
      <w:pPr>
        <w:pStyle w:val="Heading2"/>
      </w:pPr>
      <w:bookmarkStart w:id="27" w:name="_Toc102388535"/>
      <w:r w:rsidRPr="00CD66E8">
        <w:t>Hoofdgroep 4 – Vlonders en opritten</w:t>
      </w:r>
      <w:bookmarkEnd w:id="27"/>
    </w:p>
    <w:p w14:paraId="608251FD" w14:textId="77777777" w:rsidR="00B00A87" w:rsidRDefault="00B00A87" w:rsidP="00B00A87">
      <w:pPr>
        <w:pStyle w:val="Heading3"/>
      </w:pPr>
      <w:r w:rsidRPr="00F40430">
        <w:t>13X40 - Vlonders en opritten</w:t>
      </w:r>
    </w:p>
    <w:tbl>
      <w:tblPr>
        <w:tblStyle w:val="TableGrid"/>
        <w:tblW w:w="9253" w:type="dxa"/>
        <w:tblLook w:val="04A0" w:firstRow="1" w:lastRow="0" w:firstColumn="1" w:lastColumn="0" w:noHBand="0" w:noVBand="1"/>
      </w:tblPr>
      <w:tblGrid>
        <w:gridCol w:w="2218"/>
        <w:gridCol w:w="7035"/>
      </w:tblGrid>
      <w:tr w:rsidR="00B00A87" w:rsidRPr="00CD66E8" w14:paraId="7DE30CA0" w14:textId="77777777" w:rsidTr="00B00A87">
        <w:tc>
          <w:tcPr>
            <w:tcW w:w="2218" w:type="dxa"/>
          </w:tcPr>
          <w:p w14:paraId="0290358C"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162FF24"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B2AAD12" w14:textId="77777777" w:rsidTr="00B00A87">
        <w:tc>
          <w:tcPr>
            <w:tcW w:w="2218" w:type="dxa"/>
          </w:tcPr>
          <w:p w14:paraId="0A68535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F51AB6F"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717F3E1" w14:textId="77777777" w:rsidTr="00B00A87">
        <w:tc>
          <w:tcPr>
            <w:tcW w:w="2218" w:type="dxa"/>
          </w:tcPr>
          <w:p w14:paraId="0F3E6D06"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8E93EB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2E3FB444" w14:textId="77777777" w:rsidTr="00B00A87">
        <w:tc>
          <w:tcPr>
            <w:tcW w:w="2218" w:type="dxa"/>
          </w:tcPr>
          <w:p w14:paraId="4CF3F32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5C4E98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C8EEDCE" w14:textId="77777777" w:rsidTr="00B00A87">
        <w:tc>
          <w:tcPr>
            <w:tcW w:w="2218" w:type="dxa"/>
          </w:tcPr>
          <w:p w14:paraId="5CF34E7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D165384" w14:textId="77777777" w:rsidR="00B00A87" w:rsidRPr="00CD66E8" w:rsidRDefault="00B00A87" w:rsidP="00B00A87">
            <w:pPr>
              <w:rPr>
                <w:rFonts w:ascii="Arial" w:hAnsi="Arial" w:cs="Arial"/>
                <w:szCs w:val="21"/>
              </w:rPr>
            </w:pPr>
            <w:r>
              <w:rPr>
                <w:rFonts w:ascii="Arial" w:hAnsi="Arial" w:cs="Arial"/>
                <w:szCs w:val="21"/>
              </w:rPr>
              <w:t>18 24 12</w:t>
            </w:r>
          </w:p>
        </w:tc>
      </w:tr>
    </w:tbl>
    <w:p w14:paraId="1EEBCD9E" w14:textId="77777777" w:rsidR="00D3072E" w:rsidRDefault="00D3072E" w:rsidP="00B00A87">
      <w:pPr>
        <w:pStyle w:val="Heading3"/>
      </w:pPr>
    </w:p>
    <w:p w14:paraId="7245E59A" w14:textId="0D375606" w:rsidR="00B00A87" w:rsidRDefault="00B00A87" w:rsidP="00B00A87">
      <w:pPr>
        <w:pStyle w:val="Heading3"/>
      </w:pPr>
      <w:r w:rsidRPr="00F40430">
        <w:t>13X41 - Tussentrede (vlak)</w:t>
      </w:r>
    </w:p>
    <w:tbl>
      <w:tblPr>
        <w:tblStyle w:val="TableGrid"/>
        <w:tblW w:w="9253" w:type="dxa"/>
        <w:tblLook w:val="04A0" w:firstRow="1" w:lastRow="0" w:firstColumn="1" w:lastColumn="0" w:noHBand="0" w:noVBand="1"/>
      </w:tblPr>
      <w:tblGrid>
        <w:gridCol w:w="2218"/>
        <w:gridCol w:w="7035"/>
      </w:tblGrid>
      <w:tr w:rsidR="00B00A87" w:rsidRPr="00CD66E8" w14:paraId="783BD1FD" w14:textId="77777777" w:rsidTr="00B00A87">
        <w:tc>
          <w:tcPr>
            <w:tcW w:w="2218" w:type="dxa"/>
          </w:tcPr>
          <w:p w14:paraId="7E86491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0AFEDA0" w14:textId="77777777" w:rsidR="00B00A87" w:rsidRPr="00CD66E8" w:rsidRDefault="00B00A87" w:rsidP="00B00A87">
            <w:pPr>
              <w:rPr>
                <w:rFonts w:ascii="Arial" w:hAnsi="Arial" w:cs="Arial"/>
                <w:szCs w:val="21"/>
              </w:rPr>
            </w:pPr>
          </w:p>
        </w:tc>
      </w:tr>
      <w:tr w:rsidR="00B00A87" w:rsidRPr="00CD66E8" w14:paraId="2C24FBAD" w14:textId="77777777" w:rsidTr="00B00A87">
        <w:tc>
          <w:tcPr>
            <w:tcW w:w="2218" w:type="dxa"/>
          </w:tcPr>
          <w:p w14:paraId="29F3BFF6"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71818B6" w14:textId="77777777" w:rsidR="00B00A87" w:rsidRDefault="00B00A87" w:rsidP="00B00A87">
            <w:pPr>
              <w:rPr>
                <w:rFonts w:ascii="Arial" w:hAnsi="Arial" w:cs="Arial"/>
                <w:szCs w:val="21"/>
              </w:rPr>
            </w:pPr>
            <w:r>
              <w:rPr>
                <w:rFonts w:ascii="Arial" w:hAnsi="Arial" w:cs="Arial"/>
                <w:szCs w:val="21"/>
              </w:rPr>
              <w:t>Een opstap die de optrede van een opstap of traptrede halveert.</w:t>
            </w:r>
          </w:p>
          <w:p w14:paraId="4278B783" w14:textId="77777777" w:rsidR="00B00A87" w:rsidRPr="00CD66E8" w:rsidRDefault="00B00A87" w:rsidP="00B00A87">
            <w:pPr>
              <w:rPr>
                <w:rFonts w:ascii="Arial" w:hAnsi="Arial" w:cs="Arial"/>
                <w:szCs w:val="21"/>
              </w:rPr>
            </w:pPr>
            <w:r>
              <w:rPr>
                <w:rFonts w:ascii="Arial" w:hAnsi="Arial" w:cs="Arial"/>
                <w:szCs w:val="21"/>
              </w:rPr>
              <w:t>Niet bedoeld om met rolstoel of rollator te berijden.</w:t>
            </w:r>
          </w:p>
        </w:tc>
      </w:tr>
      <w:tr w:rsidR="00B00A87" w:rsidRPr="00CD66E8" w14:paraId="3EF3E9F1" w14:textId="77777777" w:rsidTr="00B00A87">
        <w:tc>
          <w:tcPr>
            <w:tcW w:w="2218" w:type="dxa"/>
          </w:tcPr>
          <w:p w14:paraId="21D7E295"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21C3396" w14:textId="77777777" w:rsidR="00B00A87" w:rsidRPr="00CD66E8" w:rsidRDefault="00B00A87" w:rsidP="00B00A87">
            <w:pPr>
              <w:rPr>
                <w:rFonts w:ascii="Arial" w:hAnsi="Arial" w:cs="Arial"/>
                <w:szCs w:val="21"/>
              </w:rPr>
            </w:pPr>
          </w:p>
        </w:tc>
      </w:tr>
      <w:tr w:rsidR="00B00A87" w:rsidRPr="00CD66E8" w14:paraId="3707D795" w14:textId="77777777" w:rsidTr="00B00A87">
        <w:tc>
          <w:tcPr>
            <w:tcW w:w="2218" w:type="dxa"/>
          </w:tcPr>
          <w:p w14:paraId="2E62A47C"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94CEC09" w14:textId="77777777" w:rsidR="00B00A87" w:rsidRPr="00CD66E8" w:rsidRDefault="00B00A87" w:rsidP="00B00A87">
            <w:pPr>
              <w:rPr>
                <w:rFonts w:ascii="Arial" w:hAnsi="Arial" w:cs="Arial"/>
                <w:szCs w:val="21"/>
              </w:rPr>
            </w:pPr>
          </w:p>
        </w:tc>
      </w:tr>
      <w:tr w:rsidR="00B00A87" w:rsidRPr="00CD66E8" w14:paraId="749C677A" w14:textId="77777777" w:rsidTr="00B00A87">
        <w:tc>
          <w:tcPr>
            <w:tcW w:w="2218" w:type="dxa"/>
          </w:tcPr>
          <w:p w14:paraId="42E63F74"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61D1431" w14:textId="77777777" w:rsidR="00B00A87" w:rsidRPr="00CD66E8" w:rsidRDefault="00B00A87" w:rsidP="00B00A87">
            <w:pPr>
              <w:rPr>
                <w:rFonts w:ascii="Arial" w:hAnsi="Arial" w:cs="Arial"/>
                <w:szCs w:val="21"/>
              </w:rPr>
            </w:pPr>
            <w:r>
              <w:rPr>
                <w:rFonts w:ascii="Arial" w:hAnsi="Arial" w:cs="Arial"/>
                <w:szCs w:val="21"/>
              </w:rPr>
              <w:t>18 24 12</w:t>
            </w:r>
          </w:p>
        </w:tc>
      </w:tr>
    </w:tbl>
    <w:p w14:paraId="6DD21F0B" w14:textId="77777777" w:rsidR="00D3072E" w:rsidRDefault="00D3072E" w:rsidP="00B00A87">
      <w:pPr>
        <w:pStyle w:val="Heading3"/>
      </w:pPr>
    </w:p>
    <w:p w14:paraId="2F3A9EB2" w14:textId="49EB9579" w:rsidR="00B00A87" w:rsidRDefault="00B00A87" w:rsidP="00B00A87">
      <w:pPr>
        <w:pStyle w:val="Heading3"/>
      </w:pPr>
      <w:r w:rsidRPr="00F40430">
        <w:t>13X42 - Drempelhulp / schegplaat (helling)</w:t>
      </w:r>
    </w:p>
    <w:tbl>
      <w:tblPr>
        <w:tblStyle w:val="TableGrid"/>
        <w:tblW w:w="9253" w:type="dxa"/>
        <w:tblLook w:val="04A0" w:firstRow="1" w:lastRow="0" w:firstColumn="1" w:lastColumn="0" w:noHBand="0" w:noVBand="1"/>
      </w:tblPr>
      <w:tblGrid>
        <w:gridCol w:w="2218"/>
        <w:gridCol w:w="7035"/>
      </w:tblGrid>
      <w:tr w:rsidR="00B00A87" w:rsidRPr="00CD66E8" w14:paraId="376CBEBD" w14:textId="77777777" w:rsidTr="00B00A87">
        <w:tc>
          <w:tcPr>
            <w:tcW w:w="2218" w:type="dxa"/>
          </w:tcPr>
          <w:p w14:paraId="76E6D160"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FFB515B" w14:textId="77777777" w:rsidR="00B00A87" w:rsidRPr="00CD66E8" w:rsidRDefault="00B00A87" w:rsidP="00B00A87">
            <w:pPr>
              <w:rPr>
                <w:rFonts w:ascii="Arial" w:hAnsi="Arial" w:cs="Arial"/>
                <w:szCs w:val="21"/>
              </w:rPr>
            </w:pPr>
          </w:p>
        </w:tc>
      </w:tr>
      <w:tr w:rsidR="00B00A87" w:rsidRPr="00CD66E8" w14:paraId="083638EF" w14:textId="77777777" w:rsidTr="00B00A87">
        <w:tc>
          <w:tcPr>
            <w:tcW w:w="2218" w:type="dxa"/>
          </w:tcPr>
          <w:p w14:paraId="61DE38B7"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532BF71" w14:textId="77777777" w:rsidR="00B00A87" w:rsidRDefault="00B00A87" w:rsidP="00B00A87">
            <w:pPr>
              <w:rPr>
                <w:rFonts w:ascii="Arial" w:hAnsi="Arial" w:cs="Arial"/>
                <w:szCs w:val="21"/>
              </w:rPr>
            </w:pPr>
            <w:r>
              <w:rPr>
                <w:rFonts w:ascii="Arial" w:hAnsi="Arial" w:cs="Arial"/>
                <w:szCs w:val="21"/>
              </w:rPr>
              <w:t>Een kleine helling / schegplaat om opstapjes en drempels tot maximaal 4 centimeter te overbruggen.</w:t>
            </w:r>
          </w:p>
          <w:p w14:paraId="26E7084D" w14:textId="77777777" w:rsidR="00B00A87" w:rsidRPr="00CD66E8" w:rsidRDefault="00B00A87" w:rsidP="00B00A87">
            <w:pPr>
              <w:rPr>
                <w:rFonts w:ascii="Arial" w:hAnsi="Arial" w:cs="Arial"/>
                <w:szCs w:val="21"/>
              </w:rPr>
            </w:pPr>
            <w:r>
              <w:rPr>
                <w:rFonts w:ascii="Arial" w:hAnsi="Arial" w:cs="Arial"/>
                <w:szCs w:val="21"/>
              </w:rPr>
              <w:t>Geschikt om te gebruiken met rollator of rolstoel</w:t>
            </w:r>
          </w:p>
        </w:tc>
      </w:tr>
      <w:tr w:rsidR="00B00A87" w:rsidRPr="00CD66E8" w14:paraId="67C84390" w14:textId="77777777" w:rsidTr="00B00A87">
        <w:tc>
          <w:tcPr>
            <w:tcW w:w="2218" w:type="dxa"/>
          </w:tcPr>
          <w:p w14:paraId="2332DCD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14E66BD" w14:textId="77777777" w:rsidR="00B00A87" w:rsidRPr="00CD66E8" w:rsidRDefault="00B00A87" w:rsidP="00B00A87">
            <w:pPr>
              <w:rPr>
                <w:rFonts w:ascii="Arial" w:hAnsi="Arial" w:cs="Arial"/>
                <w:szCs w:val="21"/>
              </w:rPr>
            </w:pPr>
          </w:p>
        </w:tc>
      </w:tr>
      <w:tr w:rsidR="00B00A87" w:rsidRPr="00CD66E8" w14:paraId="115C48A3" w14:textId="77777777" w:rsidTr="00B00A87">
        <w:tc>
          <w:tcPr>
            <w:tcW w:w="2218" w:type="dxa"/>
          </w:tcPr>
          <w:p w14:paraId="08D4E28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A030824" w14:textId="77777777" w:rsidR="00B00A87" w:rsidRPr="00CD66E8" w:rsidRDefault="00B00A87" w:rsidP="00B00A87">
            <w:pPr>
              <w:rPr>
                <w:rFonts w:ascii="Arial" w:hAnsi="Arial" w:cs="Arial"/>
                <w:szCs w:val="21"/>
              </w:rPr>
            </w:pPr>
            <w:r>
              <w:rPr>
                <w:rFonts w:ascii="Arial" w:hAnsi="Arial" w:cs="Arial"/>
                <w:szCs w:val="21"/>
              </w:rPr>
              <w:t>Tweezijdig (binnen- en buitenzijde) toe te passen</w:t>
            </w:r>
          </w:p>
        </w:tc>
      </w:tr>
      <w:tr w:rsidR="00B00A87" w:rsidRPr="00CD66E8" w14:paraId="0F379170" w14:textId="77777777" w:rsidTr="00B00A87">
        <w:tc>
          <w:tcPr>
            <w:tcW w:w="2218" w:type="dxa"/>
          </w:tcPr>
          <w:p w14:paraId="1C5B5CD9"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805BD2E" w14:textId="77777777" w:rsidR="00B00A87" w:rsidRPr="00CD66E8" w:rsidRDefault="00B00A87" w:rsidP="00B00A87">
            <w:pPr>
              <w:rPr>
                <w:rFonts w:ascii="Arial" w:hAnsi="Arial" w:cs="Arial"/>
                <w:szCs w:val="21"/>
              </w:rPr>
            </w:pPr>
            <w:r>
              <w:rPr>
                <w:rFonts w:ascii="Arial" w:hAnsi="Arial" w:cs="Arial"/>
                <w:szCs w:val="21"/>
              </w:rPr>
              <w:t>18 24 12</w:t>
            </w:r>
          </w:p>
        </w:tc>
      </w:tr>
    </w:tbl>
    <w:p w14:paraId="44D0F3B9" w14:textId="77777777" w:rsidR="00D3072E" w:rsidRDefault="00D3072E" w:rsidP="00B00A87">
      <w:pPr>
        <w:pStyle w:val="Heading3"/>
      </w:pPr>
    </w:p>
    <w:p w14:paraId="61D335C0" w14:textId="026A587A" w:rsidR="00B00A87" w:rsidRDefault="00B00A87" w:rsidP="00B00A87">
      <w:pPr>
        <w:pStyle w:val="Heading3"/>
      </w:pPr>
      <w:r w:rsidRPr="00F40430">
        <w:t>13X43 - Vlonder (helling-vlak)</w:t>
      </w:r>
    </w:p>
    <w:tbl>
      <w:tblPr>
        <w:tblStyle w:val="TableGrid"/>
        <w:tblW w:w="9253" w:type="dxa"/>
        <w:tblLook w:val="04A0" w:firstRow="1" w:lastRow="0" w:firstColumn="1" w:lastColumn="0" w:noHBand="0" w:noVBand="1"/>
      </w:tblPr>
      <w:tblGrid>
        <w:gridCol w:w="2218"/>
        <w:gridCol w:w="7035"/>
      </w:tblGrid>
      <w:tr w:rsidR="00B00A87" w:rsidRPr="00CD66E8" w14:paraId="47287B8F" w14:textId="77777777" w:rsidTr="00B00A87">
        <w:tc>
          <w:tcPr>
            <w:tcW w:w="2218" w:type="dxa"/>
          </w:tcPr>
          <w:p w14:paraId="7EC1EC3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08F5E7B" w14:textId="77777777" w:rsidR="00B00A87" w:rsidRPr="00CD66E8" w:rsidRDefault="00B00A87" w:rsidP="00B00A87">
            <w:pPr>
              <w:rPr>
                <w:rFonts w:ascii="Arial" w:hAnsi="Arial" w:cs="Arial"/>
                <w:szCs w:val="21"/>
              </w:rPr>
            </w:pPr>
          </w:p>
        </w:tc>
      </w:tr>
      <w:tr w:rsidR="00B00A87" w:rsidRPr="00CD66E8" w14:paraId="502B0026" w14:textId="77777777" w:rsidTr="00B00A87">
        <w:tc>
          <w:tcPr>
            <w:tcW w:w="2218" w:type="dxa"/>
          </w:tcPr>
          <w:p w14:paraId="771905E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6051AEF" w14:textId="77777777" w:rsidR="00B00A87" w:rsidRDefault="00B00A87" w:rsidP="00B00A87">
            <w:pPr>
              <w:rPr>
                <w:rFonts w:ascii="Arial" w:hAnsi="Arial" w:cs="Arial"/>
                <w:szCs w:val="21"/>
              </w:rPr>
            </w:pPr>
            <w:r>
              <w:rPr>
                <w:rFonts w:ascii="Arial" w:hAnsi="Arial" w:cs="Arial"/>
                <w:szCs w:val="21"/>
              </w:rPr>
              <w:t>Oprit voor het overbruggen van een hoogteverschil voorzien van een vlak gedeelte voor de deur, zodat stabiel kan worden stilgestaan met een rolstoel of rollator.</w:t>
            </w:r>
          </w:p>
          <w:p w14:paraId="5CE70163" w14:textId="77777777" w:rsidR="00B00A87" w:rsidRDefault="00B00A87" w:rsidP="00B00A87">
            <w:pPr>
              <w:rPr>
                <w:rFonts w:ascii="Arial" w:hAnsi="Arial" w:cs="Arial"/>
                <w:szCs w:val="21"/>
              </w:rPr>
            </w:pPr>
            <w:r>
              <w:rPr>
                <w:rFonts w:ascii="Arial" w:hAnsi="Arial" w:cs="Arial"/>
                <w:szCs w:val="21"/>
              </w:rPr>
              <w:t>Eenzijdig voorzien van een helling.</w:t>
            </w:r>
          </w:p>
          <w:p w14:paraId="252D2682" w14:textId="77777777" w:rsidR="00B00A87" w:rsidRPr="00CD66E8" w:rsidRDefault="00B00A87" w:rsidP="00B00A87">
            <w:pPr>
              <w:rPr>
                <w:rFonts w:ascii="Arial" w:hAnsi="Arial" w:cs="Arial"/>
                <w:szCs w:val="21"/>
              </w:rPr>
            </w:pPr>
            <w:r>
              <w:rPr>
                <w:rFonts w:ascii="Arial" w:hAnsi="Arial" w:cs="Arial"/>
                <w:szCs w:val="21"/>
              </w:rPr>
              <w:t>Toepasbaar bij een deur op de begane grond of bij een begin- of eindwoning op een galerij.</w:t>
            </w:r>
          </w:p>
        </w:tc>
      </w:tr>
      <w:tr w:rsidR="00B00A87" w:rsidRPr="00CD66E8" w14:paraId="4C833471" w14:textId="77777777" w:rsidTr="00B00A87">
        <w:tc>
          <w:tcPr>
            <w:tcW w:w="2218" w:type="dxa"/>
          </w:tcPr>
          <w:p w14:paraId="1CB1911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318E12C" w14:textId="77777777" w:rsidR="00B00A87" w:rsidRPr="00CD66E8" w:rsidRDefault="00B00A87" w:rsidP="00B00A87">
            <w:pPr>
              <w:rPr>
                <w:rFonts w:ascii="Arial" w:hAnsi="Arial" w:cs="Arial"/>
                <w:szCs w:val="21"/>
              </w:rPr>
            </w:pPr>
            <w:r>
              <w:rPr>
                <w:rFonts w:ascii="Arial" w:hAnsi="Arial" w:cs="Arial"/>
                <w:szCs w:val="21"/>
              </w:rPr>
              <w:t>Bij galerijen voorzien van balustradeverhoging om te voldoen aan het bouwbesluit</w:t>
            </w:r>
          </w:p>
        </w:tc>
      </w:tr>
      <w:tr w:rsidR="00B00A87" w:rsidRPr="00CD66E8" w14:paraId="44967CEE" w14:textId="77777777" w:rsidTr="00B00A87">
        <w:tc>
          <w:tcPr>
            <w:tcW w:w="2218" w:type="dxa"/>
          </w:tcPr>
          <w:p w14:paraId="607FBCA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F741D58" w14:textId="77777777" w:rsidR="00B00A87" w:rsidRPr="00CD66E8" w:rsidRDefault="00B00A87" w:rsidP="00B00A87">
            <w:pPr>
              <w:rPr>
                <w:rFonts w:ascii="Arial" w:hAnsi="Arial" w:cs="Arial"/>
                <w:szCs w:val="21"/>
              </w:rPr>
            </w:pPr>
          </w:p>
        </w:tc>
      </w:tr>
      <w:tr w:rsidR="00B00A87" w:rsidRPr="00CD66E8" w14:paraId="41615670" w14:textId="77777777" w:rsidTr="00B00A87">
        <w:tc>
          <w:tcPr>
            <w:tcW w:w="2218" w:type="dxa"/>
          </w:tcPr>
          <w:p w14:paraId="5C4386A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590DC54" w14:textId="77777777" w:rsidR="00B00A87" w:rsidRPr="00CD66E8" w:rsidRDefault="00B00A87" w:rsidP="00B00A87">
            <w:pPr>
              <w:rPr>
                <w:rFonts w:ascii="Arial" w:hAnsi="Arial" w:cs="Arial"/>
                <w:szCs w:val="21"/>
              </w:rPr>
            </w:pPr>
            <w:r>
              <w:rPr>
                <w:rFonts w:ascii="Arial" w:hAnsi="Arial" w:cs="Arial"/>
                <w:szCs w:val="21"/>
              </w:rPr>
              <w:t>18 24 12</w:t>
            </w:r>
          </w:p>
        </w:tc>
      </w:tr>
    </w:tbl>
    <w:p w14:paraId="3B39DEE1" w14:textId="77777777" w:rsidR="00D3072E" w:rsidRDefault="00D3072E" w:rsidP="00B00A87">
      <w:pPr>
        <w:pStyle w:val="Heading3"/>
      </w:pPr>
    </w:p>
    <w:p w14:paraId="4E3DCAF2" w14:textId="3AD2920D" w:rsidR="00B00A87" w:rsidRDefault="00B00A87" w:rsidP="00B00A87">
      <w:pPr>
        <w:pStyle w:val="Heading3"/>
      </w:pPr>
      <w:r w:rsidRPr="00F40430">
        <w:t>13X44 - Vlonder (helling-vlak-helling)</w:t>
      </w:r>
    </w:p>
    <w:tbl>
      <w:tblPr>
        <w:tblStyle w:val="TableGrid"/>
        <w:tblW w:w="9253" w:type="dxa"/>
        <w:tblLook w:val="04A0" w:firstRow="1" w:lastRow="0" w:firstColumn="1" w:lastColumn="0" w:noHBand="0" w:noVBand="1"/>
      </w:tblPr>
      <w:tblGrid>
        <w:gridCol w:w="2218"/>
        <w:gridCol w:w="7035"/>
      </w:tblGrid>
      <w:tr w:rsidR="00B00A87" w:rsidRPr="00CD66E8" w14:paraId="6236DBD7" w14:textId="77777777" w:rsidTr="00B00A87">
        <w:tc>
          <w:tcPr>
            <w:tcW w:w="2218" w:type="dxa"/>
          </w:tcPr>
          <w:p w14:paraId="339F91F6"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BAF615D" w14:textId="77777777" w:rsidR="00B00A87" w:rsidRPr="00CD66E8" w:rsidRDefault="00B00A87" w:rsidP="00B00A87">
            <w:pPr>
              <w:rPr>
                <w:rFonts w:ascii="Arial" w:hAnsi="Arial" w:cs="Arial"/>
                <w:szCs w:val="21"/>
              </w:rPr>
            </w:pPr>
          </w:p>
        </w:tc>
      </w:tr>
      <w:tr w:rsidR="00B00A87" w:rsidRPr="00CD66E8" w14:paraId="34602F56" w14:textId="77777777" w:rsidTr="00B00A87">
        <w:tc>
          <w:tcPr>
            <w:tcW w:w="2218" w:type="dxa"/>
          </w:tcPr>
          <w:p w14:paraId="6D9CA3A4"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D3EB0EF" w14:textId="77777777" w:rsidR="00B00A87" w:rsidRDefault="00B00A87" w:rsidP="00B00A87">
            <w:pPr>
              <w:rPr>
                <w:rFonts w:ascii="Arial" w:hAnsi="Arial" w:cs="Arial"/>
                <w:szCs w:val="21"/>
              </w:rPr>
            </w:pPr>
            <w:r>
              <w:rPr>
                <w:rFonts w:ascii="Arial" w:hAnsi="Arial" w:cs="Arial"/>
                <w:szCs w:val="21"/>
              </w:rPr>
              <w:t>Oprit voor het overbruggen van een hoogteverschil voorzien van een vlak gedeelte voor de deur, zodat stabiel kan worden stilgestaan met een rolstoel of rollator.</w:t>
            </w:r>
          </w:p>
          <w:p w14:paraId="59167918" w14:textId="77777777" w:rsidR="00B00A87" w:rsidRDefault="00B00A87" w:rsidP="00B00A87">
            <w:pPr>
              <w:rPr>
                <w:rFonts w:ascii="Arial" w:hAnsi="Arial" w:cs="Arial"/>
                <w:szCs w:val="21"/>
              </w:rPr>
            </w:pPr>
            <w:r>
              <w:rPr>
                <w:rFonts w:ascii="Arial" w:hAnsi="Arial" w:cs="Arial"/>
                <w:szCs w:val="21"/>
              </w:rPr>
              <w:t>Tweezijdig voorzien van een helling.</w:t>
            </w:r>
          </w:p>
          <w:p w14:paraId="4E30775E" w14:textId="77777777" w:rsidR="00B00A87" w:rsidRPr="00CD66E8" w:rsidRDefault="00B00A87" w:rsidP="00B00A87">
            <w:pPr>
              <w:rPr>
                <w:rFonts w:ascii="Arial" w:hAnsi="Arial" w:cs="Arial"/>
                <w:szCs w:val="21"/>
              </w:rPr>
            </w:pPr>
            <w:r>
              <w:rPr>
                <w:rFonts w:ascii="Arial" w:hAnsi="Arial" w:cs="Arial"/>
                <w:szCs w:val="21"/>
              </w:rPr>
              <w:t>Toepasbaar bij een deur op een galerij.</w:t>
            </w:r>
          </w:p>
        </w:tc>
      </w:tr>
      <w:tr w:rsidR="00B00A87" w:rsidRPr="00CD66E8" w14:paraId="0774E64E" w14:textId="77777777" w:rsidTr="00B00A87">
        <w:tc>
          <w:tcPr>
            <w:tcW w:w="2218" w:type="dxa"/>
          </w:tcPr>
          <w:p w14:paraId="6904B614"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4CA142D" w14:textId="77777777" w:rsidR="00B00A87" w:rsidRPr="00CD66E8" w:rsidRDefault="00B00A87" w:rsidP="00B00A87">
            <w:pPr>
              <w:rPr>
                <w:rFonts w:ascii="Arial" w:hAnsi="Arial" w:cs="Arial"/>
                <w:szCs w:val="21"/>
              </w:rPr>
            </w:pPr>
            <w:r>
              <w:rPr>
                <w:rFonts w:ascii="Arial" w:hAnsi="Arial" w:cs="Arial"/>
                <w:szCs w:val="21"/>
              </w:rPr>
              <w:t>Bij galerijen voorzien van balustradeverhoging om te voldoen aan het bouwbesluit</w:t>
            </w:r>
          </w:p>
        </w:tc>
      </w:tr>
      <w:tr w:rsidR="00B00A87" w:rsidRPr="00CD66E8" w14:paraId="1CD627B2" w14:textId="77777777" w:rsidTr="00B00A87">
        <w:tc>
          <w:tcPr>
            <w:tcW w:w="2218" w:type="dxa"/>
          </w:tcPr>
          <w:p w14:paraId="2AB3FDC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61C758B" w14:textId="77777777" w:rsidR="00B00A87" w:rsidRPr="00CD66E8" w:rsidRDefault="00B00A87" w:rsidP="00B00A87">
            <w:pPr>
              <w:rPr>
                <w:rFonts w:ascii="Arial" w:hAnsi="Arial" w:cs="Arial"/>
                <w:szCs w:val="21"/>
              </w:rPr>
            </w:pPr>
          </w:p>
        </w:tc>
      </w:tr>
      <w:tr w:rsidR="00B00A87" w:rsidRPr="00CD66E8" w14:paraId="76D16398" w14:textId="77777777" w:rsidTr="00B00A87">
        <w:tc>
          <w:tcPr>
            <w:tcW w:w="2218" w:type="dxa"/>
          </w:tcPr>
          <w:p w14:paraId="5EBD951B"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A0E048D" w14:textId="77777777" w:rsidR="00B00A87" w:rsidRPr="00CD66E8" w:rsidRDefault="00B00A87" w:rsidP="00B00A87">
            <w:pPr>
              <w:rPr>
                <w:rFonts w:ascii="Arial" w:hAnsi="Arial" w:cs="Arial"/>
                <w:szCs w:val="21"/>
              </w:rPr>
            </w:pPr>
            <w:r>
              <w:rPr>
                <w:rFonts w:ascii="Arial" w:hAnsi="Arial" w:cs="Arial"/>
                <w:szCs w:val="21"/>
              </w:rPr>
              <w:t>18 24 12</w:t>
            </w:r>
          </w:p>
        </w:tc>
      </w:tr>
    </w:tbl>
    <w:p w14:paraId="430AF030" w14:textId="77777777" w:rsidR="00D3072E" w:rsidRDefault="00D3072E" w:rsidP="00B00A87">
      <w:pPr>
        <w:pStyle w:val="Heading3"/>
      </w:pPr>
    </w:p>
    <w:p w14:paraId="59E6BE45" w14:textId="7B569123" w:rsidR="00B00A87" w:rsidRDefault="00B00A87" w:rsidP="00B00A87">
      <w:pPr>
        <w:pStyle w:val="Heading3"/>
      </w:pPr>
      <w:r w:rsidRPr="00F40430">
        <w:t>13X45 - Balkonbevlondering (vlak)</w:t>
      </w:r>
    </w:p>
    <w:tbl>
      <w:tblPr>
        <w:tblStyle w:val="TableGrid"/>
        <w:tblW w:w="9253" w:type="dxa"/>
        <w:tblLook w:val="04A0" w:firstRow="1" w:lastRow="0" w:firstColumn="1" w:lastColumn="0" w:noHBand="0" w:noVBand="1"/>
      </w:tblPr>
      <w:tblGrid>
        <w:gridCol w:w="2218"/>
        <w:gridCol w:w="7035"/>
      </w:tblGrid>
      <w:tr w:rsidR="00B00A87" w:rsidRPr="00CD66E8" w14:paraId="47251D32" w14:textId="77777777" w:rsidTr="00B00A87">
        <w:tc>
          <w:tcPr>
            <w:tcW w:w="2218" w:type="dxa"/>
          </w:tcPr>
          <w:p w14:paraId="041E473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89FD7C3" w14:textId="77777777" w:rsidR="00B00A87" w:rsidRPr="00CD66E8" w:rsidRDefault="00B00A87" w:rsidP="00B00A87">
            <w:pPr>
              <w:rPr>
                <w:rFonts w:ascii="Arial" w:hAnsi="Arial" w:cs="Arial"/>
                <w:szCs w:val="21"/>
              </w:rPr>
            </w:pPr>
          </w:p>
        </w:tc>
      </w:tr>
      <w:tr w:rsidR="00B00A87" w:rsidRPr="00CD66E8" w14:paraId="3E6C2377" w14:textId="77777777" w:rsidTr="00B00A87">
        <w:tc>
          <w:tcPr>
            <w:tcW w:w="2218" w:type="dxa"/>
          </w:tcPr>
          <w:p w14:paraId="75DDDA5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5B0DE08B" w14:textId="77777777" w:rsidR="00B00A87" w:rsidRPr="00CD66E8" w:rsidRDefault="00B00A87" w:rsidP="00B00A87">
            <w:pPr>
              <w:rPr>
                <w:rFonts w:ascii="Arial" w:hAnsi="Arial" w:cs="Arial"/>
                <w:szCs w:val="21"/>
              </w:rPr>
            </w:pPr>
            <w:r>
              <w:rPr>
                <w:rFonts w:ascii="Arial" w:hAnsi="Arial" w:cs="Arial"/>
                <w:szCs w:val="21"/>
              </w:rPr>
              <w:t>Vlakke balkonbevlondering voor het overbruggen van een hoogteverschil volledig vlak uitgevoerd, over het volledige balkon.</w:t>
            </w:r>
          </w:p>
        </w:tc>
      </w:tr>
      <w:tr w:rsidR="00B00A87" w:rsidRPr="00CD66E8" w14:paraId="746F0C75" w14:textId="77777777" w:rsidTr="00B00A87">
        <w:tc>
          <w:tcPr>
            <w:tcW w:w="2218" w:type="dxa"/>
          </w:tcPr>
          <w:p w14:paraId="5599667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78FBF190" w14:textId="77777777" w:rsidR="00B00A87" w:rsidRPr="00CD66E8" w:rsidRDefault="00B00A87" w:rsidP="00B00A87">
            <w:pPr>
              <w:rPr>
                <w:rFonts w:ascii="Arial" w:hAnsi="Arial" w:cs="Arial"/>
                <w:szCs w:val="21"/>
              </w:rPr>
            </w:pPr>
            <w:r>
              <w:rPr>
                <w:rFonts w:ascii="Arial" w:hAnsi="Arial" w:cs="Arial"/>
                <w:szCs w:val="21"/>
              </w:rPr>
              <w:t>Voorzien van balustradeverhoging om te voldoen aan het bouwbesluit</w:t>
            </w:r>
          </w:p>
        </w:tc>
      </w:tr>
      <w:tr w:rsidR="00B00A87" w:rsidRPr="00CD66E8" w14:paraId="7C1FADD9" w14:textId="77777777" w:rsidTr="00B00A87">
        <w:tc>
          <w:tcPr>
            <w:tcW w:w="2218" w:type="dxa"/>
          </w:tcPr>
          <w:p w14:paraId="633DDB1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70BD60E" w14:textId="77777777" w:rsidR="00B00A87" w:rsidRPr="00CD66E8" w:rsidRDefault="00B00A87" w:rsidP="00B00A87">
            <w:pPr>
              <w:rPr>
                <w:rFonts w:ascii="Arial" w:hAnsi="Arial" w:cs="Arial"/>
                <w:szCs w:val="21"/>
              </w:rPr>
            </w:pPr>
          </w:p>
        </w:tc>
      </w:tr>
      <w:tr w:rsidR="00B00A87" w:rsidRPr="00CD66E8" w14:paraId="6D25DFC9" w14:textId="77777777" w:rsidTr="00B00A87">
        <w:tc>
          <w:tcPr>
            <w:tcW w:w="2218" w:type="dxa"/>
          </w:tcPr>
          <w:p w14:paraId="665D6B12"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8E17A84" w14:textId="77777777" w:rsidR="00B00A87" w:rsidRPr="00CD66E8" w:rsidRDefault="00B00A87" w:rsidP="00B00A87">
            <w:pPr>
              <w:rPr>
                <w:rFonts w:ascii="Arial" w:hAnsi="Arial" w:cs="Arial"/>
                <w:szCs w:val="21"/>
              </w:rPr>
            </w:pPr>
            <w:r>
              <w:rPr>
                <w:rFonts w:ascii="Arial" w:hAnsi="Arial" w:cs="Arial"/>
                <w:szCs w:val="21"/>
              </w:rPr>
              <w:t>18 24 12</w:t>
            </w:r>
          </w:p>
        </w:tc>
      </w:tr>
    </w:tbl>
    <w:p w14:paraId="610706F2" w14:textId="77777777" w:rsidR="00B00A87" w:rsidRDefault="00B00A87" w:rsidP="00B00A87">
      <w:pPr>
        <w:rPr>
          <w:rFonts w:asciiTheme="majorHAnsi" w:eastAsiaTheme="majorEastAsia" w:hAnsiTheme="majorHAnsi" w:cstheme="majorBidi"/>
          <w:color w:val="21245A" w:themeColor="accent1" w:themeShade="BF"/>
          <w:sz w:val="26"/>
          <w:szCs w:val="26"/>
        </w:rPr>
      </w:pPr>
      <w:r>
        <w:br w:type="page"/>
      </w:r>
    </w:p>
    <w:p w14:paraId="65A26587" w14:textId="77777777" w:rsidR="00B00A87" w:rsidRPr="00CD66E8" w:rsidRDefault="00B00A87" w:rsidP="00B00A87">
      <w:pPr>
        <w:pStyle w:val="Heading2"/>
      </w:pPr>
      <w:bookmarkStart w:id="28" w:name="_Toc102388536"/>
      <w:r w:rsidRPr="00CD66E8">
        <w:t>Hoofdgroep 5 – Semi-permanente woonvoorzieningen</w:t>
      </w:r>
      <w:bookmarkEnd w:id="28"/>
    </w:p>
    <w:p w14:paraId="221DD04D" w14:textId="77777777" w:rsidR="00B00A87" w:rsidRDefault="00B00A87" w:rsidP="00B00A87">
      <w:pPr>
        <w:pStyle w:val="Heading3"/>
      </w:pPr>
      <w:r w:rsidRPr="00A51E7B">
        <w:t>13X50 - Semi-permanente woonvoorzieningen</w:t>
      </w:r>
    </w:p>
    <w:tbl>
      <w:tblPr>
        <w:tblStyle w:val="TableGrid"/>
        <w:tblW w:w="9253" w:type="dxa"/>
        <w:tblLook w:val="04A0" w:firstRow="1" w:lastRow="0" w:firstColumn="1" w:lastColumn="0" w:noHBand="0" w:noVBand="1"/>
      </w:tblPr>
      <w:tblGrid>
        <w:gridCol w:w="2218"/>
        <w:gridCol w:w="7035"/>
      </w:tblGrid>
      <w:tr w:rsidR="00B00A87" w:rsidRPr="00CD66E8" w14:paraId="3F103533" w14:textId="77777777" w:rsidTr="00B00A87">
        <w:tc>
          <w:tcPr>
            <w:tcW w:w="2218" w:type="dxa"/>
          </w:tcPr>
          <w:p w14:paraId="6CCCCECB"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0826442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6C3150DC" w14:textId="77777777" w:rsidTr="00B00A87">
        <w:tc>
          <w:tcPr>
            <w:tcW w:w="2218" w:type="dxa"/>
          </w:tcPr>
          <w:p w14:paraId="6BD5BA7E"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0160733B"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DBB2665" w14:textId="77777777" w:rsidTr="00B00A87">
        <w:tc>
          <w:tcPr>
            <w:tcW w:w="2218" w:type="dxa"/>
          </w:tcPr>
          <w:p w14:paraId="3AF7EB2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540422E2"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ADD64A9" w14:textId="77777777" w:rsidTr="00B00A87">
        <w:tc>
          <w:tcPr>
            <w:tcW w:w="2218" w:type="dxa"/>
          </w:tcPr>
          <w:p w14:paraId="4FBCD8EB"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1ADA7C40"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510182F2" w14:textId="77777777" w:rsidTr="00B00A87">
        <w:tc>
          <w:tcPr>
            <w:tcW w:w="2218" w:type="dxa"/>
          </w:tcPr>
          <w:p w14:paraId="2A6B9730"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7C93E693" w14:textId="77777777" w:rsidR="00B00A87" w:rsidRPr="00CD66E8" w:rsidRDefault="00B00A87" w:rsidP="00B00A87">
            <w:pPr>
              <w:rPr>
                <w:rFonts w:ascii="Arial" w:hAnsi="Arial" w:cs="Arial"/>
                <w:szCs w:val="21"/>
              </w:rPr>
            </w:pPr>
          </w:p>
        </w:tc>
      </w:tr>
    </w:tbl>
    <w:p w14:paraId="5F0CC46E" w14:textId="77777777" w:rsidR="00D3072E" w:rsidRDefault="00D3072E" w:rsidP="00B00A87">
      <w:pPr>
        <w:pStyle w:val="Heading3"/>
      </w:pPr>
    </w:p>
    <w:p w14:paraId="42096D55" w14:textId="4EE91663" w:rsidR="00B00A87" w:rsidRDefault="00B00A87" w:rsidP="00B00A87">
      <w:pPr>
        <w:pStyle w:val="Heading3"/>
      </w:pPr>
      <w:r w:rsidRPr="00A51E7B">
        <w:t xml:space="preserve">13X51 </w:t>
      </w:r>
      <w:r>
        <w:t>–</w:t>
      </w:r>
      <w:r w:rsidRPr="00A51E7B">
        <w:t xml:space="preserve"> Plafondlift</w:t>
      </w:r>
    </w:p>
    <w:tbl>
      <w:tblPr>
        <w:tblStyle w:val="TableGrid"/>
        <w:tblW w:w="9253" w:type="dxa"/>
        <w:tblLook w:val="04A0" w:firstRow="1" w:lastRow="0" w:firstColumn="1" w:lastColumn="0" w:noHBand="0" w:noVBand="1"/>
      </w:tblPr>
      <w:tblGrid>
        <w:gridCol w:w="2218"/>
        <w:gridCol w:w="7035"/>
      </w:tblGrid>
      <w:tr w:rsidR="00B00A87" w:rsidRPr="00CD66E8" w14:paraId="02D7F4D8" w14:textId="77777777" w:rsidTr="00B00A87">
        <w:tc>
          <w:tcPr>
            <w:tcW w:w="2218" w:type="dxa"/>
          </w:tcPr>
          <w:p w14:paraId="7EB43389"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22A10EB" w14:textId="77777777" w:rsidR="00B00A87" w:rsidRPr="00CD66E8" w:rsidRDefault="00B00A87" w:rsidP="00B00A87">
            <w:pPr>
              <w:rPr>
                <w:rFonts w:ascii="Arial" w:hAnsi="Arial" w:cs="Arial"/>
                <w:szCs w:val="21"/>
              </w:rPr>
            </w:pPr>
          </w:p>
        </w:tc>
      </w:tr>
      <w:tr w:rsidR="00B00A87" w:rsidRPr="00CD66E8" w14:paraId="13F2FDC9" w14:textId="77777777" w:rsidTr="00B00A87">
        <w:tc>
          <w:tcPr>
            <w:tcW w:w="2218" w:type="dxa"/>
          </w:tcPr>
          <w:p w14:paraId="31D8C468"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3F39DA0" w14:textId="77777777" w:rsidR="00B00A87" w:rsidRPr="00CD66E8" w:rsidRDefault="00B00A87" w:rsidP="00B00A87">
            <w:pPr>
              <w:rPr>
                <w:rFonts w:ascii="Arial" w:hAnsi="Arial" w:cs="Arial"/>
                <w:szCs w:val="21"/>
              </w:rPr>
            </w:pPr>
          </w:p>
        </w:tc>
      </w:tr>
      <w:tr w:rsidR="00B00A87" w:rsidRPr="00CD66E8" w14:paraId="4EB2BD4F" w14:textId="77777777" w:rsidTr="00B00A87">
        <w:tc>
          <w:tcPr>
            <w:tcW w:w="2218" w:type="dxa"/>
          </w:tcPr>
          <w:p w14:paraId="6BFEC8C1"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86891EB" w14:textId="77777777" w:rsidR="00B00A87" w:rsidRPr="00CD66E8" w:rsidRDefault="00B00A87" w:rsidP="00B00A87">
            <w:pPr>
              <w:rPr>
                <w:rFonts w:ascii="Arial" w:hAnsi="Arial" w:cs="Arial"/>
                <w:szCs w:val="21"/>
              </w:rPr>
            </w:pPr>
          </w:p>
        </w:tc>
      </w:tr>
      <w:tr w:rsidR="00B00A87" w:rsidRPr="00CD66E8" w14:paraId="2B336039" w14:textId="77777777" w:rsidTr="00B00A87">
        <w:tc>
          <w:tcPr>
            <w:tcW w:w="2218" w:type="dxa"/>
          </w:tcPr>
          <w:p w14:paraId="3A1570D7"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6396CC95" w14:textId="77777777" w:rsidR="00B00A87" w:rsidRPr="00CD66E8" w:rsidRDefault="00B00A87" w:rsidP="00B00A87">
            <w:pPr>
              <w:rPr>
                <w:rFonts w:ascii="Arial" w:hAnsi="Arial" w:cs="Arial"/>
                <w:szCs w:val="21"/>
              </w:rPr>
            </w:pPr>
          </w:p>
        </w:tc>
      </w:tr>
      <w:tr w:rsidR="00B00A87" w:rsidRPr="00CD66E8" w14:paraId="2AE879D1" w14:textId="77777777" w:rsidTr="00B00A87">
        <w:tc>
          <w:tcPr>
            <w:tcW w:w="2218" w:type="dxa"/>
          </w:tcPr>
          <w:p w14:paraId="6CFF3A5A"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66E921F" w14:textId="77777777" w:rsidR="00B00A87" w:rsidRPr="00CD66E8" w:rsidRDefault="00B00A87" w:rsidP="00B00A87">
            <w:pPr>
              <w:rPr>
                <w:rFonts w:ascii="Arial" w:hAnsi="Arial" w:cs="Arial"/>
                <w:szCs w:val="21"/>
              </w:rPr>
            </w:pPr>
            <w:r>
              <w:rPr>
                <w:rFonts w:ascii="Arial" w:hAnsi="Arial" w:cs="Arial"/>
                <w:szCs w:val="21"/>
              </w:rPr>
              <w:t>12 36 12</w:t>
            </w:r>
          </w:p>
        </w:tc>
      </w:tr>
    </w:tbl>
    <w:p w14:paraId="7C0C06EC" w14:textId="77777777" w:rsidR="00D3072E" w:rsidRDefault="00D3072E" w:rsidP="00B00A87">
      <w:pPr>
        <w:pStyle w:val="Heading3"/>
      </w:pPr>
    </w:p>
    <w:p w14:paraId="33961680" w14:textId="6201D9C3" w:rsidR="00B00A87" w:rsidRDefault="00B00A87" w:rsidP="00B00A87">
      <w:pPr>
        <w:pStyle w:val="Heading3"/>
      </w:pPr>
      <w:r w:rsidRPr="00A51E7B">
        <w:t xml:space="preserve">13X52 </w:t>
      </w:r>
      <w:r>
        <w:t>–</w:t>
      </w:r>
      <w:r w:rsidRPr="00A51E7B">
        <w:t xml:space="preserve"> Scootersafe</w:t>
      </w:r>
    </w:p>
    <w:tbl>
      <w:tblPr>
        <w:tblStyle w:val="TableGrid"/>
        <w:tblW w:w="9253" w:type="dxa"/>
        <w:tblLook w:val="04A0" w:firstRow="1" w:lastRow="0" w:firstColumn="1" w:lastColumn="0" w:noHBand="0" w:noVBand="1"/>
      </w:tblPr>
      <w:tblGrid>
        <w:gridCol w:w="2218"/>
        <w:gridCol w:w="7035"/>
      </w:tblGrid>
      <w:tr w:rsidR="00B00A87" w:rsidRPr="00CD66E8" w14:paraId="0F6A13A7" w14:textId="77777777" w:rsidTr="00B00A87">
        <w:tc>
          <w:tcPr>
            <w:tcW w:w="2218" w:type="dxa"/>
          </w:tcPr>
          <w:p w14:paraId="1FEA029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F724FBE" w14:textId="77777777" w:rsidR="00B00A87" w:rsidRPr="00CD66E8" w:rsidRDefault="00B00A87" w:rsidP="00B00A87">
            <w:pPr>
              <w:rPr>
                <w:rFonts w:ascii="Arial" w:hAnsi="Arial" w:cs="Arial"/>
                <w:szCs w:val="21"/>
              </w:rPr>
            </w:pPr>
          </w:p>
        </w:tc>
      </w:tr>
      <w:tr w:rsidR="00B00A87" w:rsidRPr="00CD66E8" w14:paraId="761B1043" w14:textId="77777777" w:rsidTr="00B00A87">
        <w:tc>
          <w:tcPr>
            <w:tcW w:w="2218" w:type="dxa"/>
          </w:tcPr>
          <w:p w14:paraId="7380A93C"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9E94C26" w14:textId="77777777" w:rsidR="00B00A87" w:rsidRPr="00CD66E8" w:rsidRDefault="00B00A87" w:rsidP="00B00A87">
            <w:pPr>
              <w:rPr>
                <w:rFonts w:ascii="Arial" w:hAnsi="Arial" w:cs="Arial"/>
                <w:szCs w:val="21"/>
              </w:rPr>
            </w:pPr>
          </w:p>
        </w:tc>
      </w:tr>
      <w:tr w:rsidR="00B00A87" w:rsidRPr="00CD66E8" w14:paraId="3FB0EA4D" w14:textId="77777777" w:rsidTr="00B00A87">
        <w:tc>
          <w:tcPr>
            <w:tcW w:w="2218" w:type="dxa"/>
          </w:tcPr>
          <w:p w14:paraId="074BDEF7"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04B570B1" w14:textId="77777777" w:rsidR="00B00A87" w:rsidRPr="00CD66E8" w:rsidRDefault="00B00A87" w:rsidP="00B00A87">
            <w:pPr>
              <w:rPr>
                <w:rFonts w:ascii="Arial" w:hAnsi="Arial" w:cs="Arial"/>
                <w:szCs w:val="21"/>
              </w:rPr>
            </w:pPr>
          </w:p>
        </w:tc>
      </w:tr>
      <w:tr w:rsidR="00B00A87" w:rsidRPr="00CD66E8" w14:paraId="656075E8" w14:textId="77777777" w:rsidTr="00B00A87">
        <w:tc>
          <w:tcPr>
            <w:tcW w:w="2218" w:type="dxa"/>
          </w:tcPr>
          <w:p w14:paraId="01196810"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46B9EA5B" w14:textId="77777777" w:rsidR="00B00A87" w:rsidRPr="00CD66E8" w:rsidRDefault="00B00A87" w:rsidP="00B00A87">
            <w:pPr>
              <w:rPr>
                <w:rFonts w:ascii="Arial" w:hAnsi="Arial" w:cs="Arial"/>
                <w:szCs w:val="21"/>
              </w:rPr>
            </w:pPr>
          </w:p>
        </w:tc>
      </w:tr>
      <w:tr w:rsidR="00B00A87" w:rsidRPr="00CD66E8" w14:paraId="70151707" w14:textId="77777777" w:rsidTr="00B00A87">
        <w:tc>
          <w:tcPr>
            <w:tcW w:w="2218" w:type="dxa"/>
          </w:tcPr>
          <w:p w14:paraId="40982A36"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289826CC" w14:textId="77777777" w:rsidR="00B00A87" w:rsidRPr="00CD66E8" w:rsidRDefault="00B00A87" w:rsidP="00B00A87">
            <w:pPr>
              <w:rPr>
                <w:rFonts w:ascii="Arial" w:hAnsi="Arial" w:cs="Arial"/>
                <w:szCs w:val="21"/>
              </w:rPr>
            </w:pPr>
            <w:r>
              <w:rPr>
                <w:rFonts w:ascii="Arial" w:hAnsi="Arial" w:cs="Arial"/>
                <w:szCs w:val="21"/>
              </w:rPr>
              <w:t>12 24 34</w:t>
            </w:r>
          </w:p>
        </w:tc>
      </w:tr>
    </w:tbl>
    <w:p w14:paraId="394DC128" w14:textId="77777777" w:rsidR="00D3072E" w:rsidRDefault="00D3072E" w:rsidP="00B00A87">
      <w:pPr>
        <w:pStyle w:val="Heading3"/>
      </w:pPr>
    </w:p>
    <w:p w14:paraId="74216D36" w14:textId="24DC7A54" w:rsidR="00B00A87" w:rsidRDefault="00B00A87" w:rsidP="00B00A87">
      <w:pPr>
        <w:pStyle w:val="Heading3"/>
      </w:pPr>
      <w:r w:rsidRPr="00A51E7B">
        <w:t>13X53 - Woonunit / zorgunit</w:t>
      </w:r>
    </w:p>
    <w:tbl>
      <w:tblPr>
        <w:tblStyle w:val="TableGrid"/>
        <w:tblW w:w="9253" w:type="dxa"/>
        <w:tblLook w:val="04A0" w:firstRow="1" w:lastRow="0" w:firstColumn="1" w:lastColumn="0" w:noHBand="0" w:noVBand="1"/>
      </w:tblPr>
      <w:tblGrid>
        <w:gridCol w:w="2218"/>
        <w:gridCol w:w="7035"/>
      </w:tblGrid>
      <w:tr w:rsidR="00B00A87" w:rsidRPr="00CD66E8" w14:paraId="1B143901" w14:textId="77777777" w:rsidTr="00B00A87">
        <w:tc>
          <w:tcPr>
            <w:tcW w:w="2218" w:type="dxa"/>
          </w:tcPr>
          <w:p w14:paraId="4167B29E"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23C36EF" w14:textId="77777777" w:rsidR="00B00A87" w:rsidRPr="00CD66E8" w:rsidRDefault="00B00A87" w:rsidP="00B00A87">
            <w:pPr>
              <w:rPr>
                <w:rFonts w:ascii="Arial" w:hAnsi="Arial" w:cs="Arial"/>
                <w:szCs w:val="21"/>
              </w:rPr>
            </w:pPr>
          </w:p>
        </w:tc>
      </w:tr>
      <w:tr w:rsidR="00B00A87" w:rsidRPr="00CD66E8" w14:paraId="6127FC8A" w14:textId="77777777" w:rsidTr="00B00A87">
        <w:tc>
          <w:tcPr>
            <w:tcW w:w="2218" w:type="dxa"/>
          </w:tcPr>
          <w:p w14:paraId="71DBAE75"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13C0A934" w14:textId="77777777" w:rsidR="00B00A87" w:rsidRPr="00CD66E8" w:rsidRDefault="00B00A87" w:rsidP="00B00A87">
            <w:pPr>
              <w:rPr>
                <w:rFonts w:ascii="Arial" w:hAnsi="Arial" w:cs="Arial"/>
                <w:szCs w:val="21"/>
              </w:rPr>
            </w:pPr>
          </w:p>
        </w:tc>
      </w:tr>
      <w:tr w:rsidR="00B00A87" w:rsidRPr="00CD66E8" w14:paraId="08396092" w14:textId="77777777" w:rsidTr="00B00A87">
        <w:tc>
          <w:tcPr>
            <w:tcW w:w="2218" w:type="dxa"/>
          </w:tcPr>
          <w:p w14:paraId="5610335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468F72F1" w14:textId="77777777" w:rsidR="00B00A87" w:rsidRPr="00CD66E8" w:rsidRDefault="00B00A87" w:rsidP="00B00A87">
            <w:pPr>
              <w:rPr>
                <w:rFonts w:ascii="Arial" w:hAnsi="Arial" w:cs="Arial"/>
                <w:szCs w:val="21"/>
              </w:rPr>
            </w:pPr>
          </w:p>
        </w:tc>
      </w:tr>
      <w:tr w:rsidR="00B00A87" w:rsidRPr="00CD66E8" w14:paraId="2486D053" w14:textId="77777777" w:rsidTr="00B00A87">
        <w:tc>
          <w:tcPr>
            <w:tcW w:w="2218" w:type="dxa"/>
          </w:tcPr>
          <w:p w14:paraId="1C3A6C6D"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085E4B99" w14:textId="77777777" w:rsidR="00B00A87" w:rsidRPr="00CD66E8" w:rsidRDefault="00B00A87" w:rsidP="00B00A87">
            <w:pPr>
              <w:rPr>
                <w:rFonts w:ascii="Arial" w:hAnsi="Arial" w:cs="Arial"/>
                <w:szCs w:val="21"/>
              </w:rPr>
            </w:pPr>
          </w:p>
        </w:tc>
      </w:tr>
      <w:tr w:rsidR="00B00A87" w:rsidRPr="00CD66E8" w14:paraId="179E8951" w14:textId="77777777" w:rsidTr="00B00A87">
        <w:tc>
          <w:tcPr>
            <w:tcW w:w="2218" w:type="dxa"/>
          </w:tcPr>
          <w:p w14:paraId="62F2CC4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1793AE9D" w14:textId="77777777" w:rsidR="00B00A87" w:rsidRPr="00CD66E8" w:rsidRDefault="00B00A87" w:rsidP="00B00A87">
            <w:pPr>
              <w:rPr>
                <w:rFonts w:ascii="Arial" w:hAnsi="Arial" w:cs="Arial"/>
                <w:szCs w:val="21"/>
              </w:rPr>
            </w:pPr>
          </w:p>
        </w:tc>
      </w:tr>
    </w:tbl>
    <w:p w14:paraId="70138489" w14:textId="77777777" w:rsidR="00B00A87" w:rsidRPr="00CD66E8" w:rsidRDefault="00B00A87" w:rsidP="00B00A87">
      <w:pPr>
        <w:pStyle w:val="Heading2"/>
      </w:pPr>
      <w:bookmarkStart w:id="29" w:name="_Toc102388537"/>
      <w:r w:rsidRPr="00CD66E8">
        <w:t>Hoofdgroep 6 – Onroerende woonvoorzieningen</w:t>
      </w:r>
      <w:bookmarkEnd w:id="29"/>
    </w:p>
    <w:p w14:paraId="37D07946" w14:textId="77777777" w:rsidR="00B00A87" w:rsidRDefault="00B00A87" w:rsidP="00B00A87">
      <w:pPr>
        <w:pStyle w:val="Heading3"/>
      </w:pPr>
      <w:r w:rsidRPr="00A51E7B">
        <w:t>13X60 - Onroerende woonvoorzieningen</w:t>
      </w:r>
    </w:p>
    <w:tbl>
      <w:tblPr>
        <w:tblStyle w:val="TableGrid"/>
        <w:tblW w:w="9253" w:type="dxa"/>
        <w:tblLook w:val="04A0" w:firstRow="1" w:lastRow="0" w:firstColumn="1" w:lastColumn="0" w:noHBand="0" w:noVBand="1"/>
      </w:tblPr>
      <w:tblGrid>
        <w:gridCol w:w="2218"/>
        <w:gridCol w:w="7035"/>
      </w:tblGrid>
      <w:tr w:rsidR="00B00A87" w:rsidRPr="00CD66E8" w14:paraId="1FE0520F" w14:textId="77777777" w:rsidTr="00B00A87">
        <w:tc>
          <w:tcPr>
            <w:tcW w:w="2218" w:type="dxa"/>
          </w:tcPr>
          <w:p w14:paraId="53C955DC"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6DEFB42F"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0081ACD" w14:textId="77777777" w:rsidTr="00B00A87">
        <w:tc>
          <w:tcPr>
            <w:tcW w:w="2218" w:type="dxa"/>
          </w:tcPr>
          <w:p w14:paraId="7BB8BAF9"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8E9E521"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3C1A86BD" w14:textId="77777777" w:rsidTr="00B00A87">
        <w:tc>
          <w:tcPr>
            <w:tcW w:w="2218" w:type="dxa"/>
          </w:tcPr>
          <w:p w14:paraId="11F8EF09"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5F6E77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4CFD79A3" w14:textId="77777777" w:rsidTr="00B00A87">
        <w:tc>
          <w:tcPr>
            <w:tcW w:w="2218" w:type="dxa"/>
          </w:tcPr>
          <w:p w14:paraId="60AFD793"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54EE1737" w14:textId="77777777" w:rsidR="00B00A87" w:rsidRPr="00CD66E8" w:rsidRDefault="00B00A87" w:rsidP="00B00A87">
            <w:pPr>
              <w:rPr>
                <w:rFonts w:ascii="Arial" w:hAnsi="Arial" w:cs="Arial"/>
                <w:szCs w:val="21"/>
              </w:rPr>
            </w:pPr>
            <w:r w:rsidRPr="00CD66E8">
              <w:rPr>
                <w:rFonts w:ascii="Arial" w:eastAsia="Times New Roman" w:hAnsi="Arial" w:cs="Arial"/>
                <w:szCs w:val="21"/>
                <w:lang w:eastAsia="nl-NL"/>
              </w:rPr>
              <w:t>Geen specificatie, nader te bepalen in selectietraject</w:t>
            </w:r>
          </w:p>
        </w:tc>
      </w:tr>
      <w:tr w:rsidR="00B00A87" w:rsidRPr="00CD66E8" w14:paraId="000B0C28" w14:textId="77777777" w:rsidTr="00B00A87">
        <w:tc>
          <w:tcPr>
            <w:tcW w:w="2218" w:type="dxa"/>
          </w:tcPr>
          <w:p w14:paraId="3330483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5E4E61CE" w14:textId="77777777" w:rsidR="00B00A87" w:rsidRPr="00CD66E8" w:rsidRDefault="00B00A87" w:rsidP="00B00A87">
            <w:pPr>
              <w:rPr>
                <w:rFonts w:ascii="Arial" w:hAnsi="Arial" w:cs="Arial"/>
                <w:szCs w:val="21"/>
              </w:rPr>
            </w:pPr>
          </w:p>
        </w:tc>
      </w:tr>
    </w:tbl>
    <w:p w14:paraId="1AC5E5F7" w14:textId="77777777" w:rsidR="00D3072E" w:rsidRDefault="00D3072E" w:rsidP="00D3072E">
      <w:pPr>
        <w:pStyle w:val="Heading3"/>
      </w:pPr>
    </w:p>
    <w:p w14:paraId="42DE18B9" w14:textId="52C99780" w:rsidR="00B00A87" w:rsidRDefault="00B00A87" w:rsidP="00D3072E">
      <w:pPr>
        <w:pStyle w:val="Heading3"/>
      </w:pPr>
      <w:r w:rsidRPr="00A51E7B">
        <w:t>13X61 - Keuken Nastelbaar</w:t>
      </w:r>
    </w:p>
    <w:tbl>
      <w:tblPr>
        <w:tblStyle w:val="TableGrid"/>
        <w:tblW w:w="9253" w:type="dxa"/>
        <w:tblLook w:val="04A0" w:firstRow="1" w:lastRow="0" w:firstColumn="1" w:lastColumn="0" w:noHBand="0" w:noVBand="1"/>
      </w:tblPr>
      <w:tblGrid>
        <w:gridCol w:w="2218"/>
        <w:gridCol w:w="7035"/>
      </w:tblGrid>
      <w:tr w:rsidR="00B00A87" w:rsidRPr="00CD66E8" w14:paraId="1CC7071A" w14:textId="77777777" w:rsidTr="00B00A87">
        <w:tc>
          <w:tcPr>
            <w:tcW w:w="2218" w:type="dxa"/>
          </w:tcPr>
          <w:p w14:paraId="5D6741E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D583A72" w14:textId="77777777" w:rsidR="00B00A87" w:rsidRPr="00CD66E8" w:rsidRDefault="00B00A87" w:rsidP="00B00A87">
            <w:pPr>
              <w:rPr>
                <w:rFonts w:ascii="Arial" w:hAnsi="Arial" w:cs="Arial"/>
                <w:szCs w:val="21"/>
              </w:rPr>
            </w:pPr>
          </w:p>
        </w:tc>
      </w:tr>
      <w:tr w:rsidR="00B00A87" w:rsidRPr="00CD66E8" w14:paraId="74DE79AF" w14:textId="77777777" w:rsidTr="00B00A87">
        <w:tc>
          <w:tcPr>
            <w:tcW w:w="2218" w:type="dxa"/>
          </w:tcPr>
          <w:p w14:paraId="1A682233"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7F4C962" w14:textId="77777777" w:rsidR="00B00A87" w:rsidRPr="00CD66E8" w:rsidRDefault="00B00A87" w:rsidP="00B00A87">
            <w:pPr>
              <w:rPr>
                <w:rFonts w:ascii="Arial" w:hAnsi="Arial" w:cs="Arial"/>
                <w:szCs w:val="21"/>
              </w:rPr>
            </w:pPr>
          </w:p>
        </w:tc>
      </w:tr>
      <w:tr w:rsidR="00B00A87" w:rsidRPr="00CD66E8" w14:paraId="1F616384" w14:textId="77777777" w:rsidTr="00B00A87">
        <w:tc>
          <w:tcPr>
            <w:tcW w:w="2218" w:type="dxa"/>
          </w:tcPr>
          <w:p w14:paraId="15EF1A8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10DA3CF6" w14:textId="77777777" w:rsidR="00B00A87" w:rsidRPr="00CD66E8" w:rsidRDefault="00B00A87" w:rsidP="00B00A87">
            <w:pPr>
              <w:rPr>
                <w:rFonts w:ascii="Arial" w:hAnsi="Arial" w:cs="Arial"/>
                <w:szCs w:val="21"/>
              </w:rPr>
            </w:pPr>
          </w:p>
        </w:tc>
      </w:tr>
      <w:tr w:rsidR="00B00A87" w:rsidRPr="00CD66E8" w14:paraId="4F2CAE04" w14:textId="77777777" w:rsidTr="00B00A87">
        <w:tc>
          <w:tcPr>
            <w:tcW w:w="2218" w:type="dxa"/>
          </w:tcPr>
          <w:p w14:paraId="763370A1"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2E74BABD" w14:textId="77777777" w:rsidR="00B00A87" w:rsidRPr="00CD66E8" w:rsidRDefault="00B00A87" w:rsidP="00B00A87">
            <w:pPr>
              <w:rPr>
                <w:rFonts w:ascii="Arial" w:hAnsi="Arial" w:cs="Arial"/>
                <w:szCs w:val="21"/>
              </w:rPr>
            </w:pPr>
          </w:p>
        </w:tc>
      </w:tr>
      <w:tr w:rsidR="00B00A87" w:rsidRPr="00CD66E8" w14:paraId="04CC077F" w14:textId="77777777" w:rsidTr="00B00A87">
        <w:tc>
          <w:tcPr>
            <w:tcW w:w="2218" w:type="dxa"/>
          </w:tcPr>
          <w:p w14:paraId="001CA2A1"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65979F6D" w14:textId="77777777" w:rsidR="00B00A87" w:rsidRPr="00CD66E8" w:rsidRDefault="00B00A87" w:rsidP="00B00A87">
            <w:pPr>
              <w:rPr>
                <w:rFonts w:ascii="Arial" w:hAnsi="Arial" w:cs="Arial"/>
                <w:szCs w:val="21"/>
              </w:rPr>
            </w:pPr>
            <w:r>
              <w:rPr>
                <w:rFonts w:ascii="Arial" w:hAnsi="Arial" w:cs="Arial"/>
                <w:szCs w:val="21"/>
              </w:rPr>
              <w:t>18 36 06</w:t>
            </w:r>
          </w:p>
        </w:tc>
      </w:tr>
    </w:tbl>
    <w:p w14:paraId="6A2EADA1" w14:textId="77777777" w:rsidR="00D3072E" w:rsidRDefault="00D3072E" w:rsidP="00B00A87">
      <w:pPr>
        <w:pStyle w:val="Heading3"/>
      </w:pPr>
    </w:p>
    <w:p w14:paraId="22484E68" w14:textId="46B6B446" w:rsidR="00B00A87" w:rsidRDefault="00B00A87" w:rsidP="00B00A87">
      <w:pPr>
        <w:pStyle w:val="Heading3"/>
      </w:pPr>
      <w:r w:rsidRPr="00A51E7B">
        <w:t>13X62 - Keuken Mechanisch of elektrisch verstelbaar</w:t>
      </w:r>
    </w:p>
    <w:tbl>
      <w:tblPr>
        <w:tblStyle w:val="TableGrid"/>
        <w:tblW w:w="9253" w:type="dxa"/>
        <w:tblLook w:val="04A0" w:firstRow="1" w:lastRow="0" w:firstColumn="1" w:lastColumn="0" w:noHBand="0" w:noVBand="1"/>
      </w:tblPr>
      <w:tblGrid>
        <w:gridCol w:w="2218"/>
        <w:gridCol w:w="7035"/>
      </w:tblGrid>
      <w:tr w:rsidR="00B00A87" w:rsidRPr="00CD66E8" w14:paraId="5F28D9C1" w14:textId="77777777" w:rsidTr="00B00A87">
        <w:tc>
          <w:tcPr>
            <w:tcW w:w="2218" w:type="dxa"/>
          </w:tcPr>
          <w:p w14:paraId="4AF4B94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2973EBC6" w14:textId="77777777" w:rsidR="00B00A87" w:rsidRPr="00CD66E8" w:rsidRDefault="00B00A87" w:rsidP="00B00A87">
            <w:pPr>
              <w:rPr>
                <w:rFonts w:ascii="Arial" w:hAnsi="Arial" w:cs="Arial"/>
                <w:szCs w:val="21"/>
              </w:rPr>
            </w:pPr>
          </w:p>
        </w:tc>
      </w:tr>
      <w:tr w:rsidR="00B00A87" w:rsidRPr="00CD66E8" w14:paraId="0A408DA5" w14:textId="77777777" w:rsidTr="00B00A87">
        <w:tc>
          <w:tcPr>
            <w:tcW w:w="2218" w:type="dxa"/>
          </w:tcPr>
          <w:p w14:paraId="3D369E40"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7361CE9F" w14:textId="77777777" w:rsidR="00B00A87" w:rsidRPr="00CD66E8" w:rsidRDefault="00B00A87" w:rsidP="00B00A87">
            <w:pPr>
              <w:rPr>
                <w:rFonts w:ascii="Arial" w:hAnsi="Arial" w:cs="Arial"/>
                <w:szCs w:val="21"/>
              </w:rPr>
            </w:pPr>
          </w:p>
        </w:tc>
      </w:tr>
      <w:tr w:rsidR="00B00A87" w:rsidRPr="00CD66E8" w14:paraId="486682AB" w14:textId="77777777" w:rsidTr="00B00A87">
        <w:tc>
          <w:tcPr>
            <w:tcW w:w="2218" w:type="dxa"/>
          </w:tcPr>
          <w:p w14:paraId="6986AB5C"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6E68E001" w14:textId="77777777" w:rsidR="00B00A87" w:rsidRPr="00CD66E8" w:rsidRDefault="00B00A87" w:rsidP="00B00A87">
            <w:pPr>
              <w:rPr>
                <w:rFonts w:ascii="Arial" w:hAnsi="Arial" w:cs="Arial"/>
                <w:szCs w:val="21"/>
              </w:rPr>
            </w:pPr>
          </w:p>
        </w:tc>
      </w:tr>
      <w:tr w:rsidR="00B00A87" w:rsidRPr="00CD66E8" w14:paraId="519843C7" w14:textId="77777777" w:rsidTr="00B00A87">
        <w:tc>
          <w:tcPr>
            <w:tcW w:w="2218" w:type="dxa"/>
          </w:tcPr>
          <w:p w14:paraId="1FAFC126" w14:textId="77777777" w:rsidR="00B00A87" w:rsidRPr="00CD66E8" w:rsidRDefault="00B00A87" w:rsidP="00B00A87">
            <w:pPr>
              <w:rPr>
                <w:rFonts w:ascii="Arial" w:hAnsi="Arial" w:cs="Arial"/>
                <w:b/>
                <w:bCs/>
                <w:szCs w:val="21"/>
              </w:rPr>
            </w:pPr>
            <w:r w:rsidRPr="00CD66E8">
              <w:rPr>
                <w:rFonts w:ascii="Arial" w:hAnsi="Arial" w:cs="Arial"/>
                <w:b/>
                <w:bCs/>
                <w:szCs w:val="21"/>
              </w:rPr>
              <w:t>Leverbaar met tenminste de volgende opties</w:t>
            </w:r>
          </w:p>
        </w:tc>
        <w:tc>
          <w:tcPr>
            <w:tcW w:w="7035" w:type="dxa"/>
          </w:tcPr>
          <w:p w14:paraId="34919F47" w14:textId="77777777" w:rsidR="00B00A87" w:rsidRPr="00CD66E8" w:rsidRDefault="00B00A87" w:rsidP="00B00A87">
            <w:pPr>
              <w:rPr>
                <w:rFonts w:ascii="Arial" w:hAnsi="Arial" w:cs="Arial"/>
                <w:szCs w:val="21"/>
              </w:rPr>
            </w:pPr>
          </w:p>
        </w:tc>
      </w:tr>
      <w:tr w:rsidR="00B00A87" w:rsidRPr="00CD66E8" w14:paraId="48B03748" w14:textId="77777777" w:rsidTr="00B00A87">
        <w:tc>
          <w:tcPr>
            <w:tcW w:w="2218" w:type="dxa"/>
          </w:tcPr>
          <w:p w14:paraId="596D1317" w14:textId="77777777" w:rsidR="00B00A87" w:rsidRPr="00CD66E8" w:rsidRDefault="00B00A87" w:rsidP="00B00A87">
            <w:pPr>
              <w:rPr>
                <w:rFonts w:ascii="Arial" w:hAnsi="Arial" w:cs="Arial"/>
                <w:b/>
                <w:bCs/>
                <w:szCs w:val="21"/>
              </w:rPr>
            </w:pPr>
            <w:r w:rsidRPr="00CD66E8">
              <w:rPr>
                <w:rFonts w:ascii="Arial" w:hAnsi="Arial" w:cs="Arial"/>
                <w:b/>
                <w:bCs/>
                <w:szCs w:val="21"/>
              </w:rPr>
              <w:t>ISO9999-codering</w:t>
            </w:r>
          </w:p>
        </w:tc>
        <w:tc>
          <w:tcPr>
            <w:tcW w:w="7035" w:type="dxa"/>
          </w:tcPr>
          <w:p w14:paraId="4882457A" w14:textId="77777777" w:rsidR="00B00A87" w:rsidRPr="00CD66E8" w:rsidRDefault="00B00A87" w:rsidP="00B00A87">
            <w:pPr>
              <w:rPr>
                <w:rFonts w:ascii="Arial" w:hAnsi="Arial" w:cs="Arial"/>
                <w:szCs w:val="21"/>
              </w:rPr>
            </w:pPr>
            <w:r>
              <w:rPr>
                <w:rFonts w:ascii="Arial" w:hAnsi="Arial" w:cs="Arial"/>
                <w:szCs w:val="21"/>
              </w:rPr>
              <w:t>18 36 06</w:t>
            </w:r>
          </w:p>
        </w:tc>
      </w:tr>
    </w:tbl>
    <w:p w14:paraId="2B459674" w14:textId="77777777" w:rsidR="00B00A87" w:rsidRDefault="00B00A87" w:rsidP="00B00A87">
      <w:r>
        <w:br w:type="page"/>
      </w:r>
    </w:p>
    <w:p w14:paraId="27A9BD0E" w14:textId="77777777" w:rsidR="00B00A87" w:rsidRPr="00CD66E8" w:rsidRDefault="00B00A87" w:rsidP="00B00A87">
      <w:pPr>
        <w:pStyle w:val="Heading2"/>
      </w:pPr>
      <w:bookmarkStart w:id="30" w:name="_Toc102388538"/>
      <w:r w:rsidRPr="00CD66E8">
        <w:t>Hoofdgroep 9 – Overige woonvoorzieningen</w:t>
      </w:r>
      <w:bookmarkEnd w:id="30"/>
    </w:p>
    <w:p w14:paraId="35C67E8E" w14:textId="77777777" w:rsidR="00B00A87" w:rsidRDefault="00B00A87" w:rsidP="00B00A87">
      <w:pPr>
        <w:pStyle w:val="Heading3"/>
      </w:pPr>
      <w:r w:rsidRPr="00A51E7B">
        <w:t>13X95 - Onderhoud (geen beheerde voorzienig)</w:t>
      </w:r>
    </w:p>
    <w:tbl>
      <w:tblPr>
        <w:tblStyle w:val="TableGrid"/>
        <w:tblW w:w="9253" w:type="dxa"/>
        <w:tblLook w:val="04A0" w:firstRow="1" w:lastRow="0" w:firstColumn="1" w:lastColumn="0" w:noHBand="0" w:noVBand="1"/>
      </w:tblPr>
      <w:tblGrid>
        <w:gridCol w:w="2218"/>
        <w:gridCol w:w="7035"/>
      </w:tblGrid>
      <w:tr w:rsidR="00B00A87" w:rsidRPr="00CD66E8" w14:paraId="205B9FBF" w14:textId="77777777" w:rsidTr="00B00A87">
        <w:tc>
          <w:tcPr>
            <w:tcW w:w="2218" w:type="dxa"/>
          </w:tcPr>
          <w:p w14:paraId="1AF1D778"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4AE3CDD1"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woonvoorziening aangeschaft waarop de gemeente een onderhoudscontract wil afsluiten of onderhoud eenmalig wil laten uitvoeren</w:t>
            </w:r>
          </w:p>
        </w:tc>
      </w:tr>
      <w:tr w:rsidR="00B00A87" w:rsidRPr="00CD66E8" w14:paraId="314395FE" w14:textId="77777777" w:rsidTr="00B00A87">
        <w:tc>
          <w:tcPr>
            <w:tcW w:w="2218" w:type="dxa"/>
          </w:tcPr>
          <w:p w14:paraId="760C2D89" w14:textId="77777777" w:rsidR="00B00A87" w:rsidRPr="00CD66E8" w:rsidRDefault="00B00A87" w:rsidP="00B00A87">
            <w:pPr>
              <w:rPr>
                <w:rFonts w:ascii="Arial" w:hAnsi="Arial" w:cs="Arial"/>
                <w:b/>
                <w:bCs/>
                <w:szCs w:val="21"/>
              </w:rPr>
            </w:pPr>
            <w:r>
              <w:rPr>
                <w:rFonts w:ascii="Arial" w:hAnsi="Arial" w:cs="Arial"/>
                <w:b/>
                <w:bCs/>
                <w:szCs w:val="21"/>
              </w:rPr>
              <w:t>Frequentie</w:t>
            </w:r>
          </w:p>
        </w:tc>
        <w:tc>
          <w:tcPr>
            <w:tcW w:w="7035" w:type="dxa"/>
          </w:tcPr>
          <w:p w14:paraId="4C3BE817" w14:textId="77777777" w:rsidR="00B00A87" w:rsidRPr="00CD66E8" w:rsidRDefault="00B00A87" w:rsidP="00B00A87">
            <w:pPr>
              <w:rPr>
                <w:rFonts w:ascii="Arial" w:hAnsi="Arial" w:cs="Arial"/>
                <w:szCs w:val="21"/>
              </w:rPr>
            </w:pPr>
            <w:r>
              <w:rPr>
                <w:rFonts w:ascii="Arial" w:hAnsi="Arial" w:cs="Arial"/>
                <w:szCs w:val="21"/>
              </w:rPr>
              <w:t>Eenmalig of periodiek</w:t>
            </w:r>
          </w:p>
        </w:tc>
      </w:tr>
    </w:tbl>
    <w:p w14:paraId="08DE10BC" w14:textId="77777777" w:rsidR="00B00A87" w:rsidRPr="00EA19B4" w:rsidRDefault="00B00A87" w:rsidP="00B00A87"/>
    <w:p w14:paraId="4A34BF82" w14:textId="77777777" w:rsidR="00B00A87" w:rsidRDefault="00B00A87" w:rsidP="00B00A87">
      <w:pPr>
        <w:pStyle w:val="Heading3"/>
      </w:pPr>
      <w:r w:rsidRPr="00A51E7B">
        <w:t>13X96 - Reparatie (voorziening niet in beheer)</w:t>
      </w:r>
    </w:p>
    <w:tbl>
      <w:tblPr>
        <w:tblStyle w:val="TableGrid"/>
        <w:tblW w:w="9253" w:type="dxa"/>
        <w:tblLook w:val="04A0" w:firstRow="1" w:lastRow="0" w:firstColumn="1" w:lastColumn="0" w:noHBand="0" w:noVBand="1"/>
      </w:tblPr>
      <w:tblGrid>
        <w:gridCol w:w="2218"/>
        <w:gridCol w:w="7035"/>
      </w:tblGrid>
      <w:tr w:rsidR="00B00A87" w:rsidRPr="00CD66E8" w14:paraId="4F53250C" w14:textId="77777777" w:rsidTr="00B00A87">
        <w:tc>
          <w:tcPr>
            <w:tcW w:w="2218" w:type="dxa"/>
          </w:tcPr>
          <w:p w14:paraId="64A3B571"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77749A5F"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woonvoorziening aangeschaft waarop de gemeente een reparatie eenmalig wil laten uitvoeren</w:t>
            </w:r>
          </w:p>
        </w:tc>
      </w:tr>
      <w:tr w:rsidR="00B00A87" w:rsidRPr="00CD66E8" w14:paraId="273986CD" w14:textId="77777777" w:rsidTr="00B00A87">
        <w:tc>
          <w:tcPr>
            <w:tcW w:w="2218" w:type="dxa"/>
          </w:tcPr>
          <w:p w14:paraId="43C124FC" w14:textId="77777777" w:rsidR="00B00A87" w:rsidRPr="00CD66E8" w:rsidRDefault="00B00A87" w:rsidP="00B00A87">
            <w:pPr>
              <w:rPr>
                <w:rFonts w:ascii="Arial" w:hAnsi="Arial" w:cs="Arial"/>
                <w:b/>
                <w:bCs/>
                <w:szCs w:val="21"/>
              </w:rPr>
            </w:pPr>
            <w:r>
              <w:rPr>
                <w:rFonts w:ascii="Arial" w:hAnsi="Arial" w:cs="Arial"/>
                <w:b/>
                <w:bCs/>
                <w:szCs w:val="21"/>
              </w:rPr>
              <w:t>Frequentie</w:t>
            </w:r>
          </w:p>
        </w:tc>
        <w:tc>
          <w:tcPr>
            <w:tcW w:w="7035" w:type="dxa"/>
          </w:tcPr>
          <w:p w14:paraId="63B4B967" w14:textId="77777777" w:rsidR="00B00A87" w:rsidRPr="00CD66E8" w:rsidRDefault="00B00A87" w:rsidP="00B00A87">
            <w:pPr>
              <w:rPr>
                <w:rFonts w:ascii="Arial" w:hAnsi="Arial" w:cs="Arial"/>
                <w:szCs w:val="21"/>
              </w:rPr>
            </w:pPr>
            <w:r>
              <w:rPr>
                <w:rFonts w:ascii="Arial" w:hAnsi="Arial" w:cs="Arial"/>
                <w:szCs w:val="21"/>
              </w:rPr>
              <w:t>Eenmalig</w:t>
            </w:r>
          </w:p>
        </w:tc>
      </w:tr>
    </w:tbl>
    <w:p w14:paraId="64F52CE7" w14:textId="77777777" w:rsidR="00B00A87" w:rsidRPr="00EA19B4" w:rsidRDefault="00B00A87" w:rsidP="00B00A87"/>
    <w:p w14:paraId="2CC8903B" w14:textId="77777777" w:rsidR="00B00A87" w:rsidRDefault="00B00A87" w:rsidP="00B00A87">
      <w:pPr>
        <w:pStyle w:val="Heading3"/>
      </w:pPr>
      <w:r w:rsidRPr="00A51E7B">
        <w:t>13X97 - Aanpassing (niet afgekocht of niet in beheer)</w:t>
      </w:r>
    </w:p>
    <w:tbl>
      <w:tblPr>
        <w:tblStyle w:val="TableGrid"/>
        <w:tblW w:w="9253" w:type="dxa"/>
        <w:tblLook w:val="04A0" w:firstRow="1" w:lastRow="0" w:firstColumn="1" w:lastColumn="0" w:noHBand="0" w:noVBand="1"/>
      </w:tblPr>
      <w:tblGrid>
        <w:gridCol w:w="2218"/>
        <w:gridCol w:w="7035"/>
      </w:tblGrid>
      <w:tr w:rsidR="00B00A87" w:rsidRPr="00CD66E8" w14:paraId="36B41B71" w14:textId="77777777" w:rsidTr="00B00A87">
        <w:tc>
          <w:tcPr>
            <w:tcW w:w="2218" w:type="dxa"/>
          </w:tcPr>
          <w:p w14:paraId="2551FA02"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54F0D8A5" w14:textId="77777777" w:rsidR="00B00A87" w:rsidRPr="00CD66E8" w:rsidRDefault="00B00A87" w:rsidP="00B00A87">
            <w:pPr>
              <w:rPr>
                <w:rFonts w:ascii="Arial" w:hAnsi="Arial" w:cs="Arial"/>
                <w:szCs w:val="21"/>
              </w:rPr>
            </w:pPr>
            <w:r>
              <w:rPr>
                <w:rFonts w:ascii="Arial" w:hAnsi="Arial" w:cs="Arial"/>
                <w:szCs w:val="21"/>
              </w:rPr>
              <w:t>Client heeft zelf uit eigen middelen of uit pgb een woonvoorziening aangeschaft waarop de gemeente een aanpassing eenmalig wil laten uitvoeren</w:t>
            </w:r>
          </w:p>
        </w:tc>
      </w:tr>
      <w:tr w:rsidR="00B00A87" w:rsidRPr="00CD66E8" w14:paraId="580B30E2" w14:textId="77777777" w:rsidTr="00B00A87">
        <w:tc>
          <w:tcPr>
            <w:tcW w:w="2218" w:type="dxa"/>
          </w:tcPr>
          <w:p w14:paraId="368D8E4D"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6F98E80D" w14:textId="77777777" w:rsidR="00B00A87" w:rsidRPr="00CD66E8" w:rsidRDefault="00B00A87" w:rsidP="00B00A87">
            <w:pPr>
              <w:rPr>
                <w:rFonts w:ascii="Arial" w:hAnsi="Arial" w:cs="Arial"/>
                <w:szCs w:val="21"/>
              </w:rPr>
            </w:pPr>
            <w:r>
              <w:rPr>
                <w:rFonts w:ascii="Arial" w:hAnsi="Arial" w:cs="Arial"/>
                <w:szCs w:val="21"/>
              </w:rPr>
              <w:t>Eenmalig</w:t>
            </w:r>
          </w:p>
        </w:tc>
      </w:tr>
    </w:tbl>
    <w:p w14:paraId="405F392D" w14:textId="77777777" w:rsidR="00B00A87" w:rsidRPr="00EA19B4" w:rsidRDefault="00B00A87" w:rsidP="00B00A87"/>
    <w:p w14:paraId="20213C7B" w14:textId="77777777" w:rsidR="00B00A87" w:rsidRDefault="00B00A87" w:rsidP="00B00A87">
      <w:pPr>
        <w:pStyle w:val="Heading3"/>
      </w:pPr>
      <w:r w:rsidRPr="00A51E7B">
        <w:t>13X99 - Overige woonvoorziening</w:t>
      </w:r>
    </w:p>
    <w:tbl>
      <w:tblPr>
        <w:tblStyle w:val="TableGrid"/>
        <w:tblW w:w="9253" w:type="dxa"/>
        <w:tblLook w:val="04A0" w:firstRow="1" w:lastRow="0" w:firstColumn="1" w:lastColumn="0" w:noHBand="0" w:noVBand="1"/>
      </w:tblPr>
      <w:tblGrid>
        <w:gridCol w:w="2218"/>
        <w:gridCol w:w="7035"/>
      </w:tblGrid>
      <w:tr w:rsidR="00B00A87" w:rsidRPr="00CD66E8" w14:paraId="7A376051" w14:textId="77777777" w:rsidTr="00B00A87">
        <w:tc>
          <w:tcPr>
            <w:tcW w:w="2218" w:type="dxa"/>
          </w:tcPr>
          <w:p w14:paraId="3619F8F3" w14:textId="77777777" w:rsidR="00B00A87" w:rsidRPr="00CD66E8" w:rsidRDefault="00B00A87" w:rsidP="00B00A87">
            <w:pPr>
              <w:rPr>
                <w:rFonts w:ascii="Arial" w:hAnsi="Arial" w:cs="Arial"/>
                <w:b/>
                <w:bCs/>
                <w:szCs w:val="21"/>
              </w:rPr>
            </w:pPr>
            <w:r w:rsidRPr="00CD66E8">
              <w:rPr>
                <w:rFonts w:ascii="Arial" w:hAnsi="Arial" w:cs="Arial"/>
                <w:b/>
                <w:bCs/>
                <w:szCs w:val="21"/>
              </w:rPr>
              <w:t>Omschrijving doelgroep</w:t>
            </w:r>
          </w:p>
        </w:tc>
        <w:tc>
          <w:tcPr>
            <w:tcW w:w="7035" w:type="dxa"/>
          </w:tcPr>
          <w:p w14:paraId="1D7059F2" w14:textId="77777777" w:rsidR="00B00A87" w:rsidRPr="00CD66E8" w:rsidRDefault="00B00A87" w:rsidP="00B00A87">
            <w:pPr>
              <w:rPr>
                <w:rFonts w:ascii="Arial" w:hAnsi="Arial" w:cs="Arial"/>
                <w:szCs w:val="21"/>
              </w:rPr>
            </w:pPr>
            <w:r>
              <w:rPr>
                <w:rFonts w:ascii="Arial" w:hAnsi="Arial" w:cs="Arial"/>
                <w:szCs w:val="21"/>
              </w:rPr>
              <w:t>Wanneer een woonvoorziening niet past in een van de andere productcodes in categorie 12 wordt code 99 gebruikt. Het betreft specifieke voorzieningen welke niet in het standaardassortiment voorkomen.</w:t>
            </w:r>
          </w:p>
        </w:tc>
      </w:tr>
      <w:tr w:rsidR="00B00A87" w:rsidRPr="00CD66E8" w14:paraId="00A72F7E" w14:textId="77777777" w:rsidTr="00B00A87">
        <w:tc>
          <w:tcPr>
            <w:tcW w:w="2218" w:type="dxa"/>
          </w:tcPr>
          <w:p w14:paraId="3977079A" w14:textId="77777777" w:rsidR="00B00A87" w:rsidRPr="00CD66E8" w:rsidRDefault="00B00A87" w:rsidP="00B00A87">
            <w:pPr>
              <w:rPr>
                <w:rFonts w:ascii="Arial" w:hAnsi="Arial" w:cs="Arial"/>
                <w:b/>
                <w:bCs/>
                <w:szCs w:val="21"/>
              </w:rPr>
            </w:pPr>
            <w:r w:rsidRPr="00CD66E8">
              <w:rPr>
                <w:rFonts w:ascii="Arial" w:hAnsi="Arial" w:cs="Arial"/>
                <w:b/>
                <w:bCs/>
                <w:szCs w:val="21"/>
              </w:rPr>
              <w:t>Gebruiksdoel / duur</w:t>
            </w:r>
          </w:p>
        </w:tc>
        <w:tc>
          <w:tcPr>
            <w:tcW w:w="7035" w:type="dxa"/>
          </w:tcPr>
          <w:p w14:paraId="266B624F"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r w:rsidR="00B00A87" w:rsidRPr="00CD66E8" w14:paraId="4CCE7299" w14:textId="77777777" w:rsidTr="00B00A87">
        <w:tc>
          <w:tcPr>
            <w:tcW w:w="2218" w:type="dxa"/>
          </w:tcPr>
          <w:p w14:paraId="28D5B07E" w14:textId="77777777" w:rsidR="00B00A87" w:rsidRPr="00CD66E8" w:rsidRDefault="00B00A87" w:rsidP="00B00A87">
            <w:pPr>
              <w:rPr>
                <w:rFonts w:ascii="Arial" w:hAnsi="Arial" w:cs="Arial"/>
                <w:b/>
                <w:bCs/>
                <w:szCs w:val="21"/>
              </w:rPr>
            </w:pPr>
            <w:r w:rsidRPr="00CD66E8">
              <w:rPr>
                <w:rFonts w:ascii="Arial" w:hAnsi="Arial" w:cs="Arial"/>
                <w:b/>
                <w:bCs/>
                <w:szCs w:val="21"/>
              </w:rPr>
              <w:t>Eisen / eigenschappen</w:t>
            </w:r>
          </w:p>
        </w:tc>
        <w:tc>
          <w:tcPr>
            <w:tcW w:w="7035" w:type="dxa"/>
          </w:tcPr>
          <w:p w14:paraId="28E0A2B3" w14:textId="77777777" w:rsidR="00B00A87" w:rsidRPr="00CD66E8" w:rsidRDefault="00B00A87" w:rsidP="00B00A87">
            <w:pPr>
              <w:rPr>
                <w:rFonts w:ascii="Arial" w:hAnsi="Arial" w:cs="Arial"/>
                <w:szCs w:val="21"/>
              </w:rPr>
            </w:pPr>
            <w:r>
              <w:rPr>
                <w:rFonts w:ascii="Arial" w:hAnsi="Arial" w:cs="Arial"/>
                <w:szCs w:val="21"/>
              </w:rPr>
              <w:t>Op basis van Programma van Eisen</w:t>
            </w:r>
          </w:p>
        </w:tc>
      </w:tr>
    </w:tbl>
    <w:p w14:paraId="270F374E" w14:textId="77777777" w:rsidR="00B00A87" w:rsidRPr="00EA19B4" w:rsidRDefault="00B00A87" w:rsidP="00B00A87"/>
    <w:p w14:paraId="17F797AE" w14:textId="77777777" w:rsidR="00B00A87" w:rsidRDefault="00B00A87" w:rsidP="00543612"/>
    <w:sectPr w:rsidR="00B00A87" w:rsidSect="00DD255A">
      <w:headerReference w:type="even" r:id="rId11"/>
      <w:headerReference w:type="default" r:id="rId12"/>
      <w:footerReference w:type="even" r:id="rId13"/>
      <w:footerReference w:type="default" r:id="rId14"/>
      <w:headerReference w:type="first" r:id="rId15"/>
      <w:footerReference w:type="first" r:id="rId16"/>
      <w:pgSz w:w="11900" w:h="16840"/>
      <w:pgMar w:top="2127" w:right="1552" w:bottom="1418"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45DD" w14:textId="77777777" w:rsidR="0040579E" w:rsidRDefault="0040579E" w:rsidP="00DD1698">
      <w:r>
        <w:separator/>
      </w:r>
    </w:p>
  </w:endnote>
  <w:endnote w:type="continuationSeparator" w:id="0">
    <w:p w14:paraId="78A67561" w14:textId="77777777" w:rsidR="0040579E" w:rsidRDefault="0040579E" w:rsidP="00DD1698">
      <w:r>
        <w:continuationSeparator/>
      </w:r>
    </w:p>
  </w:endnote>
  <w:endnote w:type="continuationNotice" w:id="1">
    <w:p w14:paraId="7131A948" w14:textId="77777777" w:rsidR="0040579E" w:rsidRDefault="004057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eiryo">
    <w:charset w:val="80"/>
    <w:family w:val="swiss"/>
    <w:pitch w:val="variable"/>
    <w:sig w:usb0="E00002FF" w:usb1="6AC7FFFF" w:usb2="08000012" w:usb3="00000000" w:csb0="0002009F" w:csb1="00000000"/>
  </w:font>
  <w:font w:name="Calibri (Hoofdtekst)">
    <w:altName w:val="Calibri"/>
    <w:charset w:val="00"/>
    <w:family w:val="roman"/>
    <w:pitch w:val="default"/>
  </w:font>
  <w:font w:name="Times New Roman (Koppen CS)">
    <w:altName w:val="Times New Roman"/>
    <w:panose1 w:val="00000000000000000000"/>
    <w:charset w:val="00"/>
    <w:family w:val="roman"/>
    <w:notTrueType/>
    <w:pitch w:val="default"/>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89FE9" w14:textId="77777777" w:rsidR="00872E50" w:rsidRDefault="00872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478491"/>
      <w:docPartObj>
        <w:docPartGallery w:val="Page Numbers (Bottom of Page)"/>
        <w:docPartUnique/>
      </w:docPartObj>
    </w:sdtPr>
    <w:sdtContent>
      <w:p w14:paraId="62A0F269" w14:textId="05D084BE" w:rsidR="00872E50" w:rsidRDefault="00872E50">
        <w:pPr>
          <w:pStyle w:val="Footer"/>
          <w:jc w:val="center"/>
        </w:pPr>
        <w:r>
          <w:fldChar w:fldCharType="begin"/>
        </w:r>
        <w:r>
          <w:instrText>PAGE   \* MERGEFORMAT</w:instrText>
        </w:r>
        <w:r>
          <w:fldChar w:fldCharType="separate"/>
        </w:r>
        <w:r w:rsidR="001A1890">
          <w:rPr>
            <w:noProof/>
          </w:rPr>
          <w:t>3</w:t>
        </w:r>
        <w:r>
          <w:fldChar w:fldCharType="end"/>
        </w:r>
      </w:p>
    </w:sdtContent>
  </w:sdt>
  <w:p w14:paraId="53809B42" w14:textId="77777777" w:rsidR="00872E50" w:rsidRDefault="00872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110035"/>
      <w:docPartObj>
        <w:docPartGallery w:val="Page Numbers (Bottom of Page)"/>
        <w:docPartUnique/>
      </w:docPartObj>
    </w:sdtPr>
    <w:sdtContent>
      <w:p w14:paraId="09ED69C0" w14:textId="3D308343" w:rsidR="00872E50" w:rsidRPr="00DD255A" w:rsidRDefault="00872E50" w:rsidP="00DD255A">
        <w:pPr>
          <w:pStyle w:val="Footer"/>
          <w:jc w:val="center"/>
        </w:pPr>
        <w:r>
          <w:fldChar w:fldCharType="begin"/>
        </w:r>
        <w:r>
          <w:instrText>PAGE   \* MERGEFORMAT</w:instrText>
        </w:r>
        <w:r>
          <w:fldChar w:fldCharType="separate"/>
        </w:r>
        <w:r w:rsidR="0040579E">
          <w:rPr>
            <w:noProof/>
          </w:rPr>
          <w:t>1</w:t>
        </w:r>
        <w:r>
          <w:fldChar w:fldCharType="end"/>
        </w:r>
      </w:p>
    </w:sdtContent>
  </w:sdt>
  <w:p w14:paraId="73FEA33E" w14:textId="77777777" w:rsidR="00872E50" w:rsidRPr="00413892" w:rsidRDefault="00872E50" w:rsidP="008255FB">
    <w:pPr>
      <w:jc w:val="center"/>
      <w:rPr>
        <w:color w:val="808080" w:themeColor="background1" w:themeShade="80"/>
        <w:sz w:val="18"/>
        <w:szCs w:val="20"/>
      </w:rPr>
    </w:pPr>
    <w:r w:rsidRPr="00B8173B">
      <w:rPr>
        <w:b/>
        <w:bCs/>
        <w:color w:val="783293" w:themeColor="text2"/>
        <w:sz w:val="18"/>
        <w:szCs w:val="20"/>
      </w:rPr>
      <w:t xml:space="preserve">Samen werken we aan </w:t>
    </w:r>
    <w:r>
      <w:rPr>
        <w:b/>
        <w:bCs/>
        <w:color w:val="783293" w:themeColor="text2"/>
        <w:sz w:val="18"/>
        <w:szCs w:val="20"/>
      </w:rPr>
      <w:t>een krachtige en toekomstbestendige uitvoering van de Wmo en Jeugdwet</w:t>
    </w:r>
    <w:r>
      <w:rPr>
        <w:b/>
        <w:bCs/>
        <w:color w:val="783293" w:themeColor="text2"/>
        <w:sz w:val="18"/>
        <w:szCs w:val="20"/>
      </w:rPr>
      <w:br/>
    </w:r>
    <w:r w:rsidRPr="00413892">
      <w:rPr>
        <w:color w:val="808080" w:themeColor="background1" w:themeShade="80"/>
        <w:sz w:val="18"/>
        <w:szCs w:val="20"/>
      </w:rPr>
      <w:t>| Ketenbureau@i-sociaaldomein.nl | www.i-sociaaldomein.nl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5A59D" w14:textId="77777777" w:rsidR="0040579E" w:rsidRDefault="0040579E" w:rsidP="00DD1698">
      <w:pPr>
        <w:pStyle w:val="VoetnootScheidingslijn"/>
      </w:pPr>
      <w:r>
        <w:t>–––––––––––––––––––––––––––––––––––––––––––––––––––––––––––––––––––––––––––––––––––––––––––––––––––––––––––––––––––––––––</w:t>
      </w:r>
    </w:p>
  </w:footnote>
  <w:footnote w:type="continuationSeparator" w:id="0">
    <w:p w14:paraId="369C3CBD" w14:textId="77777777" w:rsidR="0040579E" w:rsidRDefault="0040579E" w:rsidP="00DD1698">
      <w:r>
        <w:continuationSeparator/>
      </w:r>
    </w:p>
  </w:footnote>
  <w:footnote w:type="continuationNotice" w:id="1">
    <w:p w14:paraId="10CB0CBD" w14:textId="77777777" w:rsidR="0040579E" w:rsidRDefault="004057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C009" w14:textId="77777777" w:rsidR="00872E50" w:rsidRDefault="00872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CF98A" w14:textId="77777777" w:rsidR="00872E50" w:rsidRDefault="00872E50" w:rsidP="00DD1698">
    <w:pPr>
      <w:pStyle w:val="Header"/>
    </w:pPr>
    <w:r>
      <w:rPr>
        <w:noProof/>
        <w:lang w:eastAsia="nl-NL"/>
      </w:rPr>
      <w:drawing>
        <wp:anchor distT="0" distB="0" distL="114300" distR="114300" simplePos="0" relativeHeight="251667457" behindDoc="0" locked="0" layoutInCell="1" allowOverlap="1" wp14:anchorId="048D8031" wp14:editId="437B99AA">
          <wp:simplePos x="0" y="0"/>
          <wp:positionH relativeFrom="page">
            <wp:posOffset>2897944</wp:posOffset>
          </wp:positionH>
          <wp:positionV relativeFrom="page">
            <wp:posOffset>302455</wp:posOffset>
          </wp:positionV>
          <wp:extent cx="2202473" cy="79063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a:blip r:embed="rId1">
                    <a:extLst>
                      <a:ext uri="{28A0092B-C50C-407E-A947-70E740481C1C}">
                        <a14:useLocalDpi xmlns:a14="http://schemas.microsoft.com/office/drawing/2010/main" val="0"/>
                      </a:ext>
                    </a:extLst>
                  </a:blip>
                  <a:stretch>
                    <a:fillRect/>
                  </a:stretch>
                </pic:blipFill>
                <pic:spPr>
                  <a:xfrm>
                    <a:off x="0" y="0"/>
                    <a:ext cx="2202473" cy="7906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8A5EE" w14:textId="77777777" w:rsidR="00872E50" w:rsidRDefault="00872E50" w:rsidP="00DD1698">
    <w:pPr>
      <w:pStyle w:val="Header"/>
    </w:pPr>
    <w:r>
      <w:rPr>
        <w:noProof/>
        <w:lang w:eastAsia="nl-NL"/>
      </w:rPr>
      <w:drawing>
        <wp:anchor distT="0" distB="0" distL="114300" distR="114300" simplePos="0" relativeHeight="251665409" behindDoc="0" locked="0" layoutInCell="1" allowOverlap="1" wp14:anchorId="77C2DBA2" wp14:editId="35949E31">
          <wp:simplePos x="0" y="0"/>
          <wp:positionH relativeFrom="page">
            <wp:posOffset>2536466</wp:posOffset>
          </wp:positionH>
          <wp:positionV relativeFrom="page">
            <wp:posOffset>278296</wp:posOffset>
          </wp:positionV>
          <wp:extent cx="2526030" cy="691763"/>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ciaal_domein_logo_300.png"/>
                  <pic:cNvPicPr/>
                </pic:nvPicPr>
                <pic:blipFill rotWithShape="1">
                  <a:blip r:embed="rId1">
                    <a:extLst>
                      <a:ext uri="{28A0092B-C50C-407E-A947-70E740481C1C}">
                        <a14:useLocalDpi xmlns:a14="http://schemas.microsoft.com/office/drawing/2010/main" val="0"/>
                      </a:ext>
                    </a:extLst>
                  </a:blip>
                  <a:srcRect b="23712"/>
                  <a:stretch/>
                </pic:blipFill>
                <pic:spPr bwMode="auto">
                  <a:xfrm>
                    <a:off x="0" y="0"/>
                    <a:ext cx="2527200" cy="6920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C83696"/>
    <w:lvl w:ilvl="0">
      <w:start w:val="1"/>
      <w:numFmt w:val="decimal"/>
      <w:pStyle w:val="ListNumber5"/>
      <w:lvlText w:val="%1."/>
      <w:lvlJc w:val="left"/>
      <w:pPr>
        <w:tabs>
          <w:tab w:val="num" w:pos="1418"/>
        </w:tabs>
        <w:ind w:left="1418" w:hanging="284"/>
      </w:pPr>
      <w:rPr>
        <w:rFonts w:hint="default"/>
      </w:rPr>
    </w:lvl>
  </w:abstractNum>
  <w:abstractNum w:abstractNumId="1" w15:restartNumberingAfterBreak="0">
    <w:nsid w:val="FFFFFF7D"/>
    <w:multiLevelType w:val="singleLevel"/>
    <w:tmpl w:val="F2D44552"/>
    <w:lvl w:ilvl="0">
      <w:start w:val="1"/>
      <w:numFmt w:val="decimal"/>
      <w:pStyle w:val="ListNumber4"/>
      <w:lvlText w:val="%1."/>
      <w:lvlJc w:val="left"/>
      <w:pPr>
        <w:tabs>
          <w:tab w:val="num" w:pos="1134"/>
        </w:tabs>
        <w:ind w:left="1134" w:hanging="283"/>
      </w:pPr>
      <w:rPr>
        <w:rFonts w:hint="default"/>
      </w:rPr>
    </w:lvl>
  </w:abstractNum>
  <w:abstractNum w:abstractNumId="2" w15:restartNumberingAfterBreak="0">
    <w:nsid w:val="FFFFFF7E"/>
    <w:multiLevelType w:val="singleLevel"/>
    <w:tmpl w:val="3EB28A50"/>
    <w:lvl w:ilvl="0">
      <w:start w:val="1"/>
      <w:numFmt w:val="decimal"/>
      <w:pStyle w:val="ListNumber3"/>
      <w:lvlText w:val="%1."/>
      <w:lvlJc w:val="left"/>
      <w:pPr>
        <w:tabs>
          <w:tab w:val="num" w:pos="851"/>
        </w:tabs>
        <w:ind w:left="851" w:hanging="284"/>
      </w:pPr>
      <w:rPr>
        <w:rFonts w:hint="default"/>
      </w:rPr>
    </w:lvl>
  </w:abstractNum>
  <w:abstractNum w:abstractNumId="3" w15:restartNumberingAfterBreak="0">
    <w:nsid w:val="FFFFFF7F"/>
    <w:multiLevelType w:val="singleLevel"/>
    <w:tmpl w:val="2AAECE5E"/>
    <w:lvl w:ilvl="0">
      <w:start w:val="1"/>
      <w:numFmt w:val="decimal"/>
      <w:pStyle w:val="ListNumber2"/>
      <w:lvlText w:val="%1."/>
      <w:lvlJc w:val="left"/>
      <w:pPr>
        <w:tabs>
          <w:tab w:val="num" w:pos="567"/>
        </w:tabs>
        <w:ind w:left="567" w:hanging="283"/>
      </w:pPr>
      <w:rPr>
        <w:rFonts w:hint="default"/>
      </w:rPr>
    </w:lvl>
  </w:abstractNum>
  <w:abstractNum w:abstractNumId="4" w15:restartNumberingAfterBreak="0">
    <w:nsid w:val="FFFFFF80"/>
    <w:multiLevelType w:val="singleLevel"/>
    <w:tmpl w:val="D0CA7120"/>
    <w:lvl w:ilvl="0">
      <w:start w:val="1"/>
      <w:numFmt w:val="bullet"/>
      <w:pStyle w:val="ListBullet5"/>
      <w:lvlText w:val=""/>
      <w:lvlJc w:val="left"/>
      <w:pPr>
        <w:tabs>
          <w:tab w:val="num" w:pos="1418"/>
        </w:tabs>
        <w:ind w:left="1418" w:hanging="284"/>
      </w:pPr>
      <w:rPr>
        <w:rFonts w:ascii="Symbol" w:hAnsi="Symbol" w:hint="default"/>
      </w:rPr>
    </w:lvl>
  </w:abstractNum>
  <w:abstractNum w:abstractNumId="5" w15:restartNumberingAfterBreak="0">
    <w:nsid w:val="FFFFFF81"/>
    <w:multiLevelType w:val="singleLevel"/>
    <w:tmpl w:val="57D4DC8E"/>
    <w:lvl w:ilvl="0">
      <w:start w:val="1"/>
      <w:numFmt w:val="bullet"/>
      <w:pStyle w:val="ListBullet4"/>
      <w:lvlText w:val=""/>
      <w:lvlJc w:val="left"/>
      <w:pPr>
        <w:tabs>
          <w:tab w:val="num" w:pos="1134"/>
        </w:tabs>
        <w:ind w:left="1134" w:hanging="283"/>
      </w:pPr>
      <w:rPr>
        <w:rFonts w:ascii="Symbol" w:hAnsi="Symbol" w:hint="default"/>
      </w:rPr>
    </w:lvl>
  </w:abstractNum>
  <w:abstractNum w:abstractNumId="6" w15:restartNumberingAfterBreak="0">
    <w:nsid w:val="FFFFFF82"/>
    <w:multiLevelType w:val="singleLevel"/>
    <w:tmpl w:val="4AA04CFC"/>
    <w:lvl w:ilvl="0">
      <w:start w:val="1"/>
      <w:numFmt w:val="bullet"/>
      <w:pStyle w:val="ListBullet3"/>
      <w:lvlText w:val=""/>
      <w:lvlJc w:val="left"/>
      <w:pPr>
        <w:tabs>
          <w:tab w:val="num" w:pos="851"/>
        </w:tabs>
        <w:ind w:left="851" w:hanging="284"/>
      </w:pPr>
      <w:rPr>
        <w:rFonts w:ascii="Symbol" w:hAnsi="Symbol" w:hint="default"/>
      </w:rPr>
    </w:lvl>
  </w:abstractNum>
  <w:abstractNum w:abstractNumId="7" w15:restartNumberingAfterBreak="0">
    <w:nsid w:val="FFFFFF83"/>
    <w:multiLevelType w:val="singleLevel"/>
    <w:tmpl w:val="242E5682"/>
    <w:lvl w:ilvl="0">
      <w:start w:val="1"/>
      <w:numFmt w:val="bullet"/>
      <w:pStyle w:val="ListBullet2"/>
      <w:lvlText w:val=""/>
      <w:lvlJc w:val="left"/>
      <w:pPr>
        <w:tabs>
          <w:tab w:val="num" w:pos="567"/>
        </w:tabs>
        <w:ind w:left="567" w:hanging="283"/>
      </w:pPr>
      <w:rPr>
        <w:rFonts w:ascii="Symbol" w:hAnsi="Symbol" w:hint="default"/>
      </w:rPr>
    </w:lvl>
  </w:abstractNum>
  <w:abstractNum w:abstractNumId="8" w15:restartNumberingAfterBreak="0">
    <w:nsid w:val="FFFFFF88"/>
    <w:multiLevelType w:val="singleLevel"/>
    <w:tmpl w:val="4346479C"/>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7C869150"/>
    <w:lvl w:ilvl="0">
      <w:start w:val="1"/>
      <w:numFmt w:val="bullet"/>
      <w:pStyle w:val="ListBullet"/>
      <w:lvlText w:val=""/>
      <w:lvlJc w:val="left"/>
      <w:pPr>
        <w:tabs>
          <w:tab w:val="num" w:pos="284"/>
        </w:tabs>
        <w:ind w:left="284" w:hanging="284"/>
      </w:pPr>
      <w:rPr>
        <w:rFonts w:ascii="Symbol" w:hAnsi="Symbol" w:hint="default"/>
      </w:rPr>
    </w:lvl>
  </w:abstractNum>
  <w:abstractNum w:abstractNumId="10" w15:restartNumberingAfterBreak="0">
    <w:nsid w:val="01320498"/>
    <w:multiLevelType w:val="hybridMultilevel"/>
    <w:tmpl w:val="E39C7FB6"/>
    <w:lvl w:ilvl="0" w:tplc="2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1D02E76"/>
    <w:multiLevelType w:val="hybridMultilevel"/>
    <w:tmpl w:val="37B45352"/>
    <w:lvl w:ilvl="0" w:tplc="0FC8B93E">
      <w:start w:val="1"/>
      <w:numFmt w:val="bullet"/>
      <w:pStyle w:val="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CC40FE"/>
    <w:multiLevelType w:val="hybridMultilevel"/>
    <w:tmpl w:val="19705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7F734C6"/>
    <w:multiLevelType w:val="hybridMultilevel"/>
    <w:tmpl w:val="944A7DC8"/>
    <w:lvl w:ilvl="0" w:tplc="E4BCA35C">
      <w:start w:val="1"/>
      <w:numFmt w:val="decimal"/>
      <w:lvlText w:val="%1."/>
      <w:lvlJc w:val="left"/>
      <w:pPr>
        <w:ind w:left="720" w:hanging="360"/>
      </w:pPr>
      <w:rPr>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BCE0954"/>
    <w:multiLevelType w:val="hybridMultilevel"/>
    <w:tmpl w:val="C9D8139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1F2346"/>
    <w:multiLevelType w:val="hybridMultilevel"/>
    <w:tmpl w:val="FB48B0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3F55703"/>
    <w:multiLevelType w:val="hybridMultilevel"/>
    <w:tmpl w:val="2A848788"/>
    <w:lvl w:ilvl="0" w:tplc="F59263F2">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6002425"/>
    <w:multiLevelType w:val="hybridMultilevel"/>
    <w:tmpl w:val="8BBE698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187C74D7"/>
    <w:multiLevelType w:val="hybridMultilevel"/>
    <w:tmpl w:val="413AAE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C9A07BE"/>
    <w:multiLevelType w:val="hybridMultilevel"/>
    <w:tmpl w:val="668EE6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F8F76D6"/>
    <w:multiLevelType w:val="hybridMultilevel"/>
    <w:tmpl w:val="86F85E8E"/>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1696604"/>
    <w:multiLevelType w:val="multilevel"/>
    <w:tmpl w:val="0CFA3DBE"/>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7261ED9"/>
    <w:multiLevelType w:val="hybridMultilevel"/>
    <w:tmpl w:val="4C3C01F2"/>
    <w:lvl w:ilvl="0" w:tplc="DCAADF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403D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ACF7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A23D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9C87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6ACA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0BF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ADC0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F226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C527A88"/>
    <w:multiLevelType w:val="hybridMultilevel"/>
    <w:tmpl w:val="2A08E9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09867FB"/>
    <w:multiLevelType w:val="hybridMultilevel"/>
    <w:tmpl w:val="A5A2B23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6603AF1"/>
    <w:multiLevelType w:val="hybridMultilevel"/>
    <w:tmpl w:val="B936EE1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C9608BC"/>
    <w:multiLevelType w:val="hybridMultilevel"/>
    <w:tmpl w:val="AC3E32E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439125E"/>
    <w:multiLevelType w:val="hybridMultilevel"/>
    <w:tmpl w:val="C898E990"/>
    <w:lvl w:ilvl="0" w:tplc="983CD980">
      <w:start w:val="1"/>
      <w:numFmt w:val="lowerLetter"/>
      <w:pStyle w:val="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320B4"/>
    <w:multiLevelType w:val="hybridMultilevel"/>
    <w:tmpl w:val="7FA8B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4B2B74DE"/>
    <w:multiLevelType w:val="hybridMultilevel"/>
    <w:tmpl w:val="8EA85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44A74F2"/>
    <w:multiLevelType w:val="hybridMultilevel"/>
    <w:tmpl w:val="84C02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FB6B63"/>
    <w:multiLevelType w:val="hybridMultilevel"/>
    <w:tmpl w:val="EF229224"/>
    <w:lvl w:ilvl="0" w:tplc="2000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8EA5C8B"/>
    <w:multiLevelType w:val="hybridMultilevel"/>
    <w:tmpl w:val="E980565E"/>
    <w:lvl w:ilvl="0" w:tplc="32CABB2A">
      <w:start w:val="1"/>
      <w:numFmt w:val="decimal"/>
      <w:pStyle w:val="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43021B"/>
    <w:multiLevelType w:val="hybridMultilevel"/>
    <w:tmpl w:val="005E6E5E"/>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CC651A"/>
    <w:multiLevelType w:val="hybridMultilevel"/>
    <w:tmpl w:val="C5BEBDC2"/>
    <w:lvl w:ilvl="0" w:tplc="62D02BF8">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1C32886"/>
    <w:multiLevelType w:val="hybridMultilevel"/>
    <w:tmpl w:val="71C645D8"/>
    <w:lvl w:ilvl="0" w:tplc="E06E9A84">
      <w:start w:val="1"/>
      <w:numFmt w:val="decimal"/>
      <w:lvlText w:val="%1."/>
      <w:lvlJc w:val="left"/>
      <w:pPr>
        <w:ind w:left="720"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2DA55FF"/>
    <w:multiLevelType w:val="hybridMultilevel"/>
    <w:tmpl w:val="4008D6BC"/>
    <w:lvl w:ilvl="0" w:tplc="71240202">
      <w:start w:val="1"/>
      <w:numFmt w:val="bullet"/>
      <w:lvlText w:val=""/>
      <w:lvlJc w:val="left"/>
      <w:pPr>
        <w:ind w:left="360" w:hanging="360"/>
      </w:pPr>
      <w:rPr>
        <w:rFonts w:ascii="Symbol" w:hAnsi="Symbol" w:cs="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7" w15:restartNumberingAfterBreak="0">
    <w:nsid w:val="748E4E72"/>
    <w:multiLevelType w:val="hybridMultilevel"/>
    <w:tmpl w:val="33968B8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8" w15:restartNumberingAfterBreak="0">
    <w:nsid w:val="7A724700"/>
    <w:multiLevelType w:val="hybridMultilevel"/>
    <w:tmpl w:val="217860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32"/>
  </w:num>
  <w:num w:numId="13">
    <w:abstractNumId w:val="14"/>
  </w:num>
  <w:num w:numId="14">
    <w:abstractNumId w:val="27"/>
  </w:num>
  <w:num w:numId="15">
    <w:abstractNumId w:val="19"/>
  </w:num>
  <w:num w:numId="16">
    <w:abstractNumId w:val="29"/>
  </w:num>
  <w:num w:numId="17">
    <w:abstractNumId w:val="24"/>
  </w:num>
  <w:num w:numId="18">
    <w:abstractNumId w:val="21"/>
  </w:num>
  <w:num w:numId="19">
    <w:abstractNumId w:val="25"/>
  </w:num>
  <w:num w:numId="20">
    <w:abstractNumId w:val="26"/>
  </w:num>
  <w:num w:numId="21">
    <w:abstractNumId w:val="38"/>
  </w:num>
  <w:num w:numId="22">
    <w:abstractNumId w:val="23"/>
  </w:num>
  <w:num w:numId="23">
    <w:abstractNumId w:val="12"/>
  </w:num>
  <w:num w:numId="24">
    <w:abstractNumId w:val="28"/>
  </w:num>
  <w:num w:numId="25">
    <w:abstractNumId w:val="34"/>
  </w:num>
  <w:num w:numId="26">
    <w:abstractNumId w:val="20"/>
  </w:num>
  <w:num w:numId="27">
    <w:abstractNumId w:val="18"/>
  </w:num>
  <w:num w:numId="28">
    <w:abstractNumId w:val="31"/>
  </w:num>
  <w:num w:numId="29">
    <w:abstractNumId w:val="10"/>
  </w:num>
  <w:num w:numId="30">
    <w:abstractNumId w:val="35"/>
  </w:num>
  <w:num w:numId="31">
    <w:abstractNumId w:val="13"/>
  </w:num>
  <w:num w:numId="32">
    <w:abstractNumId w:val="16"/>
  </w:num>
  <w:num w:numId="33">
    <w:abstractNumId w:val="15"/>
  </w:num>
  <w:num w:numId="34">
    <w:abstractNumId w:val="30"/>
  </w:num>
  <w:num w:numId="35">
    <w:abstractNumId w:val="36"/>
  </w:num>
  <w:num w:numId="36">
    <w:abstractNumId w:val="33"/>
  </w:num>
  <w:num w:numId="37">
    <w:abstractNumId w:val="37"/>
  </w:num>
  <w:num w:numId="38">
    <w:abstractNumId w:val="17"/>
  </w:num>
  <w:num w:numId="39">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89F"/>
    <w:rsid w:val="00000B4A"/>
    <w:rsid w:val="00003D0F"/>
    <w:rsid w:val="00004802"/>
    <w:rsid w:val="00004EDB"/>
    <w:rsid w:val="000053B5"/>
    <w:rsid w:val="0001016B"/>
    <w:rsid w:val="0001059D"/>
    <w:rsid w:val="0001082F"/>
    <w:rsid w:val="00012B14"/>
    <w:rsid w:val="00012DB4"/>
    <w:rsid w:val="00013983"/>
    <w:rsid w:val="00013E84"/>
    <w:rsid w:val="0001449E"/>
    <w:rsid w:val="000155C9"/>
    <w:rsid w:val="000164B8"/>
    <w:rsid w:val="000168AF"/>
    <w:rsid w:val="00016E34"/>
    <w:rsid w:val="000177D5"/>
    <w:rsid w:val="000216E9"/>
    <w:rsid w:val="00021B54"/>
    <w:rsid w:val="00021D7D"/>
    <w:rsid w:val="00022B94"/>
    <w:rsid w:val="00024340"/>
    <w:rsid w:val="000246D5"/>
    <w:rsid w:val="00024BE1"/>
    <w:rsid w:val="000270AF"/>
    <w:rsid w:val="000274C8"/>
    <w:rsid w:val="0003041B"/>
    <w:rsid w:val="0003119A"/>
    <w:rsid w:val="00032D71"/>
    <w:rsid w:val="00033236"/>
    <w:rsid w:val="00033258"/>
    <w:rsid w:val="00033D66"/>
    <w:rsid w:val="00034921"/>
    <w:rsid w:val="00034C5F"/>
    <w:rsid w:val="000351A7"/>
    <w:rsid w:val="00042872"/>
    <w:rsid w:val="000502E3"/>
    <w:rsid w:val="00050A80"/>
    <w:rsid w:val="0005106D"/>
    <w:rsid w:val="00053450"/>
    <w:rsid w:val="000557BB"/>
    <w:rsid w:val="000558EC"/>
    <w:rsid w:val="00056F49"/>
    <w:rsid w:val="0006013A"/>
    <w:rsid w:val="00060441"/>
    <w:rsid w:val="00061C8D"/>
    <w:rsid w:val="00062918"/>
    <w:rsid w:val="0006472B"/>
    <w:rsid w:val="000649D4"/>
    <w:rsid w:val="000650C7"/>
    <w:rsid w:val="00065A36"/>
    <w:rsid w:val="000663D4"/>
    <w:rsid w:val="000714C0"/>
    <w:rsid w:val="00071753"/>
    <w:rsid w:val="000721F7"/>
    <w:rsid w:val="00072981"/>
    <w:rsid w:val="000733D5"/>
    <w:rsid w:val="00073AEA"/>
    <w:rsid w:val="00073BBE"/>
    <w:rsid w:val="0007617C"/>
    <w:rsid w:val="000765AA"/>
    <w:rsid w:val="00076B2D"/>
    <w:rsid w:val="0007710D"/>
    <w:rsid w:val="000776A3"/>
    <w:rsid w:val="000808D6"/>
    <w:rsid w:val="00081B59"/>
    <w:rsid w:val="00082DAF"/>
    <w:rsid w:val="00083FB0"/>
    <w:rsid w:val="00085A54"/>
    <w:rsid w:val="0009005A"/>
    <w:rsid w:val="00091B7F"/>
    <w:rsid w:val="00092046"/>
    <w:rsid w:val="000922AD"/>
    <w:rsid w:val="000927D1"/>
    <w:rsid w:val="00092AF5"/>
    <w:rsid w:val="00093976"/>
    <w:rsid w:val="00093A99"/>
    <w:rsid w:val="00096A80"/>
    <w:rsid w:val="00097431"/>
    <w:rsid w:val="000A0006"/>
    <w:rsid w:val="000A0531"/>
    <w:rsid w:val="000A1B36"/>
    <w:rsid w:val="000A303B"/>
    <w:rsid w:val="000A4489"/>
    <w:rsid w:val="000A4599"/>
    <w:rsid w:val="000A49A5"/>
    <w:rsid w:val="000A7C35"/>
    <w:rsid w:val="000A7DEC"/>
    <w:rsid w:val="000B19D3"/>
    <w:rsid w:val="000B1F1C"/>
    <w:rsid w:val="000B2892"/>
    <w:rsid w:val="000B3480"/>
    <w:rsid w:val="000B529E"/>
    <w:rsid w:val="000C08F7"/>
    <w:rsid w:val="000C29D3"/>
    <w:rsid w:val="000C3406"/>
    <w:rsid w:val="000C4207"/>
    <w:rsid w:val="000C7C1B"/>
    <w:rsid w:val="000D0855"/>
    <w:rsid w:val="000D1A84"/>
    <w:rsid w:val="000D2375"/>
    <w:rsid w:val="000D35A7"/>
    <w:rsid w:val="000D49F2"/>
    <w:rsid w:val="000D50A5"/>
    <w:rsid w:val="000D5C66"/>
    <w:rsid w:val="000D6356"/>
    <w:rsid w:val="000D76F5"/>
    <w:rsid w:val="000E064F"/>
    <w:rsid w:val="000E068C"/>
    <w:rsid w:val="000E11A0"/>
    <w:rsid w:val="000E121F"/>
    <w:rsid w:val="000E2029"/>
    <w:rsid w:val="000E2240"/>
    <w:rsid w:val="000E2B90"/>
    <w:rsid w:val="000E40BD"/>
    <w:rsid w:val="000E4EC1"/>
    <w:rsid w:val="000E7118"/>
    <w:rsid w:val="000F07A1"/>
    <w:rsid w:val="000F17BA"/>
    <w:rsid w:val="000F3FCE"/>
    <w:rsid w:val="000F43AC"/>
    <w:rsid w:val="000F4FC1"/>
    <w:rsid w:val="000F642B"/>
    <w:rsid w:val="00100507"/>
    <w:rsid w:val="001006B2"/>
    <w:rsid w:val="001016FA"/>
    <w:rsid w:val="00105618"/>
    <w:rsid w:val="00105790"/>
    <w:rsid w:val="0010592E"/>
    <w:rsid w:val="00105A79"/>
    <w:rsid w:val="00105BC5"/>
    <w:rsid w:val="00105EF5"/>
    <w:rsid w:val="00106353"/>
    <w:rsid w:val="00107932"/>
    <w:rsid w:val="0011110D"/>
    <w:rsid w:val="00113A0D"/>
    <w:rsid w:val="001145B3"/>
    <w:rsid w:val="00115B59"/>
    <w:rsid w:val="00121783"/>
    <w:rsid w:val="00122354"/>
    <w:rsid w:val="00122534"/>
    <w:rsid w:val="001229FB"/>
    <w:rsid w:val="00122F64"/>
    <w:rsid w:val="00124BC7"/>
    <w:rsid w:val="00125490"/>
    <w:rsid w:val="001255CF"/>
    <w:rsid w:val="00125AA3"/>
    <w:rsid w:val="00126055"/>
    <w:rsid w:val="00126D63"/>
    <w:rsid w:val="00132CA2"/>
    <w:rsid w:val="0013389F"/>
    <w:rsid w:val="00133B02"/>
    <w:rsid w:val="001344A1"/>
    <w:rsid w:val="001348B0"/>
    <w:rsid w:val="0013526F"/>
    <w:rsid w:val="00137753"/>
    <w:rsid w:val="001379D4"/>
    <w:rsid w:val="001406D9"/>
    <w:rsid w:val="00145607"/>
    <w:rsid w:val="0014630B"/>
    <w:rsid w:val="00146568"/>
    <w:rsid w:val="001519A6"/>
    <w:rsid w:val="00151BBE"/>
    <w:rsid w:val="001548FB"/>
    <w:rsid w:val="00155BF7"/>
    <w:rsid w:val="00156FF0"/>
    <w:rsid w:val="00160D7D"/>
    <w:rsid w:val="0016463D"/>
    <w:rsid w:val="00165BEE"/>
    <w:rsid w:val="00165C10"/>
    <w:rsid w:val="00166349"/>
    <w:rsid w:val="00166675"/>
    <w:rsid w:val="00166AC7"/>
    <w:rsid w:val="001673A4"/>
    <w:rsid w:val="001676FC"/>
    <w:rsid w:val="00167EAD"/>
    <w:rsid w:val="00170970"/>
    <w:rsid w:val="00170AAD"/>
    <w:rsid w:val="00170BA8"/>
    <w:rsid w:val="00171790"/>
    <w:rsid w:val="0017262B"/>
    <w:rsid w:val="001738FA"/>
    <w:rsid w:val="0017454E"/>
    <w:rsid w:val="00174BA7"/>
    <w:rsid w:val="0017558C"/>
    <w:rsid w:val="0017566D"/>
    <w:rsid w:val="00175AD2"/>
    <w:rsid w:val="001760D6"/>
    <w:rsid w:val="00176BAE"/>
    <w:rsid w:val="00177CC4"/>
    <w:rsid w:val="00177F54"/>
    <w:rsid w:val="00181DB1"/>
    <w:rsid w:val="00182F72"/>
    <w:rsid w:val="00184822"/>
    <w:rsid w:val="0019374A"/>
    <w:rsid w:val="00194D36"/>
    <w:rsid w:val="001964C7"/>
    <w:rsid w:val="00196758"/>
    <w:rsid w:val="00196BE3"/>
    <w:rsid w:val="001A0888"/>
    <w:rsid w:val="001A0BE2"/>
    <w:rsid w:val="001A0DD7"/>
    <w:rsid w:val="001A0DDD"/>
    <w:rsid w:val="001A1890"/>
    <w:rsid w:val="001A2252"/>
    <w:rsid w:val="001A3F14"/>
    <w:rsid w:val="001B20F7"/>
    <w:rsid w:val="001B32AE"/>
    <w:rsid w:val="001B625B"/>
    <w:rsid w:val="001B69AE"/>
    <w:rsid w:val="001B6A0E"/>
    <w:rsid w:val="001B763B"/>
    <w:rsid w:val="001B7B68"/>
    <w:rsid w:val="001B7C56"/>
    <w:rsid w:val="001C2DA2"/>
    <w:rsid w:val="001C37F6"/>
    <w:rsid w:val="001C5898"/>
    <w:rsid w:val="001D083B"/>
    <w:rsid w:val="001D106B"/>
    <w:rsid w:val="001D1CA7"/>
    <w:rsid w:val="001D1F69"/>
    <w:rsid w:val="001D49A6"/>
    <w:rsid w:val="001D4AFF"/>
    <w:rsid w:val="001D4BE3"/>
    <w:rsid w:val="001E0971"/>
    <w:rsid w:val="001E18D3"/>
    <w:rsid w:val="001E2210"/>
    <w:rsid w:val="001E63B3"/>
    <w:rsid w:val="001F0C78"/>
    <w:rsid w:val="001F2791"/>
    <w:rsid w:val="001F37EF"/>
    <w:rsid w:val="001F4284"/>
    <w:rsid w:val="001F4A5D"/>
    <w:rsid w:val="00200941"/>
    <w:rsid w:val="00201A21"/>
    <w:rsid w:val="00201DAD"/>
    <w:rsid w:val="00201F67"/>
    <w:rsid w:val="00202113"/>
    <w:rsid w:val="0020474E"/>
    <w:rsid w:val="00204D04"/>
    <w:rsid w:val="00205284"/>
    <w:rsid w:val="00205588"/>
    <w:rsid w:val="0020655B"/>
    <w:rsid w:val="002066C2"/>
    <w:rsid w:val="002112C6"/>
    <w:rsid w:val="002129B4"/>
    <w:rsid w:val="00213332"/>
    <w:rsid w:val="00213405"/>
    <w:rsid w:val="002141B4"/>
    <w:rsid w:val="0021470C"/>
    <w:rsid w:val="00214E32"/>
    <w:rsid w:val="002173F4"/>
    <w:rsid w:val="00223B57"/>
    <w:rsid w:val="00223D42"/>
    <w:rsid w:val="002259A0"/>
    <w:rsid w:val="002262D2"/>
    <w:rsid w:val="00227912"/>
    <w:rsid w:val="0023040D"/>
    <w:rsid w:val="00230CDE"/>
    <w:rsid w:val="00231AE9"/>
    <w:rsid w:val="0023283A"/>
    <w:rsid w:val="0023325D"/>
    <w:rsid w:val="002357F7"/>
    <w:rsid w:val="00236143"/>
    <w:rsid w:val="0023689C"/>
    <w:rsid w:val="00236FC0"/>
    <w:rsid w:val="00237215"/>
    <w:rsid w:val="002372BF"/>
    <w:rsid w:val="00243C67"/>
    <w:rsid w:val="00246060"/>
    <w:rsid w:val="00246F3C"/>
    <w:rsid w:val="0024743A"/>
    <w:rsid w:val="002514B1"/>
    <w:rsid w:val="002529CC"/>
    <w:rsid w:val="002560D2"/>
    <w:rsid w:val="0026093D"/>
    <w:rsid w:val="00261626"/>
    <w:rsid w:val="00261764"/>
    <w:rsid w:val="0026183D"/>
    <w:rsid w:val="00262233"/>
    <w:rsid w:val="00263172"/>
    <w:rsid w:val="002651E8"/>
    <w:rsid w:val="0026675D"/>
    <w:rsid w:val="0027129F"/>
    <w:rsid w:val="002715B1"/>
    <w:rsid w:val="00274A96"/>
    <w:rsid w:val="00274C2E"/>
    <w:rsid w:val="002750D1"/>
    <w:rsid w:val="00276A46"/>
    <w:rsid w:val="00280C50"/>
    <w:rsid w:val="00283FBC"/>
    <w:rsid w:val="00284C07"/>
    <w:rsid w:val="00285AB3"/>
    <w:rsid w:val="00285FF3"/>
    <w:rsid w:val="00292972"/>
    <w:rsid w:val="002937F2"/>
    <w:rsid w:val="002960DE"/>
    <w:rsid w:val="0029629F"/>
    <w:rsid w:val="00296C55"/>
    <w:rsid w:val="00297D5C"/>
    <w:rsid w:val="002A02F2"/>
    <w:rsid w:val="002A14E8"/>
    <w:rsid w:val="002A47AD"/>
    <w:rsid w:val="002A5AFC"/>
    <w:rsid w:val="002A5D4D"/>
    <w:rsid w:val="002A5D51"/>
    <w:rsid w:val="002A7A23"/>
    <w:rsid w:val="002A7F4D"/>
    <w:rsid w:val="002B1707"/>
    <w:rsid w:val="002B192E"/>
    <w:rsid w:val="002B3833"/>
    <w:rsid w:val="002B447D"/>
    <w:rsid w:val="002B4BE0"/>
    <w:rsid w:val="002B6B13"/>
    <w:rsid w:val="002B6C1F"/>
    <w:rsid w:val="002B7F75"/>
    <w:rsid w:val="002C057A"/>
    <w:rsid w:val="002C3D7E"/>
    <w:rsid w:val="002C4098"/>
    <w:rsid w:val="002C7263"/>
    <w:rsid w:val="002D22AF"/>
    <w:rsid w:val="002D3C0F"/>
    <w:rsid w:val="002D5771"/>
    <w:rsid w:val="002D6430"/>
    <w:rsid w:val="002D6480"/>
    <w:rsid w:val="002D6AEF"/>
    <w:rsid w:val="002D7F92"/>
    <w:rsid w:val="002E0DA8"/>
    <w:rsid w:val="002E0E59"/>
    <w:rsid w:val="002E1CD8"/>
    <w:rsid w:val="002E3385"/>
    <w:rsid w:val="002F0E6D"/>
    <w:rsid w:val="002F1A0B"/>
    <w:rsid w:val="002F22CF"/>
    <w:rsid w:val="002F5A3D"/>
    <w:rsid w:val="002F6C2A"/>
    <w:rsid w:val="003014AE"/>
    <w:rsid w:val="00305E9C"/>
    <w:rsid w:val="00306D62"/>
    <w:rsid w:val="003109BB"/>
    <w:rsid w:val="00310FCE"/>
    <w:rsid w:val="003113FF"/>
    <w:rsid w:val="00312601"/>
    <w:rsid w:val="003136A9"/>
    <w:rsid w:val="00313CB2"/>
    <w:rsid w:val="003141E4"/>
    <w:rsid w:val="003164BF"/>
    <w:rsid w:val="00316D05"/>
    <w:rsid w:val="00317D3B"/>
    <w:rsid w:val="003211B9"/>
    <w:rsid w:val="00326F9F"/>
    <w:rsid w:val="00335817"/>
    <w:rsid w:val="00336071"/>
    <w:rsid w:val="003373F9"/>
    <w:rsid w:val="003403DF"/>
    <w:rsid w:val="003408E8"/>
    <w:rsid w:val="00343CFD"/>
    <w:rsid w:val="003446C4"/>
    <w:rsid w:val="00345127"/>
    <w:rsid w:val="00345CC5"/>
    <w:rsid w:val="00345F47"/>
    <w:rsid w:val="00346141"/>
    <w:rsid w:val="00347F08"/>
    <w:rsid w:val="003514DE"/>
    <w:rsid w:val="0035336C"/>
    <w:rsid w:val="00354337"/>
    <w:rsid w:val="00354544"/>
    <w:rsid w:val="003569C2"/>
    <w:rsid w:val="00356B83"/>
    <w:rsid w:val="003573D8"/>
    <w:rsid w:val="003573E3"/>
    <w:rsid w:val="0036391E"/>
    <w:rsid w:val="0036476E"/>
    <w:rsid w:val="00365D35"/>
    <w:rsid w:val="00366160"/>
    <w:rsid w:val="00366E6D"/>
    <w:rsid w:val="00367AE4"/>
    <w:rsid w:val="0037062B"/>
    <w:rsid w:val="003710AF"/>
    <w:rsid w:val="00372D43"/>
    <w:rsid w:val="00373501"/>
    <w:rsid w:val="00374955"/>
    <w:rsid w:val="0037498A"/>
    <w:rsid w:val="0038235A"/>
    <w:rsid w:val="00384315"/>
    <w:rsid w:val="003848EB"/>
    <w:rsid w:val="00386560"/>
    <w:rsid w:val="003869B1"/>
    <w:rsid w:val="00386EF6"/>
    <w:rsid w:val="00387C3F"/>
    <w:rsid w:val="00390090"/>
    <w:rsid w:val="0039063C"/>
    <w:rsid w:val="0039148C"/>
    <w:rsid w:val="00391A5A"/>
    <w:rsid w:val="00392E7E"/>
    <w:rsid w:val="003943EF"/>
    <w:rsid w:val="00394A46"/>
    <w:rsid w:val="003974B1"/>
    <w:rsid w:val="003A2609"/>
    <w:rsid w:val="003A2667"/>
    <w:rsid w:val="003A414D"/>
    <w:rsid w:val="003A6A7B"/>
    <w:rsid w:val="003A6C69"/>
    <w:rsid w:val="003A7915"/>
    <w:rsid w:val="003A7936"/>
    <w:rsid w:val="003B089F"/>
    <w:rsid w:val="003B08DA"/>
    <w:rsid w:val="003B0CD5"/>
    <w:rsid w:val="003B27C9"/>
    <w:rsid w:val="003B2D34"/>
    <w:rsid w:val="003B3BB7"/>
    <w:rsid w:val="003B4CF6"/>
    <w:rsid w:val="003C33A8"/>
    <w:rsid w:val="003C5C74"/>
    <w:rsid w:val="003D09FC"/>
    <w:rsid w:val="003D19B5"/>
    <w:rsid w:val="003D1B96"/>
    <w:rsid w:val="003D1F26"/>
    <w:rsid w:val="003D7A10"/>
    <w:rsid w:val="003E03D8"/>
    <w:rsid w:val="003E347C"/>
    <w:rsid w:val="003E4446"/>
    <w:rsid w:val="003E62F8"/>
    <w:rsid w:val="003E67A8"/>
    <w:rsid w:val="003E6A50"/>
    <w:rsid w:val="003E6DC8"/>
    <w:rsid w:val="003F30C0"/>
    <w:rsid w:val="003F3B46"/>
    <w:rsid w:val="003F4039"/>
    <w:rsid w:val="003F65F1"/>
    <w:rsid w:val="003F71F0"/>
    <w:rsid w:val="003F736A"/>
    <w:rsid w:val="00400C6B"/>
    <w:rsid w:val="00402415"/>
    <w:rsid w:val="00404968"/>
    <w:rsid w:val="0040579E"/>
    <w:rsid w:val="0040631D"/>
    <w:rsid w:val="004070F9"/>
    <w:rsid w:val="00407A8D"/>
    <w:rsid w:val="00407AEF"/>
    <w:rsid w:val="004104E4"/>
    <w:rsid w:val="00412B84"/>
    <w:rsid w:val="00413892"/>
    <w:rsid w:val="00413B87"/>
    <w:rsid w:val="00414381"/>
    <w:rsid w:val="004158B6"/>
    <w:rsid w:val="00415E8A"/>
    <w:rsid w:val="004160C5"/>
    <w:rsid w:val="00416167"/>
    <w:rsid w:val="0041743F"/>
    <w:rsid w:val="00417750"/>
    <w:rsid w:val="00422888"/>
    <w:rsid w:val="00430813"/>
    <w:rsid w:val="00430975"/>
    <w:rsid w:val="004310BC"/>
    <w:rsid w:val="00433FA4"/>
    <w:rsid w:val="00434425"/>
    <w:rsid w:val="0043452C"/>
    <w:rsid w:val="00435CF0"/>
    <w:rsid w:val="0043703C"/>
    <w:rsid w:val="00440773"/>
    <w:rsid w:val="00440F19"/>
    <w:rsid w:val="004416F0"/>
    <w:rsid w:val="00441C2B"/>
    <w:rsid w:val="00441EE4"/>
    <w:rsid w:val="00441F19"/>
    <w:rsid w:val="00445FED"/>
    <w:rsid w:val="0044719E"/>
    <w:rsid w:val="00451BBC"/>
    <w:rsid w:val="00451DBD"/>
    <w:rsid w:val="00455154"/>
    <w:rsid w:val="004563E6"/>
    <w:rsid w:val="00461A04"/>
    <w:rsid w:val="00461C38"/>
    <w:rsid w:val="00462767"/>
    <w:rsid w:val="00462DCA"/>
    <w:rsid w:val="00466A13"/>
    <w:rsid w:val="00470A44"/>
    <w:rsid w:val="00471810"/>
    <w:rsid w:val="004748BE"/>
    <w:rsid w:val="00481666"/>
    <w:rsid w:val="00481966"/>
    <w:rsid w:val="00481F9D"/>
    <w:rsid w:val="00482BDF"/>
    <w:rsid w:val="00485465"/>
    <w:rsid w:val="00486198"/>
    <w:rsid w:val="004924F4"/>
    <w:rsid w:val="004927B1"/>
    <w:rsid w:val="00494063"/>
    <w:rsid w:val="00496027"/>
    <w:rsid w:val="0049634E"/>
    <w:rsid w:val="0049715E"/>
    <w:rsid w:val="00497EF8"/>
    <w:rsid w:val="004A5087"/>
    <w:rsid w:val="004A56BE"/>
    <w:rsid w:val="004A5E47"/>
    <w:rsid w:val="004A6922"/>
    <w:rsid w:val="004A7143"/>
    <w:rsid w:val="004A7AC0"/>
    <w:rsid w:val="004A7C54"/>
    <w:rsid w:val="004B0198"/>
    <w:rsid w:val="004B0849"/>
    <w:rsid w:val="004B18FF"/>
    <w:rsid w:val="004B1ACD"/>
    <w:rsid w:val="004B2EA7"/>
    <w:rsid w:val="004B39D9"/>
    <w:rsid w:val="004B3DA1"/>
    <w:rsid w:val="004B463C"/>
    <w:rsid w:val="004B5853"/>
    <w:rsid w:val="004B65B1"/>
    <w:rsid w:val="004B745A"/>
    <w:rsid w:val="004C0AF9"/>
    <w:rsid w:val="004C3C0D"/>
    <w:rsid w:val="004C4765"/>
    <w:rsid w:val="004C4DC7"/>
    <w:rsid w:val="004C4E45"/>
    <w:rsid w:val="004C5FC5"/>
    <w:rsid w:val="004C6ED4"/>
    <w:rsid w:val="004D07E3"/>
    <w:rsid w:val="004D0BE8"/>
    <w:rsid w:val="004D100F"/>
    <w:rsid w:val="004D1722"/>
    <w:rsid w:val="004D20D0"/>
    <w:rsid w:val="004D3CB3"/>
    <w:rsid w:val="004D4F58"/>
    <w:rsid w:val="004D6B05"/>
    <w:rsid w:val="004E0FC9"/>
    <w:rsid w:val="004E30D1"/>
    <w:rsid w:val="004E3F9C"/>
    <w:rsid w:val="004E5830"/>
    <w:rsid w:val="004E5BE0"/>
    <w:rsid w:val="004E6983"/>
    <w:rsid w:val="004E7F8F"/>
    <w:rsid w:val="004F0A34"/>
    <w:rsid w:val="004F0D6C"/>
    <w:rsid w:val="004F559A"/>
    <w:rsid w:val="004F66A4"/>
    <w:rsid w:val="0050058A"/>
    <w:rsid w:val="005019E7"/>
    <w:rsid w:val="00502636"/>
    <w:rsid w:val="00504031"/>
    <w:rsid w:val="00504136"/>
    <w:rsid w:val="00504AD5"/>
    <w:rsid w:val="005079DA"/>
    <w:rsid w:val="00507D3C"/>
    <w:rsid w:val="005106FA"/>
    <w:rsid w:val="00512E22"/>
    <w:rsid w:val="0051397C"/>
    <w:rsid w:val="00513FD1"/>
    <w:rsid w:val="00514355"/>
    <w:rsid w:val="00514F3D"/>
    <w:rsid w:val="0051594E"/>
    <w:rsid w:val="00517310"/>
    <w:rsid w:val="005202C2"/>
    <w:rsid w:val="00520AC1"/>
    <w:rsid w:val="00522301"/>
    <w:rsid w:val="0052299C"/>
    <w:rsid w:val="00522E7B"/>
    <w:rsid w:val="00523BBA"/>
    <w:rsid w:val="005261D7"/>
    <w:rsid w:val="005279A9"/>
    <w:rsid w:val="00527C4E"/>
    <w:rsid w:val="00531AC6"/>
    <w:rsid w:val="00532B74"/>
    <w:rsid w:val="00533066"/>
    <w:rsid w:val="0053336C"/>
    <w:rsid w:val="00533752"/>
    <w:rsid w:val="005344B0"/>
    <w:rsid w:val="00534EF9"/>
    <w:rsid w:val="0053580B"/>
    <w:rsid w:val="005367DD"/>
    <w:rsid w:val="005373B7"/>
    <w:rsid w:val="005373D1"/>
    <w:rsid w:val="005373D5"/>
    <w:rsid w:val="005374A6"/>
    <w:rsid w:val="00540431"/>
    <w:rsid w:val="00540B53"/>
    <w:rsid w:val="00540C64"/>
    <w:rsid w:val="005410D8"/>
    <w:rsid w:val="00542599"/>
    <w:rsid w:val="00542F12"/>
    <w:rsid w:val="005431E7"/>
    <w:rsid w:val="00543612"/>
    <w:rsid w:val="00545CBB"/>
    <w:rsid w:val="005466EB"/>
    <w:rsid w:val="005475F9"/>
    <w:rsid w:val="00547E07"/>
    <w:rsid w:val="005506B1"/>
    <w:rsid w:val="00551010"/>
    <w:rsid w:val="00552E28"/>
    <w:rsid w:val="0055529E"/>
    <w:rsid w:val="00555722"/>
    <w:rsid w:val="0055675E"/>
    <w:rsid w:val="00556B27"/>
    <w:rsid w:val="005575A3"/>
    <w:rsid w:val="005601E7"/>
    <w:rsid w:val="00562070"/>
    <w:rsid w:val="00562565"/>
    <w:rsid w:val="00562CC7"/>
    <w:rsid w:val="00563075"/>
    <w:rsid w:val="00563112"/>
    <w:rsid w:val="005644A1"/>
    <w:rsid w:val="005651F2"/>
    <w:rsid w:val="00565BF7"/>
    <w:rsid w:val="005679CC"/>
    <w:rsid w:val="00570313"/>
    <w:rsid w:val="00570FEB"/>
    <w:rsid w:val="00571B8E"/>
    <w:rsid w:val="00571FA7"/>
    <w:rsid w:val="005759A4"/>
    <w:rsid w:val="00577A16"/>
    <w:rsid w:val="00585D50"/>
    <w:rsid w:val="00585D5B"/>
    <w:rsid w:val="00586927"/>
    <w:rsid w:val="0058720F"/>
    <w:rsid w:val="00590A76"/>
    <w:rsid w:val="00590D43"/>
    <w:rsid w:val="00590F63"/>
    <w:rsid w:val="005946DF"/>
    <w:rsid w:val="00595245"/>
    <w:rsid w:val="005960C5"/>
    <w:rsid w:val="00596389"/>
    <w:rsid w:val="005A0E0D"/>
    <w:rsid w:val="005A25A5"/>
    <w:rsid w:val="005A4C3B"/>
    <w:rsid w:val="005A70AC"/>
    <w:rsid w:val="005B0582"/>
    <w:rsid w:val="005B1851"/>
    <w:rsid w:val="005B210F"/>
    <w:rsid w:val="005B2B01"/>
    <w:rsid w:val="005B2D09"/>
    <w:rsid w:val="005B4AAF"/>
    <w:rsid w:val="005B4AF1"/>
    <w:rsid w:val="005B4E7D"/>
    <w:rsid w:val="005B6716"/>
    <w:rsid w:val="005B6F12"/>
    <w:rsid w:val="005C4DD5"/>
    <w:rsid w:val="005C4F37"/>
    <w:rsid w:val="005C6E4A"/>
    <w:rsid w:val="005C707D"/>
    <w:rsid w:val="005D1299"/>
    <w:rsid w:val="005D25A1"/>
    <w:rsid w:val="005D2818"/>
    <w:rsid w:val="005D322E"/>
    <w:rsid w:val="005D5D5D"/>
    <w:rsid w:val="005D67D3"/>
    <w:rsid w:val="005E0170"/>
    <w:rsid w:val="005E0343"/>
    <w:rsid w:val="005E03AB"/>
    <w:rsid w:val="005E1AEB"/>
    <w:rsid w:val="005E1B16"/>
    <w:rsid w:val="005E57BC"/>
    <w:rsid w:val="005E5A06"/>
    <w:rsid w:val="005E618C"/>
    <w:rsid w:val="005E6800"/>
    <w:rsid w:val="005E7CE7"/>
    <w:rsid w:val="005F06CA"/>
    <w:rsid w:val="005F102D"/>
    <w:rsid w:val="005F11B1"/>
    <w:rsid w:val="005F12E1"/>
    <w:rsid w:val="005F2366"/>
    <w:rsid w:val="005F3EA0"/>
    <w:rsid w:val="005F45CE"/>
    <w:rsid w:val="005F6B30"/>
    <w:rsid w:val="00601D0D"/>
    <w:rsid w:val="0060278B"/>
    <w:rsid w:val="00602CF5"/>
    <w:rsid w:val="00604934"/>
    <w:rsid w:val="00607A62"/>
    <w:rsid w:val="00607B2D"/>
    <w:rsid w:val="00610947"/>
    <w:rsid w:val="00612165"/>
    <w:rsid w:val="00613046"/>
    <w:rsid w:val="00613800"/>
    <w:rsid w:val="00624798"/>
    <w:rsid w:val="0062557A"/>
    <w:rsid w:val="00625EDD"/>
    <w:rsid w:val="0063134A"/>
    <w:rsid w:val="0063503E"/>
    <w:rsid w:val="00636317"/>
    <w:rsid w:val="00636C9E"/>
    <w:rsid w:val="006376F5"/>
    <w:rsid w:val="00637FE7"/>
    <w:rsid w:val="00640D9A"/>
    <w:rsid w:val="00642001"/>
    <w:rsid w:val="00642020"/>
    <w:rsid w:val="0064213A"/>
    <w:rsid w:val="00642701"/>
    <w:rsid w:val="00642F22"/>
    <w:rsid w:val="006434D4"/>
    <w:rsid w:val="00647303"/>
    <w:rsid w:val="00647A70"/>
    <w:rsid w:val="0065071F"/>
    <w:rsid w:val="006539DB"/>
    <w:rsid w:val="00653D80"/>
    <w:rsid w:val="006549E9"/>
    <w:rsid w:val="00655A54"/>
    <w:rsid w:val="006574D1"/>
    <w:rsid w:val="006604E6"/>
    <w:rsid w:val="00660CBC"/>
    <w:rsid w:val="00661D62"/>
    <w:rsid w:val="00663921"/>
    <w:rsid w:val="006644AB"/>
    <w:rsid w:val="006645B5"/>
    <w:rsid w:val="0066651F"/>
    <w:rsid w:val="006674FC"/>
    <w:rsid w:val="00667661"/>
    <w:rsid w:val="006720BE"/>
    <w:rsid w:val="006722EF"/>
    <w:rsid w:val="00672CD9"/>
    <w:rsid w:val="006732EA"/>
    <w:rsid w:val="00674393"/>
    <w:rsid w:val="00676DB5"/>
    <w:rsid w:val="006914BD"/>
    <w:rsid w:val="006924A4"/>
    <w:rsid w:val="006A1686"/>
    <w:rsid w:val="006A2269"/>
    <w:rsid w:val="006A3B50"/>
    <w:rsid w:val="006A4606"/>
    <w:rsid w:val="006A4BE6"/>
    <w:rsid w:val="006A6223"/>
    <w:rsid w:val="006A6A35"/>
    <w:rsid w:val="006A78B5"/>
    <w:rsid w:val="006A7B93"/>
    <w:rsid w:val="006B24F4"/>
    <w:rsid w:val="006B3265"/>
    <w:rsid w:val="006B39FB"/>
    <w:rsid w:val="006B5655"/>
    <w:rsid w:val="006B5B0A"/>
    <w:rsid w:val="006B5EDA"/>
    <w:rsid w:val="006B67BF"/>
    <w:rsid w:val="006B6E27"/>
    <w:rsid w:val="006C000E"/>
    <w:rsid w:val="006C0C37"/>
    <w:rsid w:val="006C2657"/>
    <w:rsid w:val="006C446B"/>
    <w:rsid w:val="006C5322"/>
    <w:rsid w:val="006C741D"/>
    <w:rsid w:val="006D64C8"/>
    <w:rsid w:val="006D656C"/>
    <w:rsid w:val="006D6F91"/>
    <w:rsid w:val="006D7FED"/>
    <w:rsid w:val="006E090B"/>
    <w:rsid w:val="006E267E"/>
    <w:rsid w:val="006E2C9D"/>
    <w:rsid w:val="006E540D"/>
    <w:rsid w:val="006E5788"/>
    <w:rsid w:val="006E7148"/>
    <w:rsid w:val="006F5143"/>
    <w:rsid w:val="006F609F"/>
    <w:rsid w:val="006F6CAB"/>
    <w:rsid w:val="007004B6"/>
    <w:rsid w:val="007015BF"/>
    <w:rsid w:val="0070170E"/>
    <w:rsid w:val="0070199B"/>
    <w:rsid w:val="00701B0C"/>
    <w:rsid w:val="00701B50"/>
    <w:rsid w:val="00704414"/>
    <w:rsid w:val="007046EC"/>
    <w:rsid w:val="00707310"/>
    <w:rsid w:val="0071798A"/>
    <w:rsid w:val="00717B75"/>
    <w:rsid w:val="00720F75"/>
    <w:rsid w:val="00721161"/>
    <w:rsid w:val="0072168C"/>
    <w:rsid w:val="00722023"/>
    <w:rsid w:val="00722A6A"/>
    <w:rsid w:val="00722B96"/>
    <w:rsid w:val="00723240"/>
    <w:rsid w:val="007233DD"/>
    <w:rsid w:val="00732DF0"/>
    <w:rsid w:val="00733DA6"/>
    <w:rsid w:val="00734E4B"/>
    <w:rsid w:val="0073501A"/>
    <w:rsid w:val="00736A49"/>
    <w:rsid w:val="007376AE"/>
    <w:rsid w:val="00741A72"/>
    <w:rsid w:val="00745761"/>
    <w:rsid w:val="007468A3"/>
    <w:rsid w:val="00747F90"/>
    <w:rsid w:val="00750A1E"/>
    <w:rsid w:val="00751A6F"/>
    <w:rsid w:val="00751DC5"/>
    <w:rsid w:val="00753CF5"/>
    <w:rsid w:val="00754087"/>
    <w:rsid w:val="007540BE"/>
    <w:rsid w:val="00756F86"/>
    <w:rsid w:val="00757836"/>
    <w:rsid w:val="00757A27"/>
    <w:rsid w:val="00760590"/>
    <w:rsid w:val="00760B49"/>
    <w:rsid w:val="00760EFA"/>
    <w:rsid w:val="00761C44"/>
    <w:rsid w:val="00762303"/>
    <w:rsid w:val="00762484"/>
    <w:rsid w:val="0076273A"/>
    <w:rsid w:val="00764B27"/>
    <w:rsid w:val="0076504A"/>
    <w:rsid w:val="007656BD"/>
    <w:rsid w:val="00771372"/>
    <w:rsid w:val="00772055"/>
    <w:rsid w:val="00772FAE"/>
    <w:rsid w:val="00774453"/>
    <w:rsid w:val="0077471D"/>
    <w:rsid w:val="00777BB5"/>
    <w:rsid w:val="00781ABB"/>
    <w:rsid w:val="00782AD0"/>
    <w:rsid w:val="00782FC8"/>
    <w:rsid w:val="00785328"/>
    <w:rsid w:val="00785728"/>
    <w:rsid w:val="00785CF9"/>
    <w:rsid w:val="00791C54"/>
    <w:rsid w:val="00792A24"/>
    <w:rsid w:val="00794BAA"/>
    <w:rsid w:val="00797639"/>
    <w:rsid w:val="007A1F8D"/>
    <w:rsid w:val="007A470A"/>
    <w:rsid w:val="007A5040"/>
    <w:rsid w:val="007A6F00"/>
    <w:rsid w:val="007B0B9D"/>
    <w:rsid w:val="007B0D84"/>
    <w:rsid w:val="007B16B5"/>
    <w:rsid w:val="007B40DF"/>
    <w:rsid w:val="007B4E82"/>
    <w:rsid w:val="007B5F9B"/>
    <w:rsid w:val="007C1C3C"/>
    <w:rsid w:val="007C304C"/>
    <w:rsid w:val="007C4496"/>
    <w:rsid w:val="007C4F84"/>
    <w:rsid w:val="007C6728"/>
    <w:rsid w:val="007C6F34"/>
    <w:rsid w:val="007D0C3F"/>
    <w:rsid w:val="007D2603"/>
    <w:rsid w:val="007D7649"/>
    <w:rsid w:val="007D7E8F"/>
    <w:rsid w:val="007E0486"/>
    <w:rsid w:val="007E21CA"/>
    <w:rsid w:val="007E5540"/>
    <w:rsid w:val="007E69B7"/>
    <w:rsid w:val="007F0F95"/>
    <w:rsid w:val="007F1CFF"/>
    <w:rsid w:val="007F37D7"/>
    <w:rsid w:val="007F3B28"/>
    <w:rsid w:val="007F7357"/>
    <w:rsid w:val="0080078C"/>
    <w:rsid w:val="00802459"/>
    <w:rsid w:val="0080248B"/>
    <w:rsid w:val="00802529"/>
    <w:rsid w:val="0080257B"/>
    <w:rsid w:val="008026C5"/>
    <w:rsid w:val="00803196"/>
    <w:rsid w:val="0080439B"/>
    <w:rsid w:val="00804D75"/>
    <w:rsid w:val="008067D5"/>
    <w:rsid w:val="00807A1E"/>
    <w:rsid w:val="00810DDA"/>
    <w:rsid w:val="0081421B"/>
    <w:rsid w:val="00814917"/>
    <w:rsid w:val="00815A2F"/>
    <w:rsid w:val="00815E26"/>
    <w:rsid w:val="008164FD"/>
    <w:rsid w:val="008233A7"/>
    <w:rsid w:val="008242B5"/>
    <w:rsid w:val="008255FB"/>
    <w:rsid w:val="0082573D"/>
    <w:rsid w:val="00825A17"/>
    <w:rsid w:val="0083332D"/>
    <w:rsid w:val="00833435"/>
    <w:rsid w:val="00840AB8"/>
    <w:rsid w:val="008413D4"/>
    <w:rsid w:val="00842333"/>
    <w:rsid w:val="008426A0"/>
    <w:rsid w:val="00842DF9"/>
    <w:rsid w:val="0084308D"/>
    <w:rsid w:val="00845AA4"/>
    <w:rsid w:val="00845F66"/>
    <w:rsid w:val="00846D26"/>
    <w:rsid w:val="00846EC8"/>
    <w:rsid w:val="00847423"/>
    <w:rsid w:val="00851A9A"/>
    <w:rsid w:val="008530A6"/>
    <w:rsid w:val="00855A1C"/>
    <w:rsid w:val="008621AB"/>
    <w:rsid w:val="00862C62"/>
    <w:rsid w:val="00863A54"/>
    <w:rsid w:val="00863D7A"/>
    <w:rsid w:val="00864B54"/>
    <w:rsid w:val="008656C2"/>
    <w:rsid w:val="00866542"/>
    <w:rsid w:val="00870948"/>
    <w:rsid w:val="00871E1B"/>
    <w:rsid w:val="00871E71"/>
    <w:rsid w:val="00872E50"/>
    <w:rsid w:val="008732AA"/>
    <w:rsid w:val="00876CB4"/>
    <w:rsid w:val="00876EE0"/>
    <w:rsid w:val="008804CA"/>
    <w:rsid w:val="0088178C"/>
    <w:rsid w:val="00882771"/>
    <w:rsid w:val="00890BD9"/>
    <w:rsid w:val="00894F0B"/>
    <w:rsid w:val="008958CE"/>
    <w:rsid w:val="00895FA6"/>
    <w:rsid w:val="00896710"/>
    <w:rsid w:val="00897123"/>
    <w:rsid w:val="008A1DE4"/>
    <w:rsid w:val="008A20AD"/>
    <w:rsid w:val="008A2AB5"/>
    <w:rsid w:val="008A2C32"/>
    <w:rsid w:val="008A3C37"/>
    <w:rsid w:val="008A3E7A"/>
    <w:rsid w:val="008B0117"/>
    <w:rsid w:val="008B1C98"/>
    <w:rsid w:val="008B2B19"/>
    <w:rsid w:val="008B4CC8"/>
    <w:rsid w:val="008C0F4E"/>
    <w:rsid w:val="008C1758"/>
    <w:rsid w:val="008C1CD5"/>
    <w:rsid w:val="008C2E8A"/>
    <w:rsid w:val="008C3426"/>
    <w:rsid w:val="008C406C"/>
    <w:rsid w:val="008C41E6"/>
    <w:rsid w:val="008C43A4"/>
    <w:rsid w:val="008C4583"/>
    <w:rsid w:val="008C4FE3"/>
    <w:rsid w:val="008C5186"/>
    <w:rsid w:val="008C6A4B"/>
    <w:rsid w:val="008C7B14"/>
    <w:rsid w:val="008D070C"/>
    <w:rsid w:val="008D1549"/>
    <w:rsid w:val="008D198E"/>
    <w:rsid w:val="008D19A9"/>
    <w:rsid w:val="008D1CBD"/>
    <w:rsid w:val="008D3278"/>
    <w:rsid w:val="008D44B5"/>
    <w:rsid w:val="008D5AA4"/>
    <w:rsid w:val="008D6414"/>
    <w:rsid w:val="008D66A4"/>
    <w:rsid w:val="008D7141"/>
    <w:rsid w:val="008D7D80"/>
    <w:rsid w:val="008E165C"/>
    <w:rsid w:val="008E1823"/>
    <w:rsid w:val="008E18F3"/>
    <w:rsid w:val="008E20C1"/>
    <w:rsid w:val="008E266C"/>
    <w:rsid w:val="008E2E1F"/>
    <w:rsid w:val="008E4AD7"/>
    <w:rsid w:val="008E6891"/>
    <w:rsid w:val="008F03B2"/>
    <w:rsid w:val="008F0BEA"/>
    <w:rsid w:val="008F3641"/>
    <w:rsid w:val="008F38CD"/>
    <w:rsid w:val="008F5465"/>
    <w:rsid w:val="008F6506"/>
    <w:rsid w:val="00905135"/>
    <w:rsid w:val="009062B4"/>
    <w:rsid w:val="00906324"/>
    <w:rsid w:val="00910292"/>
    <w:rsid w:val="00911102"/>
    <w:rsid w:val="0091134D"/>
    <w:rsid w:val="00911623"/>
    <w:rsid w:val="00912E26"/>
    <w:rsid w:val="009141CA"/>
    <w:rsid w:val="00914460"/>
    <w:rsid w:val="009152E6"/>
    <w:rsid w:val="00915991"/>
    <w:rsid w:val="009162C5"/>
    <w:rsid w:val="00917B8B"/>
    <w:rsid w:val="009225E3"/>
    <w:rsid w:val="00923903"/>
    <w:rsid w:val="00923DEA"/>
    <w:rsid w:val="009248A6"/>
    <w:rsid w:val="0092649F"/>
    <w:rsid w:val="00926865"/>
    <w:rsid w:val="00927CD0"/>
    <w:rsid w:val="009301A8"/>
    <w:rsid w:val="0093133D"/>
    <w:rsid w:val="009313E8"/>
    <w:rsid w:val="009313EA"/>
    <w:rsid w:val="00931D65"/>
    <w:rsid w:val="00932DB5"/>
    <w:rsid w:val="00932ECC"/>
    <w:rsid w:val="00933129"/>
    <w:rsid w:val="00933572"/>
    <w:rsid w:val="00933F86"/>
    <w:rsid w:val="009356F0"/>
    <w:rsid w:val="00935B86"/>
    <w:rsid w:val="00937422"/>
    <w:rsid w:val="0093754C"/>
    <w:rsid w:val="00941A46"/>
    <w:rsid w:val="00941D8A"/>
    <w:rsid w:val="00955249"/>
    <w:rsid w:val="00961DE1"/>
    <w:rsid w:val="009620FF"/>
    <w:rsid w:val="009623AA"/>
    <w:rsid w:val="00963425"/>
    <w:rsid w:val="0097206A"/>
    <w:rsid w:val="0097230F"/>
    <w:rsid w:val="00973A05"/>
    <w:rsid w:val="00974609"/>
    <w:rsid w:val="0097579A"/>
    <w:rsid w:val="00975CE1"/>
    <w:rsid w:val="00975FFA"/>
    <w:rsid w:val="00976DB1"/>
    <w:rsid w:val="00976E3A"/>
    <w:rsid w:val="00982E31"/>
    <w:rsid w:val="00983E91"/>
    <w:rsid w:val="009915BD"/>
    <w:rsid w:val="00993749"/>
    <w:rsid w:val="00994FC5"/>
    <w:rsid w:val="00995F50"/>
    <w:rsid w:val="00996C76"/>
    <w:rsid w:val="009976CF"/>
    <w:rsid w:val="00997826"/>
    <w:rsid w:val="009A0751"/>
    <w:rsid w:val="009A08DC"/>
    <w:rsid w:val="009A27B3"/>
    <w:rsid w:val="009A49D3"/>
    <w:rsid w:val="009A5C6A"/>
    <w:rsid w:val="009B178D"/>
    <w:rsid w:val="009B19C1"/>
    <w:rsid w:val="009B19D7"/>
    <w:rsid w:val="009B1E5D"/>
    <w:rsid w:val="009B3298"/>
    <w:rsid w:val="009B6CF7"/>
    <w:rsid w:val="009C015A"/>
    <w:rsid w:val="009C15C4"/>
    <w:rsid w:val="009C1AF1"/>
    <w:rsid w:val="009C1D67"/>
    <w:rsid w:val="009C2F03"/>
    <w:rsid w:val="009C43FE"/>
    <w:rsid w:val="009C5588"/>
    <w:rsid w:val="009C6358"/>
    <w:rsid w:val="009D2014"/>
    <w:rsid w:val="009D251D"/>
    <w:rsid w:val="009D5BCD"/>
    <w:rsid w:val="009D5EF9"/>
    <w:rsid w:val="009E0A67"/>
    <w:rsid w:val="009E5E61"/>
    <w:rsid w:val="009E6487"/>
    <w:rsid w:val="009E6F20"/>
    <w:rsid w:val="009F17C4"/>
    <w:rsid w:val="009F2924"/>
    <w:rsid w:val="009F4375"/>
    <w:rsid w:val="009F4BA6"/>
    <w:rsid w:val="00A00B18"/>
    <w:rsid w:val="00A039AD"/>
    <w:rsid w:val="00A04201"/>
    <w:rsid w:val="00A056A7"/>
    <w:rsid w:val="00A07990"/>
    <w:rsid w:val="00A10751"/>
    <w:rsid w:val="00A111E9"/>
    <w:rsid w:val="00A14D33"/>
    <w:rsid w:val="00A15130"/>
    <w:rsid w:val="00A163A7"/>
    <w:rsid w:val="00A16B7A"/>
    <w:rsid w:val="00A175E1"/>
    <w:rsid w:val="00A2030E"/>
    <w:rsid w:val="00A20346"/>
    <w:rsid w:val="00A20DBB"/>
    <w:rsid w:val="00A213E4"/>
    <w:rsid w:val="00A219DE"/>
    <w:rsid w:val="00A2357E"/>
    <w:rsid w:val="00A265A6"/>
    <w:rsid w:val="00A26C66"/>
    <w:rsid w:val="00A304CC"/>
    <w:rsid w:val="00A308A4"/>
    <w:rsid w:val="00A3099A"/>
    <w:rsid w:val="00A34FED"/>
    <w:rsid w:val="00A3529E"/>
    <w:rsid w:val="00A36B6D"/>
    <w:rsid w:val="00A36F1F"/>
    <w:rsid w:val="00A379FD"/>
    <w:rsid w:val="00A43C6B"/>
    <w:rsid w:val="00A445F8"/>
    <w:rsid w:val="00A44D3F"/>
    <w:rsid w:val="00A4580C"/>
    <w:rsid w:val="00A46B2D"/>
    <w:rsid w:val="00A46BF8"/>
    <w:rsid w:val="00A51811"/>
    <w:rsid w:val="00A5259A"/>
    <w:rsid w:val="00A5295A"/>
    <w:rsid w:val="00A53B18"/>
    <w:rsid w:val="00A53B59"/>
    <w:rsid w:val="00A54776"/>
    <w:rsid w:val="00A54F93"/>
    <w:rsid w:val="00A55088"/>
    <w:rsid w:val="00A61E56"/>
    <w:rsid w:val="00A61FDB"/>
    <w:rsid w:val="00A626D3"/>
    <w:rsid w:val="00A63EC5"/>
    <w:rsid w:val="00A65078"/>
    <w:rsid w:val="00A66380"/>
    <w:rsid w:val="00A66477"/>
    <w:rsid w:val="00A66906"/>
    <w:rsid w:val="00A705D1"/>
    <w:rsid w:val="00A72A85"/>
    <w:rsid w:val="00A75CC1"/>
    <w:rsid w:val="00A7601B"/>
    <w:rsid w:val="00A76555"/>
    <w:rsid w:val="00A85446"/>
    <w:rsid w:val="00A858AE"/>
    <w:rsid w:val="00A8624C"/>
    <w:rsid w:val="00A86D57"/>
    <w:rsid w:val="00A907B4"/>
    <w:rsid w:val="00A90811"/>
    <w:rsid w:val="00A957C0"/>
    <w:rsid w:val="00A978B5"/>
    <w:rsid w:val="00AA2F87"/>
    <w:rsid w:val="00AA32BD"/>
    <w:rsid w:val="00AA3C80"/>
    <w:rsid w:val="00AB04FF"/>
    <w:rsid w:val="00AB29E5"/>
    <w:rsid w:val="00AB2EFE"/>
    <w:rsid w:val="00AB5482"/>
    <w:rsid w:val="00AC05FA"/>
    <w:rsid w:val="00AC1F3B"/>
    <w:rsid w:val="00AC28D9"/>
    <w:rsid w:val="00AC2E1F"/>
    <w:rsid w:val="00AC3FBC"/>
    <w:rsid w:val="00AC51D0"/>
    <w:rsid w:val="00AC5761"/>
    <w:rsid w:val="00AC5E36"/>
    <w:rsid w:val="00AC6594"/>
    <w:rsid w:val="00AC6A41"/>
    <w:rsid w:val="00AD147B"/>
    <w:rsid w:val="00AD2AA5"/>
    <w:rsid w:val="00AD32AC"/>
    <w:rsid w:val="00AD33BF"/>
    <w:rsid w:val="00AD3ED2"/>
    <w:rsid w:val="00AD483C"/>
    <w:rsid w:val="00AD5ACC"/>
    <w:rsid w:val="00AD5E53"/>
    <w:rsid w:val="00AD7EBD"/>
    <w:rsid w:val="00AE18FF"/>
    <w:rsid w:val="00AE22ED"/>
    <w:rsid w:val="00AE29D2"/>
    <w:rsid w:val="00AE509F"/>
    <w:rsid w:val="00AE59AE"/>
    <w:rsid w:val="00AE607F"/>
    <w:rsid w:val="00AF380B"/>
    <w:rsid w:val="00AF406A"/>
    <w:rsid w:val="00B00A87"/>
    <w:rsid w:val="00B039AE"/>
    <w:rsid w:val="00B03AD2"/>
    <w:rsid w:val="00B07724"/>
    <w:rsid w:val="00B10B19"/>
    <w:rsid w:val="00B10BC0"/>
    <w:rsid w:val="00B12C71"/>
    <w:rsid w:val="00B16ECF"/>
    <w:rsid w:val="00B1727B"/>
    <w:rsid w:val="00B17D10"/>
    <w:rsid w:val="00B229B1"/>
    <w:rsid w:val="00B24017"/>
    <w:rsid w:val="00B2704A"/>
    <w:rsid w:val="00B30854"/>
    <w:rsid w:val="00B308C0"/>
    <w:rsid w:val="00B30D2A"/>
    <w:rsid w:val="00B31C2D"/>
    <w:rsid w:val="00B31C4E"/>
    <w:rsid w:val="00B34212"/>
    <w:rsid w:val="00B34E3D"/>
    <w:rsid w:val="00B378DA"/>
    <w:rsid w:val="00B41EBE"/>
    <w:rsid w:val="00B42CB1"/>
    <w:rsid w:val="00B4398C"/>
    <w:rsid w:val="00B451A4"/>
    <w:rsid w:val="00B453BE"/>
    <w:rsid w:val="00B45935"/>
    <w:rsid w:val="00B46782"/>
    <w:rsid w:val="00B50D44"/>
    <w:rsid w:val="00B50EAC"/>
    <w:rsid w:val="00B51F8C"/>
    <w:rsid w:val="00B52933"/>
    <w:rsid w:val="00B532D0"/>
    <w:rsid w:val="00B53B64"/>
    <w:rsid w:val="00B53ED6"/>
    <w:rsid w:val="00B54CCC"/>
    <w:rsid w:val="00B551D9"/>
    <w:rsid w:val="00B57FCC"/>
    <w:rsid w:val="00B6143B"/>
    <w:rsid w:val="00B61EFA"/>
    <w:rsid w:val="00B62DA8"/>
    <w:rsid w:val="00B63726"/>
    <w:rsid w:val="00B706D8"/>
    <w:rsid w:val="00B7132E"/>
    <w:rsid w:val="00B725CD"/>
    <w:rsid w:val="00B740CC"/>
    <w:rsid w:val="00B74898"/>
    <w:rsid w:val="00B803F3"/>
    <w:rsid w:val="00B80642"/>
    <w:rsid w:val="00B8173B"/>
    <w:rsid w:val="00B83F0A"/>
    <w:rsid w:val="00B840FF"/>
    <w:rsid w:val="00B857DB"/>
    <w:rsid w:val="00B85A64"/>
    <w:rsid w:val="00B863BE"/>
    <w:rsid w:val="00B872D4"/>
    <w:rsid w:val="00B9095E"/>
    <w:rsid w:val="00B93409"/>
    <w:rsid w:val="00B950EE"/>
    <w:rsid w:val="00B95382"/>
    <w:rsid w:val="00B97241"/>
    <w:rsid w:val="00B9753D"/>
    <w:rsid w:val="00BA1364"/>
    <w:rsid w:val="00BA22D9"/>
    <w:rsid w:val="00BA27A2"/>
    <w:rsid w:val="00BA5A18"/>
    <w:rsid w:val="00BA6301"/>
    <w:rsid w:val="00BA781C"/>
    <w:rsid w:val="00BB1A5D"/>
    <w:rsid w:val="00BB2DE3"/>
    <w:rsid w:val="00BB3A91"/>
    <w:rsid w:val="00BB3E30"/>
    <w:rsid w:val="00BB3E62"/>
    <w:rsid w:val="00BB4B88"/>
    <w:rsid w:val="00BB79B9"/>
    <w:rsid w:val="00BB7C65"/>
    <w:rsid w:val="00BC678B"/>
    <w:rsid w:val="00BC6FA3"/>
    <w:rsid w:val="00BD107B"/>
    <w:rsid w:val="00BD273E"/>
    <w:rsid w:val="00BD3D77"/>
    <w:rsid w:val="00BD4EF9"/>
    <w:rsid w:val="00BD5059"/>
    <w:rsid w:val="00BD52A4"/>
    <w:rsid w:val="00BD602F"/>
    <w:rsid w:val="00BD6FD8"/>
    <w:rsid w:val="00BD7B6F"/>
    <w:rsid w:val="00BE0CA7"/>
    <w:rsid w:val="00BE172A"/>
    <w:rsid w:val="00BE3AFB"/>
    <w:rsid w:val="00BE48BA"/>
    <w:rsid w:val="00BE4F1A"/>
    <w:rsid w:val="00BE5185"/>
    <w:rsid w:val="00BE64DC"/>
    <w:rsid w:val="00BE6A9A"/>
    <w:rsid w:val="00BE71EE"/>
    <w:rsid w:val="00BF368C"/>
    <w:rsid w:val="00BF38FC"/>
    <w:rsid w:val="00BF55C7"/>
    <w:rsid w:val="00BF5E97"/>
    <w:rsid w:val="00BF61BC"/>
    <w:rsid w:val="00BF67CB"/>
    <w:rsid w:val="00BF78E3"/>
    <w:rsid w:val="00C00A92"/>
    <w:rsid w:val="00C0144C"/>
    <w:rsid w:val="00C044BF"/>
    <w:rsid w:val="00C0465B"/>
    <w:rsid w:val="00C05A26"/>
    <w:rsid w:val="00C110D1"/>
    <w:rsid w:val="00C12E36"/>
    <w:rsid w:val="00C12FAD"/>
    <w:rsid w:val="00C13D69"/>
    <w:rsid w:val="00C2117F"/>
    <w:rsid w:val="00C2286B"/>
    <w:rsid w:val="00C241F9"/>
    <w:rsid w:val="00C26070"/>
    <w:rsid w:val="00C30D6C"/>
    <w:rsid w:val="00C30F01"/>
    <w:rsid w:val="00C3266B"/>
    <w:rsid w:val="00C32DB2"/>
    <w:rsid w:val="00C3357F"/>
    <w:rsid w:val="00C34A33"/>
    <w:rsid w:val="00C3617F"/>
    <w:rsid w:val="00C4231C"/>
    <w:rsid w:val="00C4449F"/>
    <w:rsid w:val="00C45665"/>
    <w:rsid w:val="00C46819"/>
    <w:rsid w:val="00C4745D"/>
    <w:rsid w:val="00C47522"/>
    <w:rsid w:val="00C50602"/>
    <w:rsid w:val="00C50BAC"/>
    <w:rsid w:val="00C50D63"/>
    <w:rsid w:val="00C51663"/>
    <w:rsid w:val="00C51BB8"/>
    <w:rsid w:val="00C51FAE"/>
    <w:rsid w:val="00C54E5A"/>
    <w:rsid w:val="00C60B1C"/>
    <w:rsid w:val="00C60E28"/>
    <w:rsid w:val="00C61063"/>
    <w:rsid w:val="00C61910"/>
    <w:rsid w:val="00C6282D"/>
    <w:rsid w:val="00C63B33"/>
    <w:rsid w:val="00C63E02"/>
    <w:rsid w:val="00C642B7"/>
    <w:rsid w:val="00C674AF"/>
    <w:rsid w:val="00C70C1B"/>
    <w:rsid w:val="00C70E24"/>
    <w:rsid w:val="00C715E3"/>
    <w:rsid w:val="00C73A12"/>
    <w:rsid w:val="00C7551C"/>
    <w:rsid w:val="00C761D5"/>
    <w:rsid w:val="00C77F0D"/>
    <w:rsid w:val="00C81E39"/>
    <w:rsid w:val="00C831FC"/>
    <w:rsid w:val="00C83A69"/>
    <w:rsid w:val="00C84688"/>
    <w:rsid w:val="00C85455"/>
    <w:rsid w:val="00C8696D"/>
    <w:rsid w:val="00C86B2A"/>
    <w:rsid w:val="00C8716D"/>
    <w:rsid w:val="00C87225"/>
    <w:rsid w:val="00C91214"/>
    <w:rsid w:val="00C937E2"/>
    <w:rsid w:val="00C9489F"/>
    <w:rsid w:val="00C96DDB"/>
    <w:rsid w:val="00C97221"/>
    <w:rsid w:val="00C97782"/>
    <w:rsid w:val="00CA128E"/>
    <w:rsid w:val="00CA1D4A"/>
    <w:rsid w:val="00CA6079"/>
    <w:rsid w:val="00CB2660"/>
    <w:rsid w:val="00CB2C75"/>
    <w:rsid w:val="00CB2F26"/>
    <w:rsid w:val="00CB3541"/>
    <w:rsid w:val="00CB4592"/>
    <w:rsid w:val="00CB6099"/>
    <w:rsid w:val="00CB782A"/>
    <w:rsid w:val="00CB7F26"/>
    <w:rsid w:val="00CC293B"/>
    <w:rsid w:val="00CC3F05"/>
    <w:rsid w:val="00CC4D5E"/>
    <w:rsid w:val="00CC5759"/>
    <w:rsid w:val="00CC6E93"/>
    <w:rsid w:val="00CD0F1C"/>
    <w:rsid w:val="00CD4BFE"/>
    <w:rsid w:val="00CD5396"/>
    <w:rsid w:val="00CD572C"/>
    <w:rsid w:val="00CE2364"/>
    <w:rsid w:val="00CE3A08"/>
    <w:rsid w:val="00CE3A73"/>
    <w:rsid w:val="00CE6704"/>
    <w:rsid w:val="00CE691C"/>
    <w:rsid w:val="00CF1260"/>
    <w:rsid w:val="00CF2368"/>
    <w:rsid w:val="00CF7474"/>
    <w:rsid w:val="00CF76A9"/>
    <w:rsid w:val="00D01FD9"/>
    <w:rsid w:val="00D02AA7"/>
    <w:rsid w:val="00D04AE0"/>
    <w:rsid w:val="00D05F1D"/>
    <w:rsid w:val="00D062A0"/>
    <w:rsid w:val="00D06A4B"/>
    <w:rsid w:val="00D06BEF"/>
    <w:rsid w:val="00D076C8"/>
    <w:rsid w:val="00D07739"/>
    <w:rsid w:val="00D07C53"/>
    <w:rsid w:val="00D127CE"/>
    <w:rsid w:val="00D1513F"/>
    <w:rsid w:val="00D1670C"/>
    <w:rsid w:val="00D2122D"/>
    <w:rsid w:val="00D22969"/>
    <w:rsid w:val="00D2416E"/>
    <w:rsid w:val="00D2500F"/>
    <w:rsid w:val="00D25711"/>
    <w:rsid w:val="00D26619"/>
    <w:rsid w:val="00D26D99"/>
    <w:rsid w:val="00D26F6D"/>
    <w:rsid w:val="00D3072E"/>
    <w:rsid w:val="00D31D6C"/>
    <w:rsid w:val="00D35466"/>
    <w:rsid w:val="00D354C3"/>
    <w:rsid w:val="00D42552"/>
    <w:rsid w:val="00D45882"/>
    <w:rsid w:val="00D461C5"/>
    <w:rsid w:val="00D50597"/>
    <w:rsid w:val="00D5133E"/>
    <w:rsid w:val="00D5159D"/>
    <w:rsid w:val="00D55083"/>
    <w:rsid w:val="00D56E89"/>
    <w:rsid w:val="00D63942"/>
    <w:rsid w:val="00D63950"/>
    <w:rsid w:val="00D64246"/>
    <w:rsid w:val="00D64E3C"/>
    <w:rsid w:val="00D66555"/>
    <w:rsid w:val="00D674C7"/>
    <w:rsid w:val="00D67533"/>
    <w:rsid w:val="00D710D0"/>
    <w:rsid w:val="00D71C43"/>
    <w:rsid w:val="00D7320E"/>
    <w:rsid w:val="00D751C8"/>
    <w:rsid w:val="00D75A60"/>
    <w:rsid w:val="00D772C2"/>
    <w:rsid w:val="00D8072C"/>
    <w:rsid w:val="00D81488"/>
    <w:rsid w:val="00D87B80"/>
    <w:rsid w:val="00D90139"/>
    <w:rsid w:val="00D903B1"/>
    <w:rsid w:val="00D907C6"/>
    <w:rsid w:val="00D92630"/>
    <w:rsid w:val="00D94729"/>
    <w:rsid w:val="00D964E0"/>
    <w:rsid w:val="00D97FC8"/>
    <w:rsid w:val="00DA2704"/>
    <w:rsid w:val="00DA34AE"/>
    <w:rsid w:val="00DA6673"/>
    <w:rsid w:val="00DA6B1E"/>
    <w:rsid w:val="00DB06C3"/>
    <w:rsid w:val="00DB271E"/>
    <w:rsid w:val="00DB5216"/>
    <w:rsid w:val="00DB6AA0"/>
    <w:rsid w:val="00DB7449"/>
    <w:rsid w:val="00DB7CD7"/>
    <w:rsid w:val="00DC0EB3"/>
    <w:rsid w:val="00DC156C"/>
    <w:rsid w:val="00DC211D"/>
    <w:rsid w:val="00DC2797"/>
    <w:rsid w:val="00DC2ACE"/>
    <w:rsid w:val="00DC3C58"/>
    <w:rsid w:val="00DC3D3A"/>
    <w:rsid w:val="00DC4331"/>
    <w:rsid w:val="00DC7D3F"/>
    <w:rsid w:val="00DD05CB"/>
    <w:rsid w:val="00DD0711"/>
    <w:rsid w:val="00DD07E0"/>
    <w:rsid w:val="00DD1698"/>
    <w:rsid w:val="00DD255A"/>
    <w:rsid w:val="00DD3EA6"/>
    <w:rsid w:val="00DE1182"/>
    <w:rsid w:val="00DE2EED"/>
    <w:rsid w:val="00DE38C5"/>
    <w:rsid w:val="00DE5044"/>
    <w:rsid w:val="00DE505B"/>
    <w:rsid w:val="00DE5392"/>
    <w:rsid w:val="00DE554E"/>
    <w:rsid w:val="00DE79B4"/>
    <w:rsid w:val="00DF08B7"/>
    <w:rsid w:val="00DF1612"/>
    <w:rsid w:val="00DF180D"/>
    <w:rsid w:val="00DF1E84"/>
    <w:rsid w:val="00DF1EA2"/>
    <w:rsid w:val="00DF3CFB"/>
    <w:rsid w:val="00DF4297"/>
    <w:rsid w:val="00DF42D3"/>
    <w:rsid w:val="00DF4B0E"/>
    <w:rsid w:val="00DF5171"/>
    <w:rsid w:val="00DF5540"/>
    <w:rsid w:val="00DF6BC8"/>
    <w:rsid w:val="00E0199E"/>
    <w:rsid w:val="00E03DE5"/>
    <w:rsid w:val="00E057AA"/>
    <w:rsid w:val="00E06456"/>
    <w:rsid w:val="00E07B40"/>
    <w:rsid w:val="00E111FE"/>
    <w:rsid w:val="00E11D1B"/>
    <w:rsid w:val="00E1200A"/>
    <w:rsid w:val="00E1267A"/>
    <w:rsid w:val="00E13B93"/>
    <w:rsid w:val="00E14C7B"/>
    <w:rsid w:val="00E163BE"/>
    <w:rsid w:val="00E2080F"/>
    <w:rsid w:val="00E24041"/>
    <w:rsid w:val="00E24155"/>
    <w:rsid w:val="00E24C2B"/>
    <w:rsid w:val="00E27C9A"/>
    <w:rsid w:val="00E31BA5"/>
    <w:rsid w:val="00E3228A"/>
    <w:rsid w:val="00E34532"/>
    <w:rsid w:val="00E37591"/>
    <w:rsid w:val="00E375C8"/>
    <w:rsid w:val="00E40D08"/>
    <w:rsid w:val="00E41B86"/>
    <w:rsid w:val="00E4275A"/>
    <w:rsid w:val="00E43362"/>
    <w:rsid w:val="00E441FE"/>
    <w:rsid w:val="00E44580"/>
    <w:rsid w:val="00E4511E"/>
    <w:rsid w:val="00E45879"/>
    <w:rsid w:val="00E47202"/>
    <w:rsid w:val="00E50CEA"/>
    <w:rsid w:val="00E50E9D"/>
    <w:rsid w:val="00E5237E"/>
    <w:rsid w:val="00E54169"/>
    <w:rsid w:val="00E54BBA"/>
    <w:rsid w:val="00E55D75"/>
    <w:rsid w:val="00E5634B"/>
    <w:rsid w:val="00E568E7"/>
    <w:rsid w:val="00E57C2E"/>
    <w:rsid w:val="00E57E38"/>
    <w:rsid w:val="00E61A60"/>
    <w:rsid w:val="00E62138"/>
    <w:rsid w:val="00E62BDC"/>
    <w:rsid w:val="00E64119"/>
    <w:rsid w:val="00E64296"/>
    <w:rsid w:val="00E70AA3"/>
    <w:rsid w:val="00E71A3B"/>
    <w:rsid w:val="00E751CA"/>
    <w:rsid w:val="00E75509"/>
    <w:rsid w:val="00E76F60"/>
    <w:rsid w:val="00E80022"/>
    <w:rsid w:val="00E803EE"/>
    <w:rsid w:val="00E82ED6"/>
    <w:rsid w:val="00E8523E"/>
    <w:rsid w:val="00E8692D"/>
    <w:rsid w:val="00E92449"/>
    <w:rsid w:val="00E934E4"/>
    <w:rsid w:val="00E960EA"/>
    <w:rsid w:val="00E9658F"/>
    <w:rsid w:val="00EA1419"/>
    <w:rsid w:val="00EA15CB"/>
    <w:rsid w:val="00EA1CC2"/>
    <w:rsid w:val="00EA2481"/>
    <w:rsid w:val="00EA359B"/>
    <w:rsid w:val="00EA3CD8"/>
    <w:rsid w:val="00EA7586"/>
    <w:rsid w:val="00EA7839"/>
    <w:rsid w:val="00EB550C"/>
    <w:rsid w:val="00EC10C7"/>
    <w:rsid w:val="00EC19C5"/>
    <w:rsid w:val="00EC19E9"/>
    <w:rsid w:val="00EC1CD3"/>
    <w:rsid w:val="00EC35D1"/>
    <w:rsid w:val="00EC3B7F"/>
    <w:rsid w:val="00EC6578"/>
    <w:rsid w:val="00ED1345"/>
    <w:rsid w:val="00ED164C"/>
    <w:rsid w:val="00ED1767"/>
    <w:rsid w:val="00ED2217"/>
    <w:rsid w:val="00EE021D"/>
    <w:rsid w:val="00EE0840"/>
    <w:rsid w:val="00EE1BEA"/>
    <w:rsid w:val="00EE2763"/>
    <w:rsid w:val="00EE2E54"/>
    <w:rsid w:val="00EE449A"/>
    <w:rsid w:val="00EE50D2"/>
    <w:rsid w:val="00EE5940"/>
    <w:rsid w:val="00EE5F11"/>
    <w:rsid w:val="00EE5FF8"/>
    <w:rsid w:val="00EE67DB"/>
    <w:rsid w:val="00EE6EF2"/>
    <w:rsid w:val="00EF1C1C"/>
    <w:rsid w:val="00EF26C4"/>
    <w:rsid w:val="00EF39E6"/>
    <w:rsid w:val="00EF3CA6"/>
    <w:rsid w:val="00EF4ADD"/>
    <w:rsid w:val="00EF6037"/>
    <w:rsid w:val="00EF7591"/>
    <w:rsid w:val="00EF7FA2"/>
    <w:rsid w:val="00F02484"/>
    <w:rsid w:val="00F051C7"/>
    <w:rsid w:val="00F06800"/>
    <w:rsid w:val="00F07381"/>
    <w:rsid w:val="00F11CBE"/>
    <w:rsid w:val="00F13A94"/>
    <w:rsid w:val="00F13F21"/>
    <w:rsid w:val="00F14D86"/>
    <w:rsid w:val="00F15008"/>
    <w:rsid w:val="00F1649D"/>
    <w:rsid w:val="00F176BE"/>
    <w:rsid w:val="00F20C95"/>
    <w:rsid w:val="00F21B3E"/>
    <w:rsid w:val="00F267C7"/>
    <w:rsid w:val="00F26A7F"/>
    <w:rsid w:val="00F26C69"/>
    <w:rsid w:val="00F30FCC"/>
    <w:rsid w:val="00F3656F"/>
    <w:rsid w:val="00F401B1"/>
    <w:rsid w:val="00F41131"/>
    <w:rsid w:val="00F43C2E"/>
    <w:rsid w:val="00F4462F"/>
    <w:rsid w:val="00F45B54"/>
    <w:rsid w:val="00F460A4"/>
    <w:rsid w:val="00F47238"/>
    <w:rsid w:val="00F47FAA"/>
    <w:rsid w:val="00F509C1"/>
    <w:rsid w:val="00F52A41"/>
    <w:rsid w:val="00F54151"/>
    <w:rsid w:val="00F63451"/>
    <w:rsid w:val="00F65E1A"/>
    <w:rsid w:val="00F67240"/>
    <w:rsid w:val="00F67661"/>
    <w:rsid w:val="00F71539"/>
    <w:rsid w:val="00F7384E"/>
    <w:rsid w:val="00F7451C"/>
    <w:rsid w:val="00F74F77"/>
    <w:rsid w:val="00F76838"/>
    <w:rsid w:val="00F77720"/>
    <w:rsid w:val="00F778B0"/>
    <w:rsid w:val="00F808BF"/>
    <w:rsid w:val="00F813C6"/>
    <w:rsid w:val="00F82573"/>
    <w:rsid w:val="00F82922"/>
    <w:rsid w:val="00F8336F"/>
    <w:rsid w:val="00F854E1"/>
    <w:rsid w:val="00F8777D"/>
    <w:rsid w:val="00F87F15"/>
    <w:rsid w:val="00F92D8A"/>
    <w:rsid w:val="00F93BAD"/>
    <w:rsid w:val="00FA06C6"/>
    <w:rsid w:val="00FA06E3"/>
    <w:rsid w:val="00FA28B3"/>
    <w:rsid w:val="00FA29D6"/>
    <w:rsid w:val="00FA653C"/>
    <w:rsid w:val="00FA6581"/>
    <w:rsid w:val="00FB096E"/>
    <w:rsid w:val="00FB2AA2"/>
    <w:rsid w:val="00FB3019"/>
    <w:rsid w:val="00FB55FA"/>
    <w:rsid w:val="00FB7590"/>
    <w:rsid w:val="00FB7E83"/>
    <w:rsid w:val="00FC1022"/>
    <w:rsid w:val="00FC181F"/>
    <w:rsid w:val="00FC263C"/>
    <w:rsid w:val="00FC3CEA"/>
    <w:rsid w:val="00FC48D2"/>
    <w:rsid w:val="00FD093C"/>
    <w:rsid w:val="00FD0A51"/>
    <w:rsid w:val="00FD0AD1"/>
    <w:rsid w:val="00FD1A22"/>
    <w:rsid w:val="00FD4A08"/>
    <w:rsid w:val="00FD550C"/>
    <w:rsid w:val="00FD5CEB"/>
    <w:rsid w:val="00FD621F"/>
    <w:rsid w:val="00FD7829"/>
    <w:rsid w:val="00FE5CFC"/>
    <w:rsid w:val="00FE7525"/>
    <w:rsid w:val="00FF23FC"/>
    <w:rsid w:val="00FF3EE5"/>
    <w:rsid w:val="00FF5469"/>
    <w:rsid w:val="00FF54DD"/>
    <w:rsid w:val="00FF5DFB"/>
    <w:rsid w:val="00FF65D7"/>
    <w:rsid w:val="00FF67AD"/>
    <w:rsid w:val="03634FD8"/>
    <w:rsid w:val="090D984C"/>
    <w:rsid w:val="10E8D56A"/>
    <w:rsid w:val="13DFF656"/>
    <w:rsid w:val="17535096"/>
    <w:rsid w:val="2ECE09E0"/>
    <w:rsid w:val="64134EE9"/>
    <w:rsid w:val="65364E99"/>
    <w:rsid w:val="758A5534"/>
    <w:rsid w:val="75EDAA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EFB62"/>
  <w14:defaultImageDpi w14:val="32767"/>
  <w15:chartTrackingRefBased/>
  <w15:docId w15:val="{06837F77-F475-4EF6-A9D5-B3F80F66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9" w:qFormat="1"/>
    <w:lsdException w:name="heading 5" w:semiHidden="1" w:uiPriority="19" w:qFormat="1"/>
    <w:lsdException w:name="heading 6" w:semiHidden="1" w:uiPriority="19" w:qFormat="1"/>
    <w:lsdException w:name="heading 7" w:semiHidden="1" w:uiPriority="19" w:qFormat="1"/>
    <w:lsdException w:name="heading 8" w:semiHidden="1" w:uiPriority="19" w:qFormat="1"/>
    <w:lsdException w:name="heading 9" w:semiHidden="1"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85D5B"/>
    <w:pPr>
      <w:spacing w:after="100" w:afterAutospacing="1"/>
    </w:pPr>
    <w:rPr>
      <w:sz w:val="21"/>
      <w:lang w:val="nl-NL"/>
    </w:rPr>
  </w:style>
  <w:style w:type="paragraph" w:styleId="Heading1">
    <w:name w:val="heading 1"/>
    <w:basedOn w:val="Normal"/>
    <w:next w:val="Normal"/>
    <w:link w:val="Heading1Char"/>
    <w:uiPriority w:val="9"/>
    <w:qFormat/>
    <w:rsid w:val="00B451A4"/>
    <w:pPr>
      <w:keepNext/>
      <w:keepLines/>
      <w:numPr>
        <w:numId w:val="18"/>
      </w:numPr>
      <w:spacing w:before="240" w:after="120" w:line="360" w:lineRule="exact"/>
      <w:outlineLvl w:val="0"/>
    </w:pPr>
    <w:rPr>
      <w:rFonts w:asciiTheme="majorHAnsi" w:eastAsiaTheme="majorEastAsia" w:hAnsiTheme="majorHAnsi" w:cstheme="majorBidi"/>
      <w:color w:val="783293" w:themeColor="text2"/>
      <w:sz w:val="28"/>
      <w:szCs w:val="28"/>
    </w:rPr>
  </w:style>
  <w:style w:type="paragraph" w:styleId="Heading2">
    <w:name w:val="heading 2"/>
    <w:basedOn w:val="Normal"/>
    <w:next w:val="BodyText"/>
    <w:link w:val="Heading2Char"/>
    <w:uiPriority w:val="9"/>
    <w:unhideWhenUsed/>
    <w:qFormat/>
    <w:rsid w:val="008E1823"/>
    <w:pPr>
      <w:keepNext/>
      <w:keepLines/>
      <w:spacing w:after="120" w:afterAutospacing="0"/>
      <w:outlineLvl w:val="1"/>
    </w:pPr>
    <w:rPr>
      <w:rFonts w:asciiTheme="majorHAnsi" w:eastAsiaTheme="majorEastAsia" w:hAnsiTheme="majorHAnsi" w:cstheme="majorBidi"/>
      <w:b/>
      <w:color w:val="783293" w:themeColor="text2"/>
      <w:szCs w:val="26"/>
    </w:rPr>
  </w:style>
  <w:style w:type="paragraph" w:styleId="Heading3">
    <w:name w:val="heading 3"/>
    <w:basedOn w:val="Normal"/>
    <w:next w:val="BodyText"/>
    <w:link w:val="Heading3Char"/>
    <w:uiPriority w:val="9"/>
    <w:unhideWhenUsed/>
    <w:qFormat/>
    <w:rsid w:val="004160C5"/>
    <w:pPr>
      <w:keepNext/>
      <w:keepLines/>
      <w:outlineLvl w:val="2"/>
    </w:pPr>
    <w:rPr>
      <w:rFonts w:asciiTheme="majorHAnsi" w:eastAsiaTheme="majorEastAsia" w:hAnsiTheme="majorHAnsi" w:cstheme="majorBidi"/>
      <w:b/>
      <w:i/>
      <w:color w:val="78329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647A70"/>
    <w:pPr>
      <w:numPr>
        <w:numId w:val="10"/>
      </w:numPr>
      <w:tabs>
        <w:tab w:val="left" w:pos="284"/>
      </w:tabs>
      <w:contextualSpacing/>
    </w:pPr>
  </w:style>
  <w:style w:type="paragraph" w:styleId="ListBullet2">
    <w:name w:val="List Bullet 2"/>
    <w:basedOn w:val="Normal"/>
    <w:uiPriority w:val="99"/>
    <w:semiHidden/>
    <w:unhideWhenUsed/>
    <w:rsid w:val="00647A70"/>
    <w:pPr>
      <w:numPr>
        <w:numId w:val="9"/>
      </w:numPr>
      <w:tabs>
        <w:tab w:val="left" w:pos="567"/>
      </w:tabs>
      <w:contextualSpacing/>
    </w:pPr>
  </w:style>
  <w:style w:type="paragraph" w:styleId="ListBullet3">
    <w:name w:val="List Bullet 3"/>
    <w:basedOn w:val="Normal"/>
    <w:uiPriority w:val="99"/>
    <w:semiHidden/>
    <w:unhideWhenUsed/>
    <w:rsid w:val="00647A70"/>
    <w:pPr>
      <w:numPr>
        <w:numId w:val="8"/>
      </w:numPr>
      <w:tabs>
        <w:tab w:val="left" w:pos="851"/>
      </w:tabs>
      <w:contextualSpacing/>
    </w:pPr>
  </w:style>
  <w:style w:type="paragraph" w:styleId="ListBullet4">
    <w:name w:val="List Bullet 4"/>
    <w:basedOn w:val="Normal"/>
    <w:uiPriority w:val="99"/>
    <w:semiHidden/>
    <w:unhideWhenUsed/>
    <w:rsid w:val="00647A70"/>
    <w:pPr>
      <w:numPr>
        <w:numId w:val="7"/>
      </w:numPr>
      <w:tabs>
        <w:tab w:val="left" w:pos="1134"/>
      </w:tabs>
      <w:contextualSpacing/>
    </w:pPr>
  </w:style>
  <w:style w:type="paragraph" w:styleId="ListBullet5">
    <w:name w:val="List Bullet 5"/>
    <w:basedOn w:val="Normal"/>
    <w:uiPriority w:val="99"/>
    <w:semiHidden/>
    <w:unhideWhenUsed/>
    <w:rsid w:val="00647A70"/>
    <w:pPr>
      <w:numPr>
        <w:numId w:val="6"/>
      </w:numPr>
      <w:tabs>
        <w:tab w:val="left" w:pos="1418"/>
      </w:tabs>
      <w:contextualSpacing/>
    </w:pPr>
  </w:style>
  <w:style w:type="paragraph" w:styleId="List">
    <w:name w:val="List"/>
    <w:basedOn w:val="Normal"/>
    <w:uiPriority w:val="99"/>
    <w:semiHidden/>
    <w:unhideWhenUsed/>
    <w:rsid w:val="00E441FE"/>
    <w:pPr>
      <w:tabs>
        <w:tab w:val="left" w:pos="284"/>
      </w:tabs>
      <w:ind w:left="284" w:hanging="284"/>
      <w:contextualSpacing/>
    </w:pPr>
  </w:style>
  <w:style w:type="paragraph" w:styleId="List2">
    <w:name w:val="List 2"/>
    <w:basedOn w:val="Normal"/>
    <w:uiPriority w:val="99"/>
    <w:semiHidden/>
    <w:unhideWhenUsed/>
    <w:rsid w:val="00E441FE"/>
    <w:pPr>
      <w:ind w:left="568" w:hanging="284"/>
      <w:contextualSpacing/>
    </w:pPr>
  </w:style>
  <w:style w:type="paragraph" w:styleId="List3">
    <w:name w:val="List 3"/>
    <w:basedOn w:val="Normal"/>
    <w:uiPriority w:val="99"/>
    <w:semiHidden/>
    <w:unhideWhenUsed/>
    <w:rsid w:val="00E441FE"/>
    <w:pPr>
      <w:ind w:left="849" w:hanging="283"/>
      <w:contextualSpacing/>
    </w:pPr>
  </w:style>
  <w:style w:type="paragraph" w:styleId="List4">
    <w:name w:val="List 4"/>
    <w:basedOn w:val="Normal"/>
    <w:uiPriority w:val="99"/>
    <w:semiHidden/>
    <w:unhideWhenUsed/>
    <w:rsid w:val="00E441FE"/>
    <w:pPr>
      <w:ind w:left="1132" w:hanging="283"/>
      <w:contextualSpacing/>
    </w:pPr>
  </w:style>
  <w:style w:type="paragraph" w:styleId="List5">
    <w:name w:val="List 5"/>
    <w:basedOn w:val="Normal"/>
    <w:uiPriority w:val="99"/>
    <w:semiHidden/>
    <w:unhideWhenUsed/>
    <w:rsid w:val="00E441FE"/>
    <w:pPr>
      <w:ind w:left="1415" w:hanging="283"/>
      <w:contextualSpacing/>
    </w:pPr>
  </w:style>
  <w:style w:type="paragraph" w:styleId="Index1">
    <w:name w:val="index 1"/>
    <w:basedOn w:val="Normal"/>
    <w:next w:val="Normal"/>
    <w:autoRedefine/>
    <w:uiPriority w:val="99"/>
    <w:semiHidden/>
    <w:unhideWhenUsed/>
    <w:rsid w:val="00E441FE"/>
    <w:pPr>
      <w:ind w:left="284" w:hanging="284"/>
    </w:pPr>
  </w:style>
  <w:style w:type="paragraph" w:styleId="Index2">
    <w:name w:val="index 2"/>
    <w:basedOn w:val="Normal"/>
    <w:next w:val="Normal"/>
    <w:autoRedefine/>
    <w:uiPriority w:val="99"/>
    <w:semiHidden/>
    <w:unhideWhenUsed/>
    <w:rsid w:val="00E441FE"/>
    <w:pPr>
      <w:ind w:left="568" w:hanging="284"/>
    </w:pPr>
  </w:style>
  <w:style w:type="paragraph" w:styleId="Index3">
    <w:name w:val="index 3"/>
    <w:basedOn w:val="Normal"/>
    <w:next w:val="Normal"/>
    <w:autoRedefine/>
    <w:uiPriority w:val="99"/>
    <w:semiHidden/>
    <w:unhideWhenUsed/>
    <w:rsid w:val="00E441FE"/>
    <w:pPr>
      <w:ind w:left="851" w:hanging="284"/>
    </w:pPr>
  </w:style>
  <w:style w:type="paragraph" w:styleId="Index4">
    <w:name w:val="index 4"/>
    <w:basedOn w:val="Normal"/>
    <w:next w:val="Normal"/>
    <w:autoRedefine/>
    <w:uiPriority w:val="99"/>
    <w:semiHidden/>
    <w:unhideWhenUsed/>
    <w:rsid w:val="00E441FE"/>
    <w:pPr>
      <w:ind w:left="1135" w:hanging="284"/>
    </w:pPr>
  </w:style>
  <w:style w:type="paragraph" w:styleId="Index5">
    <w:name w:val="index 5"/>
    <w:basedOn w:val="Normal"/>
    <w:next w:val="Normal"/>
    <w:autoRedefine/>
    <w:uiPriority w:val="99"/>
    <w:semiHidden/>
    <w:unhideWhenUsed/>
    <w:rsid w:val="00E441FE"/>
    <w:pPr>
      <w:ind w:left="1418" w:hanging="284"/>
    </w:pPr>
  </w:style>
  <w:style w:type="paragraph" w:styleId="Index6">
    <w:name w:val="index 6"/>
    <w:basedOn w:val="Normal"/>
    <w:next w:val="Normal"/>
    <w:autoRedefine/>
    <w:uiPriority w:val="99"/>
    <w:semiHidden/>
    <w:unhideWhenUsed/>
    <w:rsid w:val="00E441FE"/>
    <w:pPr>
      <w:ind w:left="1702" w:hanging="284"/>
    </w:pPr>
  </w:style>
  <w:style w:type="paragraph" w:styleId="Index7">
    <w:name w:val="index 7"/>
    <w:basedOn w:val="Normal"/>
    <w:next w:val="Normal"/>
    <w:autoRedefine/>
    <w:uiPriority w:val="99"/>
    <w:semiHidden/>
    <w:unhideWhenUsed/>
    <w:rsid w:val="00647A70"/>
    <w:pPr>
      <w:ind w:left="1985" w:hanging="284"/>
    </w:pPr>
  </w:style>
  <w:style w:type="paragraph" w:styleId="Index8">
    <w:name w:val="index 8"/>
    <w:basedOn w:val="Normal"/>
    <w:next w:val="Normal"/>
    <w:autoRedefine/>
    <w:uiPriority w:val="99"/>
    <w:semiHidden/>
    <w:unhideWhenUsed/>
    <w:rsid w:val="00647A70"/>
    <w:pPr>
      <w:ind w:left="2269" w:hanging="284"/>
    </w:pPr>
  </w:style>
  <w:style w:type="paragraph" w:styleId="Index9">
    <w:name w:val="index 9"/>
    <w:basedOn w:val="Normal"/>
    <w:next w:val="Normal"/>
    <w:autoRedefine/>
    <w:uiPriority w:val="99"/>
    <w:semiHidden/>
    <w:unhideWhenUsed/>
    <w:rsid w:val="00647A70"/>
    <w:pPr>
      <w:ind w:left="2552" w:hanging="284"/>
    </w:pPr>
  </w:style>
  <w:style w:type="paragraph" w:styleId="BodyText">
    <w:name w:val="Body Text"/>
    <w:basedOn w:val="Normal"/>
    <w:link w:val="BodyTextChar"/>
    <w:uiPriority w:val="1"/>
    <w:rsid w:val="00647A70"/>
  </w:style>
  <w:style w:type="character" w:customStyle="1" w:styleId="BodyTextChar">
    <w:name w:val="Body Text Char"/>
    <w:basedOn w:val="DefaultParagraphFont"/>
    <w:link w:val="BodyText"/>
    <w:uiPriority w:val="1"/>
    <w:rsid w:val="003573E3"/>
    <w:rPr>
      <w:sz w:val="19"/>
      <w:lang w:val="nl-NL"/>
    </w:rPr>
  </w:style>
  <w:style w:type="paragraph" w:styleId="BodyTextIndent">
    <w:name w:val="Body Text Indent"/>
    <w:basedOn w:val="Normal"/>
    <w:link w:val="BodyTextIndentChar"/>
    <w:uiPriority w:val="99"/>
    <w:semiHidden/>
    <w:unhideWhenUsed/>
    <w:rsid w:val="004070F9"/>
    <w:pPr>
      <w:ind w:left="284"/>
    </w:pPr>
  </w:style>
  <w:style w:type="character" w:customStyle="1" w:styleId="BodyTextIndentChar">
    <w:name w:val="Body Text Indent Char"/>
    <w:basedOn w:val="DefaultParagraphFont"/>
    <w:link w:val="BodyTextIndent"/>
    <w:uiPriority w:val="99"/>
    <w:semiHidden/>
    <w:rsid w:val="004070F9"/>
    <w:rPr>
      <w:lang w:val="nl-NL"/>
    </w:rPr>
  </w:style>
  <w:style w:type="paragraph" w:styleId="BodyTextFirstIndent">
    <w:name w:val="Body Text First Indent"/>
    <w:basedOn w:val="BodyText"/>
    <w:link w:val="BodyTextFirstIndentChar"/>
    <w:uiPriority w:val="99"/>
    <w:semiHidden/>
    <w:unhideWhenUsed/>
    <w:rsid w:val="004070F9"/>
    <w:pPr>
      <w:ind w:firstLine="284"/>
    </w:pPr>
  </w:style>
  <w:style w:type="character" w:customStyle="1" w:styleId="BodyTextFirstIndentChar">
    <w:name w:val="Body Text First Indent Char"/>
    <w:basedOn w:val="BodyTextChar"/>
    <w:link w:val="BodyTextFirstIndent"/>
    <w:uiPriority w:val="99"/>
    <w:semiHidden/>
    <w:rsid w:val="004070F9"/>
    <w:rPr>
      <w:sz w:val="19"/>
      <w:lang w:val="nl-NL"/>
    </w:rPr>
  </w:style>
  <w:style w:type="paragraph" w:styleId="BodyTextFirstIndent2">
    <w:name w:val="Body Text First Indent 2"/>
    <w:basedOn w:val="BodyTextIndent"/>
    <w:link w:val="BodyTextFirstIndent2Char"/>
    <w:uiPriority w:val="99"/>
    <w:semiHidden/>
    <w:rsid w:val="00647A70"/>
    <w:pPr>
      <w:ind w:firstLine="567"/>
    </w:pPr>
  </w:style>
  <w:style w:type="character" w:customStyle="1" w:styleId="BodyTextFirstIndent2Char">
    <w:name w:val="Body Text First Indent 2 Char"/>
    <w:basedOn w:val="BodyTextIndentChar"/>
    <w:link w:val="BodyTextFirstIndent2"/>
    <w:uiPriority w:val="99"/>
    <w:semiHidden/>
    <w:rsid w:val="00021D7D"/>
    <w:rPr>
      <w:sz w:val="20"/>
      <w:lang w:val="nl-NL"/>
    </w:rPr>
  </w:style>
  <w:style w:type="paragraph" w:styleId="BodyTextIndent2">
    <w:name w:val="Body Text Indent 2"/>
    <w:basedOn w:val="Normal"/>
    <w:link w:val="BodyTextIndent2Char"/>
    <w:uiPriority w:val="99"/>
    <w:semiHidden/>
    <w:unhideWhenUsed/>
    <w:rsid w:val="004070F9"/>
    <w:pPr>
      <w:ind w:left="851" w:hanging="284"/>
    </w:pPr>
  </w:style>
  <w:style w:type="character" w:customStyle="1" w:styleId="BodyTextIndent2Char">
    <w:name w:val="Body Text Indent 2 Char"/>
    <w:basedOn w:val="DefaultParagraphFont"/>
    <w:link w:val="BodyTextIndent2"/>
    <w:uiPriority w:val="99"/>
    <w:semiHidden/>
    <w:rsid w:val="004070F9"/>
    <w:rPr>
      <w:lang w:val="nl-NL"/>
    </w:rPr>
  </w:style>
  <w:style w:type="paragraph" w:styleId="BodyText2">
    <w:name w:val="Body Text 2"/>
    <w:basedOn w:val="Normal"/>
    <w:link w:val="BodyText2Char"/>
    <w:uiPriority w:val="99"/>
    <w:semiHidden/>
    <w:unhideWhenUsed/>
    <w:rsid w:val="00647A70"/>
  </w:style>
  <w:style w:type="character" w:customStyle="1" w:styleId="BodyText2Char">
    <w:name w:val="Body Text 2 Char"/>
    <w:basedOn w:val="DefaultParagraphFont"/>
    <w:link w:val="BodyText2"/>
    <w:uiPriority w:val="99"/>
    <w:semiHidden/>
    <w:rsid w:val="00647A70"/>
    <w:rPr>
      <w:lang w:val="nl-NL"/>
    </w:rPr>
  </w:style>
  <w:style w:type="paragraph" w:styleId="NormalIndent">
    <w:name w:val="Normal Indent"/>
    <w:basedOn w:val="Normal"/>
    <w:uiPriority w:val="99"/>
    <w:semiHidden/>
    <w:unhideWhenUsed/>
    <w:rsid w:val="004070F9"/>
    <w:pPr>
      <w:ind w:left="284"/>
    </w:pPr>
  </w:style>
  <w:style w:type="paragraph" w:styleId="ListNumber">
    <w:name w:val="List Number"/>
    <w:basedOn w:val="Normal"/>
    <w:uiPriority w:val="99"/>
    <w:semiHidden/>
    <w:unhideWhenUsed/>
    <w:rsid w:val="004070F9"/>
    <w:pPr>
      <w:numPr>
        <w:numId w:val="5"/>
      </w:numPr>
      <w:tabs>
        <w:tab w:val="left" w:pos="284"/>
      </w:tabs>
      <w:contextualSpacing/>
    </w:pPr>
  </w:style>
  <w:style w:type="paragraph" w:styleId="ListNumber2">
    <w:name w:val="List Number 2"/>
    <w:basedOn w:val="Normal"/>
    <w:uiPriority w:val="99"/>
    <w:semiHidden/>
    <w:rsid w:val="004070F9"/>
    <w:pPr>
      <w:numPr>
        <w:numId w:val="4"/>
      </w:numPr>
      <w:tabs>
        <w:tab w:val="left" w:pos="567"/>
      </w:tabs>
      <w:contextualSpacing/>
    </w:pPr>
  </w:style>
  <w:style w:type="paragraph" w:styleId="ListNumber3">
    <w:name w:val="List Number 3"/>
    <w:basedOn w:val="Normal"/>
    <w:uiPriority w:val="99"/>
    <w:semiHidden/>
    <w:unhideWhenUsed/>
    <w:rsid w:val="004070F9"/>
    <w:pPr>
      <w:numPr>
        <w:numId w:val="3"/>
      </w:numPr>
      <w:contextualSpacing/>
    </w:pPr>
  </w:style>
  <w:style w:type="paragraph" w:styleId="ListNumber4">
    <w:name w:val="List Number 4"/>
    <w:basedOn w:val="Normal"/>
    <w:uiPriority w:val="99"/>
    <w:semiHidden/>
    <w:unhideWhenUsed/>
    <w:rsid w:val="004070F9"/>
    <w:pPr>
      <w:numPr>
        <w:numId w:val="2"/>
      </w:numPr>
      <w:tabs>
        <w:tab w:val="left" w:pos="1134"/>
      </w:tabs>
      <w:contextualSpacing/>
    </w:pPr>
  </w:style>
  <w:style w:type="paragraph" w:styleId="ListNumber5">
    <w:name w:val="List Number 5"/>
    <w:basedOn w:val="Normal"/>
    <w:uiPriority w:val="99"/>
    <w:semiHidden/>
    <w:unhideWhenUsed/>
    <w:rsid w:val="004070F9"/>
    <w:pPr>
      <w:numPr>
        <w:numId w:val="1"/>
      </w:numPr>
      <w:tabs>
        <w:tab w:val="left" w:pos="1418"/>
      </w:tabs>
      <w:contextualSpacing/>
    </w:pPr>
  </w:style>
  <w:style w:type="paragraph" w:styleId="ListContinue">
    <w:name w:val="List Continue"/>
    <w:basedOn w:val="Normal"/>
    <w:uiPriority w:val="99"/>
    <w:semiHidden/>
    <w:unhideWhenUsed/>
    <w:rsid w:val="004070F9"/>
    <w:pPr>
      <w:ind w:left="284"/>
      <w:contextualSpacing/>
    </w:pPr>
  </w:style>
  <w:style w:type="paragraph" w:styleId="ListContinue2">
    <w:name w:val="List Continue 2"/>
    <w:basedOn w:val="Normal"/>
    <w:uiPriority w:val="99"/>
    <w:semiHidden/>
    <w:unhideWhenUsed/>
    <w:rsid w:val="004070F9"/>
    <w:pPr>
      <w:ind w:left="567"/>
      <w:contextualSpacing/>
    </w:pPr>
  </w:style>
  <w:style w:type="paragraph" w:styleId="ListContinue3">
    <w:name w:val="List Continue 3"/>
    <w:basedOn w:val="Normal"/>
    <w:uiPriority w:val="99"/>
    <w:semiHidden/>
    <w:unhideWhenUsed/>
    <w:rsid w:val="004070F9"/>
    <w:pPr>
      <w:ind w:left="851"/>
      <w:contextualSpacing/>
    </w:pPr>
  </w:style>
  <w:style w:type="paragraph" w:styleId="ListContinue4">
    <w:name w:val="List Continue 4"/>
    <w:basedOn w:val="Normal"/>
    <w:uiPriority w:val="99"/>
    <w:semiHidden/>
    <w:unhideWhenUsed/>
    <w:rsid w:val="004070F9"/>
    <w:pPr>
      <w:ind w:left="1134"/>
      <w:contextualSpacing/>
    </w:pPr>
  </w:style>
  <w:style w:type="paragraph" w:styleId="ListContinue5">
    <w:name w:val="List Continue 5"/>
    <w:basedOn w:val="Normal"/>
    <w:uiPriority w:val="99"/>
    <w:semiHidden/>
    <w:unhideWhenUsed/>
    <w:rsid w:val="004070F9"/>
    <w:pPr>
      <w:ind w:left="1418"/>
      <w:contextualSpacing/>
    </w:pPr>
  </w:style>
  <w:style w:type="paragraph" w:styleId="TOC1">
    <w:name w:val="toc 1"/>
    <w:basedOn w:val="Normal"/>
    <w:next w:val="Normal"/>
    <w:autoRedefine/>
    <w:uiPriority w:val="39"/>
    <w:unhideWhenUsed/>
    <w:rsid w:val="00872E50"/>
    <w:pPr>
      <w:tabs>
        <w:tab w:val="left" w:pos="284"/>
        <w:tab w:val="left" w:pos="630"/>
        <w:tab w:val="right" w:pos="8488"/>
      </w:tabs>
      <w:spacing w:before="180" w:after="0" w:afterAutospacing="0"/>
      <w:ind w:left="284" w:hanging="284"/>
    </w:pPr>
    <w:rPr>
      <w:rFonts w:cstheme="minorHAnsi"/>
      <w:b/>
      <w:bCs/>
      <w:szCs w:val="20"/>
    </w:rPr>
  </w:style>
  <w:style w:type="paragraph" w:styleId="TOC2">
    <w:name w:val="toc 2"/>
    <w:basedOn w:val="Normal"/>
    <w:next w:val="Normal"/>
    <w:autoRedefine/>
    <w:uiPriority w:val="39"/>
    <w:unhideWhenUsed/>
    <w:rsid w:val="00872E50"/>
    <w:pPr>
      <w:tabs>
        <w:tab w:val="left" w:pos="851"/>
        <w:tab w:val="right" w:pos="8488"/>
      </w:tabs>
      <w:spacing w:after="0" w:afterAutospacing="0"/>
      <w:ind w:left="851" w:hanging="567"/>
    </w:pPr>
    <w:rPr>
      <w:rFonts w:cs="Calibri (Hoofdtekst)"/>
      <w:iCs/>
      <w:szCs w:val="20"/>
    </w:rPr>
  </w:style>
  <w:style w:type="paragraph" w:styleId="TOC3">
    <w:name w:val="toc 3"/>
    <w:basedOn w:val="Normal"/>
    <w:next w:val="Normal"/>
    <w:autoRedefine/>
    <w:uiPriority w:val="39"/>
    <w:unhideWhenUsed/>
    <w:rsid w:val="001B32AE"/>
    <w:pPr>
      <w:tabs>
        <w:tab w:val="left" w:pos="851"/>
        <w:tab w:val="left" w:pos="1260"/>
        <w:tab w:val="right" w:pos="8488"/>
      </w:tabs>
      <w:ind w:left="851" w:hanging="567"/>
    </w:pPr>
    <w:rPr>
      <w:rFonts w:cstheme="minorHAnsi"/>
      <w:i/>
      <w:sz w:val="20"/>
      <w:szCs w:val="20"/>
    </w:rPr>
  </w:style>
  <w:style w:type="paragraph" w:styleId="TOC4">
    <w:name w:val="toc 4"/>
    <w:basedOn w:val="Normal"/>
    <w:next w:val="Normal"/>
    <w:autoRedefine/>
    <w:uiPriority w:val="39"/>
    <w:unhideWhenUsed/>
    <w:rsid w:val="004070F9"/>
    <w:pPr>
      <w:ind w:left="630"/>
    </w:pPr>
    <w:rPr>
      <w:rFonts w:cstheme="minorHAnsi"/>
      <w:sz w:val="20"/>
      <w:szCs w:val="20"/>
    </w:rPr>
  </w:style>
  <w:style w:type="paragraph" w:styleId="TOC5">
    <w:name w:val="toc 5"/>
    <w:basedOn w:val="Normal"/>
    <w:next w:val="Normal"/>
    <w:autoRedefine/>
    <w:uiPriority w:val="39"/>
    <w:unhideWhenUsed/>
    <w:rsid w:val="004070F9"/>
    <w:pPr>
      <w:ind w:left="840"/>
    </w:pPr>
    <w:rPr>
      <w:rFonts w:cstheme="minorHAnsi"/>
      <w:sz w:val="20"/>
      <w:szCs w:val="20"/>
    </w:rPr>
  </w:style>
  <w:style w:type="paragraph" w:styleId="TOC6">
    <w:name w:val="toc 6"/>
    <w:basedOn w:val="Normal"/>
    <w:next w:val="Normal"/>
    <w:autoRedefine/>
    <w:uiPriority w:val="39"/>
    <w:unhideWhenUsed/>
    <w:rsid w:val="004070F9"/>
    <w:pPr>
      <w:ind w:left="1050"/>
    </w:pPr>
    <w:rPr>
      <w:rFonts w:cstheme="minorHAnsi"/>
      <w:sz w:val="20"/>
      <w:szCs w:val="20"/>
    </w:rPr>
  </w:style>
  <w:style w:type="paragraph" w:styleId="TOC7">
    <w:name w:val="toc 7"/>
    <w:basedOn w:val="Normal"/>
    <w:next w:val="Normal"/>
    <w:autoRedefine/>
    <w:uiPriority w:val="39"/>
    <w:unhideWhenUsed/>
    <w:rsid w:val="004070F9"/>
    <w:pPr>
      <w:ind w:left="1260"/>
    </w:pPr>
    <w:rPr>
      <w:rFonts w:cstheme="minorHAnsi"/>
      <w:sz w:val="20"/>
      <w:szCs w:val="20"/>
    </w:rPr>
  </w:style>
  <w:style w:type="paragraph" w:styleId="TOC8">
    <w:name w:val="toc 8"/>
    <w:basedOn w:val="Normal"/>
    <w:next w:val="Normal"/>
    <w:autoRedefine/>
    <w:uiPriority w:val="39"/>
    <w:unhideWhenUsed/>
    <w:rsid w:val="004070F9"/>
    <w:pPr>
      <w:ind w:left="1470"/>
    </w:pPr>
    <w:rPr>
      <w:rFonts w:cstheme="minorHAnsi"/>
      <w:sz w:val="20"/>
      <w:szCs w:val="20"/>
    </w:rPr>
  </w:style>
  <w:style w:type="paragraph" w:styleId="TOC9">
    <w:name w:val="toc 9"/>
    <w:basedOn w:val="Normal"/>
    <w:next w:val="Normal"/>
    <w:autoRedefine/>
    <w:uiPriority w:val="39"/>
    <w:unhideWhenUsed/>
    <w:rsid w:val="004070F9"/>
    <w:pPr>
      <w:ind w:left="1680"/>
    </w:pPr>
    <w:rPr>
      <w:rFonts w:cstheme="minorHAnsi"/>
      <w:sz w:val="20"/>
      <w:szCs w:val="20"/>
    </w:rPr>
  </w:style>
  <w:style w:type="paragraph" w:styleId="EnvelopeAddress">
    <w:name w:val="envelope address"/>
    <w:basedOn w:val="Normal"/>
    <w:uiPriority w:val="99"/>
    <w:semiHidden/>
    <w:unhideWhenUsed/>
    <w:rsid w:val="004070F9"/>
    <w:pPr>
      <w:framePr w:w="7920" w:h="1980" w:hRule="exact" w:hSpace="141" w:wrap="auto" w:hAnchor="page" w:xAlign="center" w:yAlign="bottom"/>
    </w:pPr>
    <w:rPr>
      <w:rFonts w:asciiTheme="majorHAnsi" w:eastAsiaTheme="majorEastAsia" w:hAnsiTheme="majorHAnsi" w:cstheme="majorBidi"/>
    </w:rPr>
  </w:style>
  <w:style w:type="paragraph" w:styleId="Closing">
    <w:name w:val="Closing"/>
    <w:basedOn w:val="Normal"/>
    <w:link w:val="ClosingChar"/>
    <w:uiPriority w:val="99"/>
    <w:semiHidden/>
    <w:unhideWhenUsed/>
    <w:rsid w:val="004070F9"/>
  </w:style>
  <w:style w:type="character" w:customStyle="1" w:styleId="ClosingChar">
    <w:name w:val="Closing Char"/>
    <w:basedOn w:val="DefaultParagraphFont"/>
    <w:link w:val="Closing"/>
    <w:uiPriority w:val="99"/>
    <w:semiHidden/>
    <w:rsid w:val="004070F9"/>
    <w:rPr>
      <w:lang w:val="nl-NL"/>
    </w:rPr>
  </w:style>
  <w:style w:type="paragraph" w:styleId="ListParagraph">
    <w:name w:val="List Paragraph"/>
    <w:basedOn w:val="Normal"/>
    <w:uiPriority w:val="34"/>
    <w:qFormat/>
    <w:rsid w:val="004070F9"/>
    <w:pPr>
      <w:contextualSpacing/>
    </w:pPr>
  </w:style>
  <w:style w:type="table" w:styleId="TableGrid">
    <w:name w:val="Table Grid"/>
    <w:basedOn w:val="TableNormal"/>
    <w:uiPriority w:val="39"/>
    <w:rsid w:val="0066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trainfo">
    <w:name w:val="Extra info"/>
    <w:basedOn w:val="Normal"/>
    <w:uiPriority w:val="11"/>
    <w:qFormat/>
    <w:rsid w:val="00941D8A"/>
    <w:pPr>
      <w:tabs>
        <w:tab w:val="left" w:pos="170"/>
      </w:tabs>
    </w:pPr>
    <w:rPr>
      <w:sz w:val="15"/>
    </w:rPr>
  </w:style>
  <w:style w:type="character" w:customStyle="1" w:styleId="zsysVeldMarkering">
    <w:name w:val="zsysVeldMarkering"/>
    <w:basedOn w:val="DefaultParagraphFont"/>
    <w:uiPriority w:val="39"/>
    <w:semiHidden/>
    <w:rsid w:val="00667661"/>
    <w:rPr>
      <w:bdr w:val="none" w:sz="0" w:space="0" w:color="auto"/>
      <w:shd w:val="clear" w:color="auto" w:fill="A0C4E8"/>
    </w:rPr>
  </w:style>
  <w:style w:type="paragraph" w:customStyle="1" w:styleId="OpsommingN1Bullet">
    <w:name w:val="Opsomming N1 Bullet"/>
    <w:basedOn w:val="BodyText"/>
    <w:uiPriority w:val="4"/>
    <w:qFormat/>
    <w:rsid w:val="00667661"/>
    <w:pPr>
      <w:numPr>
        <w:numId w:val="13"/>
      </w:numPr>
      <w:tabs>
        <w:tab w:val="clear" w:pos="284"/>
      </w:tabs>
    </w:pPr>
  </w:style>
  <w:style w:type="paragraph" w:customStyle="1" w:styleId="NummeringN1">
    <w:name w:val="Nummering N1"/>
    <w:basedOn w:val="BodyText"/>
    <w:uiPriority w:val="5"/>
    <w:qFormat/>
    <w:rsid w:val="00667661"/>
    <w:pPr>
      <w:numPr>
        <w:numId w:val="12"/>
      </w:numPr>
      <w:tabs>
        <w:tab w:val="clear" w:pos="284"/>
      </w:tabs>
    </w:pPr>
  </w:style>
  <w:style w:type="paragraph" w:customStyle="1" w:styleId="Tussenkop">
    <w:name w:val="Tussenkop"/>
    <w:basedOn w:val="Normal"/>
    <w:next w:val="BodyText"/>
    <w:uiPriority w:val="3"/>
    <w:qFormat/>
    <w:rsid w:val="00741A72"/>
    <w:pPr>
      <w:tabs>
        <w:tab w:val="left" w:pos="284"/>
        <w:tab w:val="left" w:pos="567"/>
      </w:tabs>
      <w:spacing w:after="0" w:afterAutospacing="0"/>
    </w:pPr>
    <w:rPr>
      <w:b/>
    </w:rPr>
  </w:style>
  <w:style w:type="paragraph" w:customStyle="1" w:styleId="NummeringN2">
    <w:name w:val="Nummering N2"/>
    <w:basedOn w:val="BodyText"/>
    <w:uiPriority w:val="5"/>
    <w:qFormat/>
    <w:rsid w:val="00667661"/>
    <w:pPr>
      <w:numPr>
        <w:numId w:val="14"/>
      </w:numPr>
      <w:ind w:left="568" w:hanging="284"/>
    </w:pPr>
  </w:style>
  <w:style w:type="paragraph" w:customStyle="1" w:styleId="OpsommingN2Streep">
    <w:name w:val="Opsomming N2 Streep"/>
    <w:basedOn w:val="BodyText"/>
    <w:uiPriority w:val="4"/>
    <w:qFormat/>
    <w:rsid w:val="00667661"/>
    <w:pPr>
      <w:numPr>
        <w:numId w:val="11"/>
      </w:numPr>
      <w:tabs>
        <w:tab w:val="num" w:pos="284"/>
      </w:tabs>
    </w:pPr>
  </w:style>
  <w:style w:type="paragraph" w:styleId="Header">
    <w:name w:val="header"/>
    <w:basedOn w:val="Normal"/>
    <w:link w:val="HeaderChar"/>
    <w:uiPriority w:val="99"/>
    <w:unhideWhenUsed/>
    <w:rsid w:val="00F82922"/>
    <w:pPr>
      <w:spacing w:line="200" w:lineRule="atLeast"/>
    </w:pPr>
    <w:rPr>
      <w:color w:val="783293" w:themeColor="text2"/>
      <w:sz w:val="16"/>
    </w:rPr>
  </w:style>
  <w:style w:type="character" w:customStyle="1" w:styleId="HeaderChar">
    <w:name w:val="Header Char"/>
    <w:basedOn w:val="DefaultParagraphFont"/>
    <w:link w:val="Header"/>
    <w:uiPriority w:val="99"/>
    <w:rsid w:val="00F82922"/>
    <w:rPr>
      <w:color w:val="783293" w:themeColor="text2"/>
      <w:sz w:val="16"/>
      <w:lang w:val="nl-NL"/>
    </w:rPr>
  </w:style>
  <w:style w:type="paragraph" w:styleId="Footer">
    <w:name w:val="footer"/>
    <w:basedOn w:val="Normal"/>
    <w:link w:val="FooterChar"/>
    <w:uiPriority w:val="99"/>
    <w:unhideWhenUsed/>
    <w:rsid w:val="00667661"/>
    <w:pPr>
      <w:tabs>
        <w:tab w:val="center" w:pos="4536"/>
        <w:tab w:val="right" w:pos="9072"/>
      </w:tabs>
    </w:pPr>
  </w:style>
  <w:style w:type="character" w:customStyle="1" w:styleId="FooterChar">
    <w:name w:val="Footer Char"/>
    <w:basedOn w:val="DefaultParagraphFont"/>
    <w:link w:val="Footer"/>
    <w:uiPriority w:val="99"/>
    <w:rsid w:val="00667661"/>
    <w:rPr>
      <w:sz w:val="21"/>
      <w:lang w:val="nl-NL"/>
    </w:rPr>
  </w:style>
  <w:style w:type="paragraph" w:styleId="BalloonText">
    <w:name w:val="Balloon Text"/>
    <w:basedOn w:val="Normal"/>
    <w:link w:val="BalloonTextChar"/>
    <w:uiPriority w:val="99"/>
    <w:semiHidden/>
    <w:unhideWhenUsed/>
    <w:rsid w:val="006676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67661"/>
    <w:rPr>
      <w:rFonts w:ascii="Times New Roman" w:hAnsi="Times New Roman" w:cs="Times New Roman"/>
      <w:sz w:val="18"/>
      <w:szCs w:val="18"/>
      <w:lang w:val="nl-NL"/>
    </w:rPr>
  </w:style>
  <w:style w:type="paragraph" w:styleId="Title">
    <w:name w:val="Title"/>
    <w:basedOn w:val="Heading1"/>
    <w:next w:val="Normal"/>
    <w:link w:val="TitleChar"/>
    <w:uiPriority w:val="10"/>
    <w:qFormat/>
    <w:rsid w:val="00F82922"/>
    <w:pPr>
      <w:spacing w:after="160" w:line="560" w:lineRule="exact"/>
      <w:contextualSpacing/>
    </w:pPr>
    <w:rPr>
      <w:rFonts w:cs="Times New Roman (Koppen CS)"/>
      <w:b/>
      <w:kern w:val="28"/>
      <w:sz w:val="40"/>
      <w:szCs w:val="56"/>
    </w:rPr>
  </w:style>
  <w:style w:type="character" w:customStyle="1" w:styleId="TitleChar">
    <w:name w:val="Title Char"/>
    <w:basedOn w:val="DefaultParagraphFont"/>
    <w:link w:val="Title"/>
    <w:uiPriority w:val="10"/>
    <w:rsid w:val="00F82922"/>
    <w:rPr>
      <w:rFonts w:asciiTheme="majorHAnsi" w:eastAsiaTheme="majorEastAsia" w:hAnsiTheme="majorHAnsi" w:cs="Times New Roman (Koppen CS)"/>
      <w:b/>
      <w:color w:val="783293" w:themeColor="text2"/>
      <w:kern w:val="28"/>
      <w:sz w:val="40"/>
      <w:szCs w:val="56"/>
      <w:lang w:val="nl-NL"/>
    </w:rPr>
  </w:style>
  <w:style w:type="paragraph" w:styleId="Subtitle">
    <w:name w:val="Subtitle"/>
    <w:basedOn w:val="Heading2"/>
    <w:next w:val="Normal"/>
    <w:link w:val="SubtitleChar"/>
    <w:uiPriority w:val="7"/>
    <w:qFormat/>
    <w:rsid w:val="00F82922"/>
    <w:pPr>
      <w:numPr>
        <w:ilvl w:val="1"/>
      </w:numPr>
      <w:spacing w:after="280" w:line="560" w:lineRule="exact"/>
    </w:pPr>
    <w:rPr>
      <w:rFonts w:eastAsiaTheme="minorEastAsia" w:cs="Times New Roman (Hoofdtekst CS)"/>
      <w:b w:val="0"/>
      <w:sz w:val="40"/>
      <w:szCs w:val="22"/>
    </w:rPr>
  </w:style>
  <w:style w:type="character" w:customStyle="1" w:styleId="SubtitleChar">
    <w:name w:val="Subtitle Char"/>
    <w:basedOn w:val="DefaultParagraphFont"/>
    <w:link w:val="Subtitle"/>
    <w:uiPriority w:val="7"/>
    <w:rsid w:val="00F82922"/>
    <w:rPr>
      <w:rFonts w:asciiTheme="majorHAnsi" w:eastAsiaTheme="minorEastAsia" w:hAnsiTheme="majorHAnsi" w:cs="Times New Roman (Hoofdtekst CS)"/>
      <w:color w:val="783293" w:themeColor="text2"/>
      <w:sz w:val="40"/>
      <w:szCs w:val="22"/>
      <w:lang w:val="nl-NL"/>
    </w:rPr>
  </w:style>
  <w:style w:type="paragraph" w:customStyle="1" w:styleId="Inleiding">
    <w:name w:val="Inleiding"/>
    <w:basedOn w:val="BodyText"/>
    <w:next w:val="BodyText"/>
    <w:uiPriority w:val="1"/>
    <w:qFormat/>
    <w:rsid w:val="008F5465"/>
    <w:pPr>
      <w:tabs>
        <w:tab w:val="left" w:pos="284"/>
        <w:tab w:val="left" w:pos="567"/>
        <w:tab w:val="left" w:pos="4820"/>
      </w:tabs>
      <w:ind w:left="567"/>
    </w:pPr>
    <w:rPr>
      <w:b/>
      <w:color w:val="783293" w:themeColor="text2"/>
    </w:rPr>
  </w:style>
  <w:style w:type="character" w:customStyle="1" w:styleId="Heading2Char">
    <w:name w:val="Heading 2 Char"/>
    <w:basedOn w:val="DefaultParagraphFont"/>
    <w:link w:val="Heading2"/>
    <w:uiPriority w:val="9"/>
    <w:rsid w:val="008E1823"/>
    <w:rPr>
      <w:rFonts w:asciiTheme="majorHAnsi" w:eastAsiaTheme="majorEastAsia" w:hAnsiTheme="majorHAnsi" w:cstheme="majorBidi"/>
      <w:b/>
      <w:color w:val="783293" w:themeColor="text2"/>
      <w:sz w:val="21"/>
      <w:szCs w:val="26"/>
      <w:lang w:val="nl-NL"/>
    </w:rPr>
  </w:style>
  <w:style w:type="character" w:customStyle="1" w:styleId="Heading1Char">
    <w:name w:val="Heading 1 Char"/>
    <w:basedOn w:val="DefaultParagraphFont"/>
    <w:link w:val="Heading1"/>
    <w:uiPriority w:val="9"/>
    <w:rsid w:val="00B451A4"/>
    <w:rPr>
      <w:rFonts w:asciiTheme="majorHAnsi" w:eastAsiaTheme="majorEastAsia" w:hAnsiTheme="majorHAnsi" w:cstheme="majorBidi"/>
      <w:color w:val="783293" w:themeColor="text2"/>
      <w:sz w:val="28"/>
      <w:szCs w:val="28"/>
      <w:lang w:val="nl-NL"/>
    </w:rPr>
  </w:style>
  <w:style w:type="character" w:customStyle="1" w:styleId="Heading3Char">
    <w:name w:val="Heading 3 Char"/>
    <w:basedOn w:val="DefaultParagraphFont"/>
    <w:link w:val="Heading3"/>
    <w:uiPriority w:val="9"/>
    <w:rsid w:val="004160C5"/>
    <w:rPr>
      <w:rFonts w:asciiTheme="majorHAnsi" w:eastAsiaTheme="majorEastAsia" w:hAnsiTheme="majorHAnsi" w:cstheme="majorBidi"/>
      <w:b/>
      <w:i/>
      <w:color w:val="783293" w:themeColor="text2"/>
      <w:sz w:val="21"/>
      <w:lang w:val="nl-NL"/>
    </w:rPr>
  </w:style>
  <w:style w:type="paragraph" w:styleId="Quote">
    <w:name w:val="Quote"/>
    <w:basedOn w:val="Normal"/>
    <w:next w:val="Normal"/>
    <w:link w:val="QuoteChar"/>
    <w:uiPriority w:val="6"/>
    <w:qFormat/>
    <w:rsid w:val="00F82922"/>
    <w:pPr>
      <w:spacing w:before="280" w:after="560" w:line="560" w:lineRule="exact"/>
      <w:ind w:left="567" w:right="567"/>
    </w:pPr>
    <w:rPr>
      <w:i/>
      <w:iCs/>
      <w:color w:val="783293" w:themeColor="accent2"/>
      <w:sz w:val="48"/>
    </w:rPr>
  </w:style>
  <w:style w:type="character" w:customStyle="1" w:styleId="QuoteChar">
    <w:name w:val="Quote Char"/>
    <w:basedOn w:val="DefaultParagraphFont"/>
    <w:link w:val="Quote"/>
    <w:uiPriority w:val="6"/>
    <w:rsid w:val="00F82922"/>
    <w:rPr>
      <w:i/>
      <w:iCs/>
      <w:color w:val="783293" w:themeColor="accent2"/>
      <w:sz w:val="48"/>
      <w:lang w:val="nl-NL"/>
    </w:rPr>
  </w:style>
  <w:style w:type="paragraph" w:customStyle="1" w:styleId="Contactgegevens">
    <w:name w:val="Contactgegevens"/>
    <w:basedOn w:val="Footer"/>
    <w:uiPriority w:val="12"/>
    <w:qFormat/>
    <w:rsid w:val="007B4E82"/>
    <w:pPr>
      <w:spacing w:line="200" w:lineRule="exact"/>
      <w:jc w:val="center"/>
    </w:pPr>
    <w:rPr>
      <w:sz w:val="16"/>
    </w:rPr>
  </w:style>
  <w:style w:type="character" w:styleId="PageNumber">
    <w:name w:val="page number"/>
    <w:basedOn w:val="DefaultParagraphFont"/>
    <w:uiPriority w:val="99"/>
    <w:unhideWhenUsed/>
    <w:rsid w:val="00284C07"/>
    <w:rPr>
      <w:sz w:val="20"/>
    </w:rPr>
  </w:style>
  <w:style w:type="paragraph" w:customStyle="1" w:styleId="ContactgegevensKop">
    <w:name w:val="Contactgegevens Kop"/>
    <w:basedOn w:val="Contactgegevens"/>
    <w:uiPriority w:val="12"/>
    <w:qFormat/>
    <w:rsid w:val="007B4E82"/>
    <w:rPr>
      <w:rFonts w:asciiTheme="majorHAnsi" w:hAnsiTheme="majorHAnsi"/>
      <w:b/>
      <w:color w:val="783293" w:themeColor="text2"/>
    </w:rPr>
  </w:style>
  <w:style w:type="paragraph" w:customStyle="1" w:styleId="Kenmerken">
    <w:name w:val="Kenmerken"/>
    <w:basedOn w:val="Normal"/>
    <w:uiPriority w:val="11"/>
    <w:qFormat/>
    <w:rsid w:val="002D6480"/>
    <w:pPr>
      <w:spacing w:line="240" w:lineRule="exact"/>
    </w:pPr>
    <w:rPr>
      <w:sz w:val="18"/>
    </w:rPr>
  </w:style>
  <w:style w:type="paragraph" w:customStyle="1" w:styleId="KenmerkKop">
    <w:name w:val="Kenmerk Kop"/>
    <w:basedOn w:val="Kenmerken"/>
    <w:uiPriority w:val="11"/>
    <w:qFormat/>
    <w:rsid w:val="007B4E82"/>
    <w:rPr>
      <w:rFonts w:asciiTheme="majorHAnsi" w:hAnsiTheme="majorHAnsi"/>
      <w:b/>
    </w:rPr>
  </w:style>
  <w:style w:type="paragraph" w:customStyle="1" w:styleId="KenmerkenDatum">
    <w:name w:val="Kenmerken Datum"/>
    <w:basedOn w:val="Kenmerken"/>
    <w:uiPriority w:val="11"/>
    <w:qFormat/>
    <w:rsid w:val="007B4E82"/>
  </w:style>
  <w:style w:type="paragraph" w:customStyle="1" w:styleId="KenmerkenOnskenmerk">
    <w:name w:val="Kenmerken Ons kenmerk"/>
    <w:basedOn w:val="Kenmerken"/>
    <w:uiPriority w:val="11"/>
    <w:qFormat/>
    <w:rsid w:val="007B4E82"/>
  </w:style>
  <w:style w:type="paragraph" w:customStyle="1" w:styleId="KenmerkenUwkenmerk">
    <w:name w:val="Kenmerken Uw kenmerk"/>
    <w:basedOn w:val="Kenmerken"/>
    <w:uiPriority w:val="11"/>
    <w:qFormat/>
    <w:rsid w:val="007B4E82"/>
  </w:style>
  <w:style w:type="paragraph" w:customStyle="1" w:styleId="KenmerkenOnderwerp">
    <w:name w:val="Kenmerken Onderwerp"/>
    <w:basedOn w:val="Kenmerken"/>
    <w:uiPriority w:val="11"/>
    <w:qFormat/>
    <w:rsid w:val="004160C5"/>
    <w:rPr>
      <w:b/>
      <w:sz w:val="20"/>
    </w:rPr>
  </w:style>
  <w:style w:type="paragraph" w:customStyle="1" w:styleId="ItemTitel">
    <w:name w:val="Item Titel"/>
    <w:basedOn w:val="Normal"/>
    <w:uiPriority w:val="19"/>
    <w:semiHidden/>
    <w:qFormat/>
    <w:rsid w:val="004160C5"/>
    <w:pPr>
      <w:spacing w:line="520" w:lineRule="exact"/>
    </w:pPr>
    <w:rPr>
      <w:rFonts w:cs="Times New Roman (Hoofdtekst CS)"/>
      <w:color w:val="783293" w:themeColor="text2"/>
      <w:spacing w:val="10"/>
      <w:sz w:val="48"/>
    </w:rPr>
  </w:style>
  <w:style w:type="table" w:customStyle="1" w:styleId="i-SDTabel1">
    <w:name w:val="i-SD_Tabel 1"/>
    <w:basedOn w:val="TableNormal"/>
    <w:uiPriority w:val="99"/>
    <w:rsid w:val="00B10BC0"/>
    <w:rPr>
      <w:sz w:val="21"/>
    </w:rPr>
    <w:tblPr>
      <w:tblBorders>
        <w:top w:val="single" w:sz="4" w:space="0" w:color="783293" w:themeColor="text2"/>
        <w:bottom w:val="single" w:sz="4" w:space="0" w:color="783293" w:themeColor="text2"/>
        <w:insideH w:val="single" w:sz="4" w:space="0" w:color="783293" w:themeColor="text2"/>
      </w:tblBorders>
      <w:tblCellMar>
        <w:top w:w="28" w:type="dxa"/>
        <w:left w:w="0" w:type="dxa"/>
        <w:bottom w:w="28" w:type="dxa"/>
        <w:right w:w="0" w:type="dxa"/>
      </w:tblCellMar>
    </w:tblPr>
    <w:tblStylePr w:type="firstRow">
      <w:rPr>
        <w:rFonts w:asciiTheme="majorHAnsi" w:hAnsiTheme="majorHAnsi"/>
        <w:b/>
        <w:color w:val="2D3079" w:themeColor="accent1"/>
        <w:sz w:val="21"/>
      </w:rPr>
    </w:tblStylePr>
  </w:style>
  <w:style w:type="paragraph" w:styleId="TOCHeading">
    <w:name w:val="TOC Heading"/>
    <w:basedOn w:val="Heading1"/>
    <w:next w:val="Normal"/>
    <w:uiPriority w:val="39"/>
    <w:unhideWhenUsed/>
    <w:qFormat/>
    <w:rsid w:val="00FC181F"/>
    <w:pPr>
      <w:outlineLvl w:val="9"/>
    </w:pPr>
    <w:rPr>
      <w:bCs/>
      <w:lang w:eastAsia="nl-NL"/>
    </w:rPr>
  </w:style>
  <w:style w:type="character" w:styleId="Hyperlink">
    <w:name w:val="Hyperlink"/>
    <w:basedOn w:val="DefaultParagraphFont"/>
    <w:uiPriority w:val="99"/>
    <w:unhideWhenUsed/>
    <w:rsid w:val="00FC181F"/>
    <w:rPr>
      <w:color w:val="000000" w:themeColor="hyperlink"/>
      <w:u w:val="single"/>
    </w:rPr>
  </w:style>
  <w:style w:type="paragraph" w:customStyle="1" w:styleId="BijlageKop">
    <w:name w:val="Bijlage Kop"/>
    <w:basedOn w:val="Heading1"/>
    <w:next w:val="BodyText"/>
    <w:uiPriority w:val="8"/>
    <w:qFormat/>
    <w:rsid w:val="00CB2660"/>
  </w:style>
  <w:style w:type="paragraph" w:styleId="FootnoteText">
    <w:name w:val="footnote text"/>
    <w:basedOn w:val="Normal"/>
    <w:link w:val="FootnoteTextChar"/>
    <w:uiPriority w:val="99"/>
    <w:semiHidden/>
    <w:unhideWhenUsed/>
    <w:rsid w:val="000D2375"/>
    <w:pPr>
      <w:spacing w:line="180" w:lineRule="exact"/>
    </w:pPr>
    <w:rPr>
      <w:sz w:val="14"/>
      <w:szCs w:val="20"/>
    </w:rPr>
  </w:style>
  <w:style w:type="character" w:customStyle="1" w:styleId="FootnoteTextChar">
    <w:name w:val="Footnote Text Char"/>
    <w:basedOn w:val="DefaultParagraphFont"/>
    <w:link w:val="FootnoteText"/>
    <w:uiPriority w:val="99"/>
    <w:semiHidden/>
    <w:rsid w:val="000D2375"/>
    <w:rPr>
      <w:sz w:val="14"/>
      <w:szCs w:val="20"/>
      <w:lang w:val="nl-NL"/>
    </w:rPr>
  </w:style>
  <w:style w:type="character" w:styleId="FootnoteReference">
    <w:name w:val="footnote reference"/>
    <w:basedOn w:val="DefaultParagraphFont"/>
    <w:uiPriority w:val="99"/>
    <w:semiHidden/>
    <w:unhideWhenUsed/>
    <w:rsid w:val="000D2375"/>
    <w:rPr>
      <w:vertAlign w:val="superscript"/>
    </w:rPr>
  </w:style>
  <w:style w:type="paragraph" w:customStyle="1" w:styleId="VoetnootScheidingslijn">
    <w:name w:val="Voetnoot Scheidingslijn"/>
    <w:basedOn w:val="BodyText"/>
    <w:uiPriority w:val="19"/>
    <w:semiHidden/>
    <w:qFormat/>
    <w:rsid w:val="00227912"/>
    <w:pPr>
      <w:spacing w:line="180" w:lineRule="exact"/>
    </w:pPr>
    <w:rPr>
      <w:color w:val="783293" w:themeColor="text2"/>
      <w:sz w:val="14"/>
    </w:rPr>
  </w:style>
  <w:style w:type="paragraph" w:styleId="Date">
    <w:name w:val="Date"/>
    <w:basedOn w:val="Normal"/>
    <w:next w:val="Normal"/>
    <w:link w:val="DateChar"/>
    <w:uiPriority w:val="99"/>
    <w:semiHidden/>
    <w:unhideWhenUsed/>
    <w:rsid w:val="00F82922"/>
    <w:pPr>
      <w:spacing w:line="360" w:lineRule="exact"/>
    </w:pPr>
    <w:rPr>
      <w:color w:val="783293" w:themeColor="text2"/>
      <w:sz w:val="32"/>
    </w:rPr>
  </w:style>
  <w:style w:type="character" w:customStyle="1" w:styleId="DateChar">
    <w:name w:val="Date Char"/>
    <w:basedOn w:val="DefaultParagraphFont"/>
    <w:link w:val="Date"/>
    <w:uiPriority w:val="99"/>
    <w:semiHidden/>
    <w:rsid w:val="00F82922"/>
    <w:rPr>
      <w:color w:val="783293" w:themeColor="text2"/>
      <w:sz w:val="32"/>
      <w:lang w:val="nl-NL"/>
    </w:rPr>
  </w:style>
  <w:style w:type="character" w:customStyle="1" w:styleId="UnresolvedMention">
    <w:name w:val="Unresolved Mention"/>
    <w:basedOn w:val="DefaultParagraphFont"/>
    <w:uiPriority w:val="99"/>
    <w:unhideWhenUsed/>
    <w:rsid w:val="00AB04FF"/>
    <w:rPr>
      <w:color w:val="605E5C"/>
      <w:shd w:val="clear" w:color="auto" w:fill="E1DFDD"/>
    </w:rPr>
  </w:style>
  <w:style w:type="paragraph" w:styleId="Caption">
    <w:name w:val="caption"/>
    <w:basedOn w:val="Normal"/>
    <w:next w:val="Normal"/>
    <w:uiPriority w:val="35"/>
    <w:unhideWhenUsed/>
    <w:qFormat/>
    <w:rsid w:val="00D07C53"/>
    <w:pPr>
      <w:spacing w:after="200"/>
    </w:pPr>
    <w:rPr>
      <w:i/>
      <w:iCs/>
      <w:color w:val="783293" w:themeColor="text2"/>
      <w:sz w:val="18"/>
      <w:szCs w:val="18"/>
    </w:rPr>
  </w:style>
  <w:style w:type="paragraph" w:styleId="NormalWeb">
    <w:name w:val="Normal (Web)"/>
    <w:basedOn w:val="Normal"/>
    <w:uiPriority w:val="99"/>
    <w:unhideWhenUsed/>
    <w:rsid w:val="00DF4B0E"/>
    <w:pPr>
      <w:spacing w:before="100" w:beforeAutospacing="1"/>
    </w:pPr>
    <w:rPr>
      <w:rFonts w:ascii="Times New Roman" w:eastAsia="Times New Roman" w:hAnsi="Times New Roman" w:cs="Times New Roman"/>
      <w:sz w:val="24"/>
      <w:lang w:eastAsia="nl-NL"/>
    </w:rPr>
  </w:style>
  <w:style w:type="character" w:styleId="CommentReference">
    <w:name w:val="annotation reference"/>
    <w:basedOn w:val="DefaultParagraphFont"/>
    <w:uiPriority w:val="99"/>
    <w:semiHidden/>
    <w:unhideWhenUsed/>
    <w:rsid w:val="00785328"/>
    <w:rPr>
      <w:sz w:val="16"/>
      <w:szCs w:val="16"/>
    </w:rPr>
  </w:style>
  <w:style w:type="paragraph" w:styleId="CommentText">
    <w:name w:val="annotation text"/>
    <w:basedOn w:val="Normal"/>
    <w:link w:val="CommentTextChar"/>
    <w:uiPriority w:val="99"/>
    <w:semiHidden/>
    <w:unhideWhenUsed/>
    <w:rsid w:val="00785328"/>
    <w:rPr>
      <w:sz w:val="20"/>
      <w:szCs w:val="20"/>
    </w:rPr>
  </w:style>
  <w:style w:type="character" w:customStyle="1" w:styleId="CommentTextChar">
    <w:name w:val="Comment Text Char"/>
    <w:basedOn w:val="DefaultParagraphFont"/>
    <w:link w:val="CommentText"/>
    <w:uiPriority w:val="99"/>
    <w:semiHidden/>
    <w:rsid w:val="00785328"/>
    <w:rPr>
      <w:sz w:val="20"/>
      <w:szCs w:val="20"/>
      <w:lang w:val="nl-NL"/>
    </w:rPr>
  </w:style>
  <w:style w:type="paragraph" w:styleId="CommentSubject">
    <w:name w:val="annotation subject"/>
    <w:basedOn w:val="CommentText"/>
    <w:next w:val="CommentText"/>
    <w:link w:val="CommentSubjectChar"/>
    <w:uiPriority w:val="99"/>
    <w:semiHidden/>
    <w:unhideWhenUsed/>
    <w:rsid w:val="00785328"/>
    <w:rPr>
      <w:b/>
      <w:bCs/>
    </w:rPr>
  </w:style>
  <w:style w:type="character" w:customStyle="1" w:styleId="CommentSubjectChar">
    <w:name w:val="Comment Subject Char"/>
    <w:basedOn w:val="CommentTextChar"/>
    <w:link w:val="CommentSubject"/>
    <w:uiPriority w:val="99"/>
    <w:semiHidden/>
    <w:rsid w:val="00785328"/>
    <w:rPr>
      <w:b/>
      <w:bCs/>
      <w:sz w:val="20"/>
      <w:szCs w:val="20"/>
      <w:lang w:val="nl-NL"/>
    </w:rPr>
  </w:style>
  <w:style w:type="character" w:customStyle="1" w:styleId="Mention">
    <w:name w:val="Mention"/>
    <w:basedOn w:val="DefaultParagraphFont"/>
    <w:uiPriority w:val="99"/>
    <w:unhideWhenUsed/>
    <w:rsid w:val="00BC678B"/>
    <w:rPr>
      <w:color w:val="2B579A"/>
      <w:shd w:val="clear" w:color="auto" w:fill="E1DFDD"/>
    </w:rPr>
  </w:style>
  <w:style w:type="paragraph" w:styleId="Revision">
    <w:name w:val="Revision"/>
    <w:hidden/>
    <w:uiPriority w:val="99"/>
    <w:semiHidden/>
    <w:rsid w:val="008C0F4E"/>
    <w:rPr>
      <w:sz w:val="21"/>
      <w:lang w:val="nl-NL"/>
    </w:rPr>
  </w:style>
  <w:style w:type="paragraph" w:customStyle="1" w:styleId="Niet-genummerd">
    <w:name w:val="Niet-genummerd"/>
    <w:next w:val="Normal"/>
    <w:link w:val="Niet-genummerdChar"/>
    <w:uiPriority w:val="1"/>
    <w:qFormat/>
    <w:rsid w:val="002F22CF"/>
    <w:pPr>
      <w:spacing w:after="120"/>
    </w:pPr>
    <w:rPr>
      <w:rFonts w:asciiTheme="majorHAnsi" w:eastAsiaTheme="majorEastAsia" w:hAnsiTheme="majorHAnsi" w:cstheme="majorBidi"/>
      <w:color w:val="783293" w:themeColor="text2"/>
      <w:sz w:val="28"/>
      <w:szCs w:val="28"/>
      <w:lang w:val="nl-NL"/>
    </w:rPr>
  </w:style>
  <w:style w:type="character" w:customStyle="1" w:styleId="Niet-genummerdChar">
    <w:name w:val="Niet-genummerd Char"/>
    <w:basedOn w:val="Heading1Char"/>
    <w:link w:val="Niet-genummerd"/>
    <w:uiPriority w:val="1"/>
    <w:rsid w:val="002F22CF"/>
    <w:rPr>
      <w:rFonts w:asciiTheme="majorHAnsi" w:eastAsiaTheme="majorEastAsia" w:hAnsiTheme="majorHAnsi" w:cstheme="majorBidi"/>
      <w:color w:val="783293" w:themeColor="text2"/>
      <w:sz w:val="28"/>
      <w:szCs w:val="28"/>
      <w:lang w:val="nl-NL"/>
    </w:rPr>
  </w:style>
  <w:style w:type="paragraph" w:customStyle="1" w:styleId="Bijlage">
    <w:name w:val="Bijlage"/>
    <w:basedOn w:val="Heading1"/>
    <w:next w:val="Normal"/>
    <w:link w:val="BijlageChar"/>
    <w:uiPriority w:val="1"/>
    <w:qFormat/>
    <w:rsid w:val="00BB3E30"/>
    <w:pPr>
      <w:numPr>
        <w:numId w:val="0"/>
      </w:numPr>
    </w:pPr>
  </w:style>
  <w:style w:type="character" w:customStyle="1" w:styleId="BijlageChar">
    <w:name w:val="Bijlage Char"/>
    <w:basedOn w:val="Heading1Char"/>
    <w:link w:val="Bijlage"/>
    <w:uiPriority w:val="1"/>
    <w:rsid w:val="00BB3E30"/>
    <w:rPr>
      <w:rFonts w:asciiTheme="majorHAnsi" w:eastAsiaTheme="majorEastAsia" w:hAnsiTheme="majorHAnsi" w:cstheme="majorBidi"/>
      <w:color w:val="783293" w:themeColor="text2"/>
      <w:sz w:val="28"/>
      <w:szCs w:val="28"/>
      <w:lang w:val="nl-NL"/>
    </w:rPr>
  </w:style>
  <w:style w:type="character" w:styleId="FollowedHyperlink">
    <w:name w:val="FollowedHyperlink"/>
    <w:basedOn w:val="DefaultParagraphFont"/>
    <w:uiPriority w:val="99"/>
    <w:semiHidden/>
    <w:unhideWhenUsed/>
    <w:rsid w:val="001255CF"/>
    <w:rPr>
      <w:color w:val="000000" w:themeColor="followedHyperlink"/>
      <w:u w:val="single"/>
    </w:rPr>
  </w:style>
  <w:style w:type="paragraph" w:customStyle="1" w:styleId="paragraph">
    <w:name w:val="paragraph"/>
    <w:basedOn w:val="Normal"/>
    <w:rsid w:val="00B00A87"/>
    <w:pPr>
      <w:spacing w:before="100" w:beforeAutospacing="1"/>
    </w:pPr>
    <w:rPr>
      <w:rFonts w:ascii="Times New Roman" w:eastAsia="Times New Roman" w:hAnsi="Times New Roman" w:cs="Times New Roman"/>
      <w:sz w:val="24"/>
      <w:lang w:eastAsia="nl-NL"/>
    </w:rPr>
  </w:style>
  <w:style w:type="character" w:customStyle="1" w:styleId="normaltextrun">
    <w:name w:val="normaltextrun"/>
    <w:basedOn w:val="DefaultParagraphFont"/>
    <w:rsid w:val="00B00A87"/>
  </w:style>
  <w:style w:type="character" w:customStyle="1" w:styleId="eop">
    <w:name w:val="eop"/>
    <w:basedOn w:val="DefaultParagraphFont"/>
    <w:rsid w:val="00B00A87"/>
  </w:style>
  <w:style w:type="character" w:customStyle="1" w:styleId="contextualspellingandgrammarerror">
    <w:name w:val="contextualspellingandgrammarerror"/>
    <w:basedOn w:val="DefaultParagraphFont"/>
    <w:rsid w:val="00B00A87"/>
  </w:style>
  <w:style w:type="character" w:customStyle="1" w:styleId="spellingerror">
    <w:name w:val="spellingerror"/>
    <w:basedOn w:val="DefaultParagraphFont"/>
    <w:rsid w:val="00B00A87"/>
  </w:style>
  <w:style w:type="paragraph" w:styleId="IntenseQuote">
    <w:name w:val="Intense Quote"/>
    <w:basedOn w:val="Normal"/>
    <w:next w:val="Normal"/>
    <w:link w:val="IntenseQuoteChar"/>
    <w:uiPriority w:val="30"/>
    <w:qFormat/>
    <w:rsid w:val="00B00A87"/>
    <w:pPr>
      <w:pBdr>
        <w:top w:val="single" w:sz="4" w:space="10" w:color="2D3079" w:themeColor="accent1"/>
        <w:bottom w:val="single" w:sz="4" w:space="10" w:color="2D3079" w:themeColor="accent1"/>
      </w:pBdr>
      <w:spacing w:before="360" w:after="360" w:afterAutospacing="0" w:line="259" w:lineRule="auto"/>
      <w:ind w:left="864" w:right="864"/>
      <w:jc w:val="center"/>
    </w:pPr>
    <w:rPr>
      <w:i/>
      <w:iCs/>
      <w:color w:val="2D3079" w:themeColor="accent1"/>
      <w:sz w:val="22"/>
      <w:szCs w:val="22"/>
      <w:lang w:val="en-US"/>
    </w:rPr>
  </w:style>
  <w:style w:type="character" w:customStyle="1" w:styleId="IntenseQuoteChar">
    <w:name w:val="Intense Quote Char"/>
    <w:basedOn w:val="DefaultParagraphFont"/>
    <w:link w:val="IntenseQuote"/>
    <w:uiPriority w:val="30"/>
    <w:rsid w:val="00B00A87"/>
    <w:rPr>
      <w:i/>
      <w:iCs/>
      <w:color w:val="2D3079"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02021">
      <w:bodyDiv w:val="1"/>
      <w:marLeft w:val="0"/>
      <w:marRight w:val="0"/>
      <w:marTop w:val="0"/>
      <w:marBottom w:val="0"/>
      <w:divBdr>
        <w:top w:val="none" w:sz="0" w:space="0" w:color="auto"/>
        <w:left w:val="none" w:sz="0" w:space="0" w:color="auto"/>
        <w:bottom w:val="none" w:sz="0" w:space="0" w:color="auto"/>
        <w:right w:val="none" w:sz="0" w:space="0" w:color="auto"/>
      </w:divBdr>
    </w:div>
    <w:div w:id="275449475">
      <w:bodyDiv w:val="1"/>
      <w:marLeft w:val="0"/>
      <w:marRight w:val="0"/>
      <w:marTop w:val="0"/>
      <w:marBottom w:val="0"/>
      <w:divBdr>
        <w:top w:val="none" w:sz="0" w:space="0" w:color="auto"/>
        <w:left w:val="none" w:sz="0" w:space="0" w:color="auto"/>
        <w:bottom w:val="none" w:sz="0" w:space="0" w:color="auto"/>
        <w:right w:val="none" w:sz="0" w:space="0" w:color="auto"/>
      </w:divBdr>
    </w:div>
    <w:div w:id="370034680">
      <w:bodyDiv w:val="1"/>
      <w:marLeft w:val="0"/>
      <w:marRight w:val="0"/>
      <w:marTop w:val="0"/>
      <w:marBottom w:val="0"/>
      <w:divBdr>
        <w:top w:val="none" w:sz="0" w:space="0" w:color="auto"/>
        <w:left w:val="none" w:sz="0" w:space="0" w:color="auto"/>
        <w:bottom w:val="none" w:sz="0" w:space="0" w:color="auto"/>
        <w:right w:val="none" w:sz="0" w:space="0" w:color="auto"/>
      </w:divBdr>
    </w:div>
    <w:div w:id="543445207">
      <w:bodyDiv w:val="1"/>
      <w:marLeft w:val="0"/>
      <w:marRight w:val="0"/>
      <w:marTop w:val="0"/>
      <w:marBottom w:val="0"/>
      <w:divBdr>
        <w:top w:val="none" w:sz="0" w:space="0" w:color="auto"/>
        <w:left w:val="none" w:sz="0" w:space="0" w:color="auto"/>
        <w:bottom w:val="none" w:sz="0" w:space="0" w:color="auto"/>
        <w:right w:val="none" w:sz="0" w:space="0" w:color="auto"/>
      </w:divBdr>
    </w:div>
    <w:div w:id="585726316">
      <w:bodyDiv w:val="1"/>
      <w:marLeft w:val="0"/>
      <w:marRight w:val="0"/>
      <w:marTop w:val="0"/>
      <w:marBottom w:val="0"/>
      <w:divBdr>
        <w:top w:val="none" w:sz="0" w:space="0" w:color="auto"/>
        <w:left w:val="none" w:sz="0" w:space="0" w:color="auto"/>
        <w:bottom w:val="none" w:sz="0" w:space="0" w:color="auto"/>
        <w:right w:val="none" w:sz="0" w:space="0" w:color="auto"/>
      </w:divBdr>
    </w:div>
    <w:div w:id="1642152720">
      <w:bodyDiv w:val="1"/>
      <w:marLeft w:val="0"/>
      <w:marRight w:val="0"/>
      <w:marTop w:val="0"/>
      <w:marBottom w:val="0"/>
      <w:divBdr>
        <w:top w:val="none" w:sz="0" w:space="0" w:color="auto"/>
        <w:left w:val="none" w:sz="0" w:space="0" w:color="auto"/>
        <w:bottom w:val="none" w:sz="0" w:space="0" w:color="auto"/>
        <w:right w:val="none" w:sz="0" w:space="0" w:color="auto"/>
      </w:divBdr>
    </w:div>
    <w:div w:id="19578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sociaal_domein_Kleuren">
      <a:dk1>
        <a:srgbClr val="000000"/>
      </a:dk1>
      <a:lt1>
        <a:srgbClr val="FFFFFF"/>
      </a:lt1>
      <a:dk2>
        <a:srgbClr val="783293"/>
      </a:dk2>
      <a:lt2>
        <a:srgbClr val="C9C9C9"/>
      </a:lt2>
      <a:accent1>
        <a:srgbClr val="2D3079"/>
      </a:accent1>
      <a:accent2>
        <a:srgbClr val="783293"/>
      </a:accent2>
      <a:accent3>
        <a:srgbClr val="03A9F4"/>
      </a:accent3>
      <a:accent4>
        <a:srgbClr val="EC008C"/>
      </a:accent4>
      <a:accent5>
        <a:srgbClr val="CDDC39"/>
      </a:accent5>
      <a:accent6>
        <a:srgbClr val="F9A825"/>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4F5935245FBC46BB0845B5E877183A" ma:contentTypeVersion="13" ma:contentTypeDescription="Een nieuw document maken." ma:contentTypeScope="" ma:versionID="bbf83bf5822a3083387d741a9e6a6d4c">
  <xsd:schema xmlns:xsd="http://www.w3.org/2001/XMLSchema" xmlns:xs="http://www.w3.org/2001/XMLSchema" xmlns:p="http://schemas.microsoft.com/office/2006/metadata/properties" xmlns:ns2="eb476aeb-cfc0-4d64-93e5-927642e1f979" xmlns:ns3="73ddae55-80d5-40da-8705-548d45c223e6" targetNamespace="http://schemas.microsoft.com/office/2006/metadata/properties" ma:root="true" ma:fieldsID="a307ae8d78e2adc36e090e9ceb971714" ns2:_="" ns3:_="">
    <xsd:import namespace="eb476aeb-cfc0-4d64-93e5-927642e1f979"/>
    <xsd:import namespace="73ddae55-80d5-40da-8705-548d45c22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76aeb-cfc0-4d64-93e5-927642e1f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dae55-80d5-40da-8705-548d45c223e6"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B8052-3C7B-4297-91CE-7F5BFF98C73C}">
  <ds:schemaRefs>
    <ds:schemaRef ds:uri="http://schemas.microsoft.com/sharepoint/v3/contenttype/forms"/>
  </ds:schemaRefs>
</ds:datastoreItem>
</file>

<file path=customXml/itemProps2.xml><?xml version="1.0" encoding="utf-8"?>
<ds:datastoreItem xmlns:ds="http://schemas.openxmlformats.org/officeDocument/2006/customXml" ds:itemID="{891869B8-6099-4CCF-A1DB-0C0E0E14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76aeb-cfc0-4d64-93e5-927642e1f979"/>
    <ds:schemaRef ds:uri="73ddae55-80d5-40da-8705-548d45c22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F70DB-053A-49CE-869C-81398EDF09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8D9063-86EE-49E7-9403-639EC672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78</Pages>
  <Words>13095</Words>
  <Characters>72027</Characters>
  <Application>Microsoft Office Word</Application>
  <DocSecurity>0</DocSecurity>
  <Lines>600</Lines>
  <Paragraphs>169</Paragraphs>
  <ScaleCrop>false</ScaleCrop>
  <HeadingPairs>
    <vt:vector size="6" baseType="variant">
      <vt:variant>
        <vt:lpstr>Title</vt:lpstr>
      </vt:variant>
      <vt:variant>
        <vt:i4>1</vt:i4>
      </vt:variant>
      <vt:variant>
        <vt:lpstr>Headings</vt:lpstr>
      </vt:variant>
      <vt:variant>
        <vt:i4>100</vt:i4>
      </vt:variant>
      <vt:variant>
        <vt:lpstr>Titel</vt:lpstr>
      </vt:variant>
      <vt:variant>
        <vt:i4>1</vt:i4>
      </vt:variant>
    </vt:vector>
  </HeadingPairs>
  <TitlesOfParts>
    <vt:vector size="102" baseType="lpstr">
      <vt:lpstr>i-sociaal domein</vt:lpstr>
      <vt:lpstr>Hoofdindeling</vt:lpstr>
      <vt:lpstr>Categorie 11 – Rolvoorzieningen</vt:lpstr>
      <vt:lpstr>    Hoofdgroep 0 – Handmatig bewogen rolstoel</vt:lpstr>
      <vt:lpstr>        11X00 – Handmatig bewogen rolstoel</vt:lpstr>
      <vt:lpstr>        </vt:lpstr>
      <vt:lpstr>        11X01 – Rolstoel kortdurend gebruik/lichtgewicht</vt:lpstr>
      <vt:lpstr>        </vt:lpstr>
      <vt:lpstr>        11X02 – Rolstoel semipermanent gebruik</vt:lpstr>
      <vt:lpstr>        11X03  – Rolstoel actief gebruik, vouwframe </vt:lpstr>
      <vt:lpstr>        </vt:lpstr>
      <vt:lpstr>        11X04  – Rolstoel actief gebruik, vastframe</vt:lpstr>
      <vt:lpstr>        </vt:lpstr>
      <vt:lpstr>        11X05  – Rolstoel actief gebruik, maatwerk</vt:lpstr>
      <vt:lpstr>        </vt:lpstr>
      <vt:lpstr>        11X06  – Rolstoel voor permanent gebruik, kantelbaar</vt:lpstr>
      <vt:lpstr>    Hoofdgroep 1 – Elektrisch bewogen rolstoel</vt:lpstr>
      <vt:lpstr>        11X10  – Elektrisch bewogen rolstoel</vt:lpstr>
      <vt:lpstr>        </vt:lpstr>
      <vt:lpstr>        11X11  – Elektrische rolstoel voor gebruik in huis</vt:lpstr>
      <vt:lpstr>        </vt:lpstr>
      <vt:lpstr>        11X12  – Elektrische rolstoel voor buiten en binnen gebruik</vt:lpstr>
      <vt:lpstr>        </vt:lpstr>
      <vt:lpstr>        11X13  – Elektrische rolstoel, maatwerk</vt:lpstr>
      <vt:lpstr>    Hoofdgroep 2 – Duwondersteuning</vt:lpstr>
      <vt:lpstr>        11X20  – Duwondersteuning</vt:lpstr>
      <vt:lpstr>        </vt:lpstr>
      <vt:lpstr>        11X21  – Duwondersteuning, aankoppelbaar tbv begeleider</vt:lpstr>
      <vt:lpstr>        11X22  – Elektrische aandrijving tbv handrolstoel</vt:lpstr>
      <vt:lpstr>    Hoofdgroep 3 – Handmatig bewogen kinderrolstoel</vt:lpstr>
      <vt:lpstr>        11X30  – Handmatig bewogen kinderrolstoel</vt:lpstr>
      <vt:lpstr>        </vt:lpstr>
      <vt:lpstr>        11X31  – Buggy</vt:lpstr>
      <vt:lpstr>        11X32  – Kinderduwwandelwagen</vt:lpstr>
      <vt:lpstr>        </vt:lpstr>
      <vt:lpstr>        11X33  – Kinderduwrolstoel</vt:lpstr>
      <vt:lpstr>        11X34  – Kinderrolstoel kortdurend gebruik / lichtgewicht</vt:lpstr>
      <vt:lpstr>        </vt:lpstr>
      <vt:lpstr>        11X35  – Kinderrolstoel semipermanent gebruik</vt:lpstr>
      <vt:lpstr>        </vt:lpstr>
      <vt:lpstr>        11X36  – Kinderrolstoel permanent, passief gebruik</vt:lpstr>
      <vt:lpstr>        </vt:lpstr>
      <vt:lpstr>        11X37  – Kinderrolstoel actief gebruik, vouwframe</vt:lpstr>
      <vt:lpstr>        </vt:lpstr>
      <vt:lpstr>        11X38  – Kinderrolstoel actief gebruik, maatwerk</vt:lpstr>
      <vt:lpstr>    Hoofdgroep 4 – Elektrisch bewogen rolstoel (Kind)</vt:lpstr>
      <vt:lpstr>        11X40  – Elektrisch bewogen rolstoel (Kind)</vt:lpstr>
      <vt:lpstr>        </vt:lpstr>
      <vt:lpstr>        11X41  – Elektrische rolstoel voor buiten en binnen gebruik (Kind)</vt:lpstr>
      <vt:lpstr>        11X42  – Elektrische rolstoel, maatwerk (Kind)</vt:lpstr>
      <vt:lpstr>    Hoofdgroep 5 – Kussens en ortheses</vt:lpstr>
      <vt:lpstr>        11X50  – Kussens en ortheses</vt:lpstr>
      <vt:lpstr>        </vt:lpstr>
      <vt:lpstr>        11X51  – Anti-decubituskussen</vt:lpstr>
      <vt:lpstr>        </vt:lpstr>
      <vt:lpstr>        11X52  – Complete zitorthese</vt:lpstr>
      <vt:lpstr>        </vt:lpstr>
      <vt:lpstr>        11X53  – Ortheserugleuning</vt:lpstr>
      <vt:lpstr>        </vt:lpstr>
      <vt:lpstr>        11X54  – Orthesezitting</vt:lpstr>
      <vt:lpstr>    Hoofdgroep 6 – Sportvoorzienigen</vt:lpstr>
      <vt:lpstr>        11X60  – Sportvoorzieningen</vt:lpstr>
      <vt:lpstr>        </vt:lpstr>
      <vt:lpstr>        11X61  – Sportrolstoel</vt:lpstr>
      <vt:lpstr>    Hoofdgroep 9 – Overige rolvoorzieningen</vt:lpstr>
      <vt:lpstr>        11X95  – Onderhoud Rol (voorziening niet in beheer)</vt:lpstr>
      <vt:lpstr>        </vt:lpstr>
      <vt:lpstr>        11X96  – Reparatie Rol (voorziening niet in beheer)</vt:lpstr>
      <vt:lpstr>        </vt:lpstr>
      <vt:lpstr>        11X97  – Aanpassing Rol (niet afgekocht of niet in beheer)</vt:lpstr>
      <vt:lpstr>        </vt:lpstr>
      <vt:lpstr>        11X99  – Overige rolvoorziening</vt:lpstr>
      <vt:lpstr>Categorie 12 – Vervoersvoorzieningen</vt:lpstr>
      <vt:lpstr>    Hoofdgroep 0 – Scootmobiel</vt:lpstr>
      <vt:lpstr>        12x00 – Scootmobiel</vt:lpstr>
      <vt:lpstr>        </vt:lpstr>
      <vt:lpstr>        12X01 – Scootmobiel 3 wiel, variatie 1</vt:lpstr>
      <vt:lpstr>        </vt:lpstr>
      <vt:lpstr>        12X02 - Scootmobiel 3 wiel, variatie 2</vt:lpstr>
      <vt:lpstr>        </vt:lpstr>
      <vt:lpstr>        12X03 – Scootmobiel 3 wiel, variatie 3</vt:lpstr>
      <vt:lpstr>        </vt:lpstr>
      <vt:lpstr>        12X04 - Scootmobiel 3 wiel, variatie 2, extra geveerd</vt:lpstr>
      <vt:lpstr>        </vt:lpstr>
      <vt:lpstr>        12X05 - Scootmobiel 3 wiel, variatie 3, extra geveerd</vt:lpstr>
      <vt:lpstr>        </vt:lpstr>
      <vt:lpstr>        12X06 - Scootmobiel meeneembaar/opvouwbaar</vt:lpstr>
      <vt:lpstr>        </vt:lpstr>
      <vt:lpstr>        12X07 – Scootmobiel 4 wiel, variatie 2</vt:lpstr>
      <vt:lpstr>        </vt:lpstr>
      <vt:lpstr>        12X08 - Scootmobiel 4 wiel, variatie 3</vt:lpstr>
      <vt:lpstr>    Hoofdgroep 1 – Aangepaste fiets</vt:lpstr>
      <vt:lpstr>        12X10 - Aangepaste fiets</vt:lpstr>
      <vt:lpstr>        </vt:lpstr>
      <vt:lpstr>        12X11 - Tweewielfiets, lage instap</vt:lpstr>
      <vt:lpstr>        </vt:lpstr>
      <vt:lpstr>        </vt:lpstr>
      <vt:lpstr>        12X12 - Tweewielfiets, met trapondersteuning</vt:lpstr>
      <vt:lpstr>        12X13 - Driewielfiets, zelfrijder</vt:lpstr>
      <vt:lpstr>        </vt:lpstr>
      <vt:lpstr>        12X14 - driewielfiets, met trapondersteuning</vt:lpstr>
      <vt:lpstr>i-sociaal domein</vt:lpstr>
    </vt:vector>
  </TitlesOfParts>
  <Manager/>
  <Company>i-sociaal domein</Company>
  <LinksUpToDate>false</LinksUpToDate>
  <CharactersWithSpaces>84953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i-sociaal domein</dc:title>
  <dc:subject/>
  <dc:creator>Microsoft Office User</dc:creator>
  <cp:keywords/>
  <dc:description>i-sociaal domein Notitie
Versie 1 - juni 2019
Ontwerp: Humming
Template: Ton Persoon</dc:description>
  <cp:lastModifiedBy>Evert Dekkers</cp:lastModifiedBy>
  <cp:revision>5</cp:revision>
  <cp:lastPrinted>2020-01-16T23:27:00Z</cp:lastPrinted>
  <dcterms:created xsi:type="dcterms:W3CDTF">2022-05-02T07:56:00Z</dcterms:created>
  <dcterms:modified xsi:type="dcterms:W3CDTF">2022-05-02T10:55:00Z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0x010100914F5935245FBC46BB0845B5E877183A</vt:lpwstr>
  </property>
</Properties>
</file>